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93" w:rsidRDefault="00BC1E93" w:rsidP="00301737">
      <w:pPr>
        <w:rPr>
          <w:rFonts w:ascii="Cambria" w:hAnsi="Cambria" w:cs="Cambria"/>
          <w:sz w:val="30"/>
          <w:szCs w:val="30"/>
        </w:rPr>
      </w:pPr>
    </w:p>
    <w:p w:rsidR="00BC1E93" w:rsidRPr="00630C7B" w:rsidRDefault="00BC1E93" w:rsidP="00301737">
      <w:pPr>
        <w:rPr>
          <w:rFonts w:ascii="Cambria" w:hAnsi="Cambria" w:cs="Cambria"/>
        </w:rPr>
      </w:pPr>
      <w:r>
        <w:rPr>
          <w:rFonts w:ascii="Cambria" w:hAnsi="Cambria" w:cs="Cambria"/>
          <w:sz w:val="30"/>
          <w:szCs w:val="30"/>
        </w:rPr>
        <w:t xml:space="preserve">Statut Szkoły Podstawowej nr 3 im. Armii Krajowej w Bolesławcu. </w:t>
      </w:r>
    </w:p>
    <w:p w:rsidR="00BC1E93" w:rsidRPr="00630C7B" w:rsidRDefault="00BC1E93" w:rsidP="00301737">
      <w:pPr>
        <w:rPr>
          <w:rFonts w:ascii="Cambria" w:hAnsi="Cambria" w:cs="Cambria"/>
        </w:rPr>
      </w:pPr>
    </w:p>
    <w:p w:rsidR="00BC1E93" w:rsidRPr="00630C7B" w:rsidRDefault="00BC1E93" w:rsidP="00D05302">
      <w:pPr>
        <w:jc w:val="both"/>
        <w:rPr>
          <w:rFonts w:ascii="Cambria" w:hAnsi="Cambria" w:cs="Cambria"/>
        </w:rPr>
      </w:pPr>
    </w:p>
    <w:p w:rsidR="00BC1E93" w:rsidRPr="00630C7B" w:rsidRDefault="00BC1E93" w:rsidP="00C60D04">
      <w:pPr>
        <w:jc w:val="left"/>
        <w:rPr>
          <w:rFonts w:ascii="Cambria" w:hAnsi="Cambria" w:cs="Cambria"/>
          <w:b/>
          <w:bCs/>
        </w:rPr>
      </w:pPr>
    </w:p>
    <w:p w:rsidR="00BC1E93" w:rsidRPr="00630C7B" w:rsidRDefault="00BC1E93" w:rsidP="00B671BD">
      <w:pPr>
        <w:jc w:val="left"/>
        <w:rPr>
          <w:rFonts w:ascii="Cambria" w:hAnsi="Cambria" w:cs="Cambria"/>
          <w:b/>
          <w:bCs/>
        </w:rPr>
      </w:pPr>
    </w:p>
    <w:p w:rsidR="00BC1E93" w:rsidRPr="00630C7B" w:rsidRDefault="00BC1E93" w:rsidP="00B671BD">
      <w:pPr>
        <w:jc w:val="left"/>
        <w:rPr>
          <w:rFonts w:ascii="Cambria" w:hAnsi="Cambria" w:cs="Cambria"/>
          <w:b/>
          <w:bCs/>
        </w:rPr>
      </w:pPr>
      <w:r w:rsidRPr="00630C7B">
        <w:rPr>
          <w:rFonts w:ascii="Cambria" w:hAnsi="Cambria" w:cs="Cambria"/>
          <w:b/>
          <w:bCs/>
        </w:rPr>
        <w:t>Podstawy prawne:</w:t>
      </w:r>
    </w:p>
    <w:p w:rsidR="00BC1E93" w:rsidRPr="00630C7B" w:rsidRDefault="00BC1E93" w:rsidP="00E01055">
      <w:pPr>
        <w:pStyle w:val="Akapitzlist"/>
        <w:ind w:left="0"/>
        <w:jc w:val="both"/>
        <w:rPr>
          <w:rFonts w:ascii="Cambria" w:hAnsi="Cambria" w:cs="Cambria"/>
        </w:rPr>
      </w:pP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Konstytucja RP  z dnia 2 kwietnia 1997 r. (Dz. U. 1997 nr 78 poz. 483);</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 xml:space="preserve">Konwencja o Prawach Dziecka uchwalona przez Zgromadzenie Ogólne ONZ 20 listopada 1989 r. (Dz. U. Nr 120 z 1991 r. poz. 526); </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7 września 1991 roku o systemie oświaty (tekst jednolity: Dz. U. z 2016 r. poz. 1943);</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14 grudnia 2017 r. – Prawo oświatowe (Dz. U. z 2017 r. poz. 59);</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14 grudnia 2017 r. wprowadzająca – Prawo oświatowe (Dz. U. z 2017 r. poz. 60);</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26 stycznia 1982 r – Karta Nauczyciela (tekst jednolity: Dz. U. z 2016 poz. 1379);</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Akty wykonawcze MEN wydane na podstawie ustaw: Prawo oświatowe, Przepisy wprowadzające, Karta Nauczyciela;</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14 marca 2014 r. o zasadach prowadzenia zbiórek publicznych (Dz. U. z 2014 r., po. 498);</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o działalności pożytku publicznego i o wolontariacie (Dz. U. z 2016 poz. 239);</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29 sierpnia 1997 r. o ochronie danych osobowych (tekst jednolity:  Dz. U. z 2016 poz. 922);</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27 sierpnia 2009 r. o finansach publicznych (tekst jednolity: 2016 poz. 1870);</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9 czerwca 2011 r. o wspieraniu rodziny i systemie pieczy zastępczej  (tekst jednolity: Dz.U. 2016 poz. 575);</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25 lutego 1964 r. – Kodeks rodzinny i opiekuńczy (tekst jednolity:  Dz. U. z 2017 r. poz. 682.);</w:t>
      </w:r>
    </w:p>
    <w:p w:rsidR="00BC1E93" w:rsidRPr="00630C7B" w:rsidRDefault="00BC1E93" w:rsidP="00150C28">
      <w:pPr>
        <w:pStyle w:val="Akapitzlist"/>
        <w:numPr>
          <w:ilvl w:val="0"/>
          <w:numId w:val="280"/>
        </w:numPr>
        <w:jc w:val="both"/>
        <w:rPr>
          <w:rFonts w:ascii="Cambria" w:hAnsi="Cambria" w:cs="Cambria"/>
        </w:rPr>
      </w:pPr>
      <w:r w:rsidRPr="00630C7B">
        <w:rPr>
          <w:rFonts w:ascii="Cambria" w:hAnsi="Cambria" w:cs="Cambria"/>
        </w:rPr>
        <w:t>Ustawa z dnia 14 czerwca 1960 r. – Kodeks postępowania administracyjnego (tekst jednolity:  Dz. U. z 2016 r.poz. 23, 868, 996, 1579, 2138, z 2017 r. poz. 935.);</w:t>
      </w:r>
    </w:p>
    <w:p w:rsidR="00BC1E93" w:rsidRPr="0013374C" w:rsidRDefault="00BC1E93" w:rsidP="00150C28">
      <w:pPr>
        <w:pStyle w:val="Akapitzlist"/>
        <w:numPr>
          <w:ilvl w:val="0"/>
          <w:numId w:val="280"/>
        </w:numPr>
        <w:jc w:val="both"/>
        <w:rPr>
          <w:rFonts w:ascii="Cambria" w:hAnsi="Cambria" w:cs="Cambria"/>
        </w:rPr>
      </w:pPr>
      <w:r w:rsidRPr="00630C7B">
        <w:t>Ustawa z dnia 21 listopada 2008 r. o pracownikach samorządowych (tekst jednolity: Dz. U. z 2016 poz. 902).</w:t>
      </w:r>
    </w:p>
    <w:p w:rsidR="00BC1E93" w:rsidRPr="00630C7B" w:rsidRDefault="00BC1E93" w:rsidP="00B03105">
      <w:pPr>
        <w:rPr>
          <w:rFonts w:ascii="Cambria" w:hAnsi="Cambria" w:cs="Cambria"/>
          <w:b/>
          <w:bCs/>
        </w:rPr>
      </w:pPr>
    </w:p>
    <w:p w:rsidR="00BC1E93" w:rsidRPr="00630C7B" w:rsidRDefault="00BC1E93">
      <w:pPr>
        <w:pStyle w:val="Nagwekspisutreci"/>
        <w:rPr>
          <w:rFonts w:ascii="Cambria" w:hAnsi="Cambria" w:cs="Cambria"/>
          <w:color w:val="auto"/>
        </w:rPr>
      </w:pPr>
      <w:r w:rsidRPr="00630C7B">
        <w:rPr>
          <w:rFonts w:ascii="Cambria" w:hAnsi="Cambria" w:cs="Cambria"/>
          <w:color w:val="auto"/>
        </w:rPr>
        <w:lastRenderedPageBreak/>
        <w:t>Spis treści</w:t>
      </w:r>
    </w:p>
    <w:p w:rsidR="00BC1E93" w:rsidRDefault="00F45BE1">
      <w:pPr>
        <w:pStyle w:val="Spistreci2"/>
        <w:tabs>
          <w:tab w:val="right" w:leader="dot" w:pos="9062"/>
        </w:tabs>
        <w:rPr>
          <w:rFonts w:ascii="Times New Roman" w:hAnsi="Times New Roman" w:cs="Times New Roman"/>
          <w:sz w:val="24"/>
          <w:szCs w:val="24"/>
          <w:lang w:eastAsia="pl-PL"/>
        </w:rPr>
      </w:pPr>
      <w:r w:rsidRPr="00630C7B">
        <w:rPr>
          <w:rFonts w:ascii="Cambria" w:hAnsi="Cambria" w:cs="Cambria"/>
        </w:rPr>
        <w:fldChar w:fldCharType="begin"/>
      </w:r>
      <w:r w:rsidR="00BC1E93" w:rsidRPr="00630C7B">
        <w:rPr>
          <w:rFonts w:ascii="Cambria" w:hAnsi="Cambria" w:cs="Cambria"/>
        </w:rPr>
        <w:instrText xml:space="preserve"> TOC \o "1-3" \h \z \u </w:instrText>
      </w:r>
      <w:r w:rsidRPr="00630C7B">
        <w:rPr>
          <w:rFonts w:ascii="Cambria" w:hAnsi="Cambria" w:cs="Cambria"/>
        </w:rPr>
        <w:fldChar w:fldCharType="separate"/>
      </w:r>
      <w:hyperlink w:anchor="_Toc495918032" w:history="1">
        <w:r w:rsidR="00BC1E93" w:rsidRPr="00B61FC6">
          <w:rPr>
            <w:rStyle w:val="Hipercze"/>
          </w:rPr>
          <w:t>DZIAŁ I</w:t>
        </w:r>
        <w:r w:rsidR="00BC1E93">
          <w:rPr>
            <w:webHidden/>
          </w:rPr>
          <w:tab/>
        </w:r>
        <w:r>
          <w:rPr>
            <w:webHidden/>
          </w:rPr>
          <w:fldChar w:fldCharType="begin"/>
        </w:r>
        <w:r w:rsidR="00BC1E93">
          <w:rPr>
            <w:webHidden/>
          </w:rPr>
          <w:instrText xml:space="preserve"> PAGEREF _Toc495918032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3" w:history="1">
        <w:r w:rsidR="00BC1E93" w:rsidRPr="00B61FC6">
          <w:rPr>
            <w:rStyle w:val="Hipercze"/>
          </w:rPr>
          <w:t>Rozdział 1 Informacje ogólne o Szkole</w:t>
        </w:r>
        <w:r w:rsidR="00BC1E93">
          <w:rPr>
            <w:webHidden/>
          </w:rPr>
          <w:tab/>
        </w:r>
        <w:r>
          <w:rPr>
            <w:webHidden/>
          </w:rPr>
          <w:fldChar w:fldCharType="begin"/>
        </w:r>
        <w:r w:rsidR="00BC1E93">
          <w:rPr>
            <w:webHidden/>
          </w:rPr>
          <w:instrText xml:space="preserve"> PAGEREF _Toc495918033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4" w:history="1">
        <w:r w:rsidR="00BC1E93" w:rsidRPr="00B61FC6">
          <w:rPr>
            <w:rStyle w:val="Hipercze"/>
          </w:rPr>
          <w:t>Rozdział 2 Misja szkoły, model absolwenta</w:t>
        </w:r>
        <w:r w:rsidR="00BC1E93">
          <w:rPr>
            <w:webHidden/>
          </w:rPr>
          <w:tab/>
        </w:r>
        <w:r>
          <w:rPr>
            <w:webHidden/>
          </w:rPr>
          <w:fldChar w:fldCharType="begin"/>
        </w:r>
        <w:r w:rsidR="00BC1E93">
          <w:rPr>
            <w:webHidden/>
          </w:rPr>
          <w:instrText xml:space="preserve"> PAGEREF _Toc495918034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5" w:history="1">
        <w:r w:rsidR="00BC1E93" w:rsidRPr="00B61FC6">
          <w:rPr>
            <w:rStyle w:val="Hipercze"/>
          </w:rPr>
          <w:t>DZIAŁ II</w:t>
        </w:r>
        <w:r w:rsidR="00BC1E93">
          <w:rPr>
            <w:webHidden/>
          </w:rPr>
          <w:tab/>
        </w:r>
        <w:r>
          <w:rPr>
            <w:webHidden/>
          </w:rPr>
          <w:fldChar w:fldCharType="begin"/>
        </w:r>
        <w:r w:rsidR="00BC1E93">
          <w:rPr>
            <w:webHidden/>
          </w:rPr>
          <w:instrText xml:space="preserve"> PAGEREF _Toc495918035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6" w:history="1">
        <w:r w:rsidR="00BC1E93" w:rsidRPr="00B61FC6">
          <w:rPr>
            <w:rStyle w:val="Hipercze"/>
          </w:rPr>
          <w:t>Rozdział 1 Cele i zadania szkoły</w:t>
        </w:r>
        <w:r w:rsidR="00BC1E93">
          <w:rPr>
            <w:webHidden/>
          </w:rPr>
          <w:tab/>
        </w:r>
        <w:r>
          <w:rPr>
            <w:webHidden/>
          </w:rPr>
          <w:fldChar w:fldCharType="begin"/>
        </w:r>
        <w:r w:rsidR="00BC1E93">
          <w:rPr>
            <w:webHidden/>
          </w:rPr>
          <w:instrText xml:space="preserve"> PAGEREF _Toc495918036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7" w:history="1">
        <w:r w:rsidR="00BC1E93" w:rsidRPr="00B61FC6">
          <w:rPr>
            <w:rStyle w:val="Hipercze"/>
          </w:rPr>
          <w:t>Rozdział 2 Sposoby realizacji zadań w szkole</w:t>
        </w:r>
        <w:r w:rsidR="00BC1E93">
          <w:rPr>
            <w:webHidden/>
          </w:rPr>
          <w:tab/>
        </w:r>
        <w:r>
          <w:rPr>
            <w:webHidden/>
          </w:rPr>
          <w:fldChar w:fldCharType="begin"/>
        </w:r>
        <w:r w:rsidR="00BC1E93">
          <w:rPr>
            <w:webHidden/>
          </w:rPr>
          <w:instrText xml:space="preserve"> PAGEREF _Toc495918037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8" w:history="1">
        <w:r w:rsidR="00BC1E93" w:rsidRPr="00B61FC6">
          <w:rPr>
            <w:rStyle w:val="Hipercze"/>
          </w:rPr>
          <w:t>Rozdział 3 Organizacja , formy i sposoby świadczenia pomocy psychologiczno–pedagogicznej</w:t>
        </w:r>
        <w:r w:rsidR="00BC1E93">
          <w:rPr>
            <w:webHidden/>
          </w:rPr>
          <w:tab/>
        </w:r>
        <w:r>
          <w:rPr>
            <w:webHidden/>
          </w:rPr>
          <w:fldChar w:fldCharType="begin"/>
        </w:r>
        <w:r w:rsidR="00BC1E93">
          <w:rPr>
            <w:webHidden/>
          </w:rPr>
          <w:instrText xml:space="preserve"> PAGEREF _Toc495918038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39" w:history="1">
        <w:r w:rsidR="00BC1E93" w:rsidRPr="00B61FC6">
          <w:rPr>
            <w:rStyle w:val="Hipercze"/>
          </w:rPr>
          <w:t>Rozdział 4 Organizacja nauczania, wychowania i opieki uczniom niepełnosprawnym,                                      niedostosowanym społecznie i zagrożonym niedostosowaniem społecznym</w:t>
        </w:r>
        <w:r w:rsidR="00BC1E93">
          <w:rPr>
            <w:webHidden/>
          </w:rPr>
          <w:tab/>
        </w:r>
        <w:r>
          <w:rPr>
            <w:webHidden/>
          </w:rPr>
          <w:fldChar w:fldCharType="begin"/>
        </w:r>
        <w:r w:rsidR="00BC1E93">
          <w:rPr>
            <w:webHidden/>
          </w:rPr>
          <w:instrText xml:space="preserve"> PAGEREF _Toc495918039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0" w:history="1">
        <w:r w:rsidR="00BC1E93" w:rsidRPr="00B61FC6">
          <w:rPr>
            <w:rStyle w:val="Hipercze"/>
          </w:rPr>
          <w:t>Rozdział 5 Nauczanie indywidualne</w:t>
        </w:r>
        <w:r w:rsidR="00BC1E93">
          <w:rPr>
            <w:webHidden/>
          </w:rPr>
          <w:tab/>
        </w:r>
        <w:r>
          <w:rPr>
            <w:webHidden/>
          </w:rPr>
          <w:fldChar w:fldCharType="begin"/>
        </w:r>
        <w:r w:rsidR="00BC1E93">
          <w:rPr>
            <w:webHidden/>
          </w:rPr>
          <w:instrText xml:space="preserve"> PAGEREF _Toc495918040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1" w:history="1">
        <w:r w:rsidR="00BC1E93" w:rsidRPr="00B61FC6">
          <w:rPr>
            <w:rStyle w:val="Hipercze"/>
          </w:rPr>
          <w:t>Rozdział 6 Indywidualny tok nauki, indywidualny program nauki</w:t>
        </w:r>
        <w:r w:rsidR="00BC1E93">
          <w:rPr>
            <w:webHidden/>
          </w:rPr>
          <w:tab/>
        </w:r>
        <w:r>
          <w:rPr>
            <w:webHidden/>
          </w:rPr>
          <w:fldChar w:fldCharType="begin"/>
        </w:r>
        <w:r w:rsidR="00BC1E93">
          <w:rPr>
            <w:webHidden/>
          </w:rPr>
          <w:instrText xml:space="preserve"> PAGEREF _Toc495918041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2" w:history="1">
        <w:r w:rsidR="00BC1E93" w:rsidRPr="00B61FC6">
          <w:rPr>
            <w:rStyle w:val="Hipercze"/>
          </w:rPr>
          <w:t>Rozdział 7 Działania szkoły w zakresie wspierania dziecka na I – szym etapie edukacyjnym</w:t>
        </w:r>
        <w:r w:rsidR="00BC1E93">
          <w:rPr>
            <w:webHidden/>
          </w:rPr>
          <w:tab/>
        </w:r>
        <w:r>
          <w:rPr>
            <w:webHidden/>
          </w:rPr>
          <w:fldChar w:fldCharType="begin"/>
        </w:r>
        <w:r w:rsidR="00BC1E93">
          <w:rPr>
            <w:webHidden/>
          </w:rPr>
          <w:instrText xml:space="preserve"> PAGEREF _Toc495918042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3" w:history="1">
        <w:r w:rsidR="00BC1E93" w:rsidRPr="00B61FC6">
          <w:rPr>
            <w:rStyle w:val="Hipercze"/>
          </w:rPr>
          <w:t>Rozdział 8 Pomoc materialna uczniom</w:t>
        </w:r>
        <w:r w:rsidR="00BC1E93">
          <w:rPr>
            <w:webHidden/>
          </w:rPr>
          <w:tab/>
        </w:r>
        <w:r>
          <w:rPr>
            <w:webHidden/>
          </w:rPr>
          <w:fldChar w:fldCharType="begin"/>
        </w:r>
        <w:r w:rsidR="00BC1E93">
          <w:rPr>
            <w:webHidden/>
          </w:rPr>
          <w:instrText xml:space="preserve"> PAGEREF _Toc495918043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4" w:history="1">
        <w:r w:rsidR="00BC1E93" w:rsidRPr="00B61FC6">
          <w:rPr>
            <w:rStyle w:val="Hipercze"/>
          </w:rPr>
          <w:t>DZIAŁ III</w:t>
        </w:r>
        <w:r w:rsidR="00BC1E93">
          <w:rPr>
            <w:webHidden/>
          </w:rPr>
          <w:tab/>
        </w:r>
        <w:r>
          <w:rPr>
            <w:webHidden/>
          </w:rPr>
          <w:fldChar w:fldCharType="begin"/>
        </w:r>
        <w:r w:rsidR="00BC1E93">
          <w:rPr>
            <w:webHidden/>
          </w:rPr>
          <w:instrText xml:space="preserve"> PAGEREF _Toc495918044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5" w:history="1">
        <w:r w:rsidR="00BC1E93" w:rsidRPr="00B61FC6">
          <w:rPr>
            <w:rStyle w:val="Hipercze"/>
          </w:rPr>
          <w:t>Rozdział  1 Organy  szkoły i ich kompetencje</w:t>
        </w:r>
        <w:r w:rsidR="00BC1E93">
          <w:rPr>
            <w:webHidden/>
          </w:rPr>
          <w:tab/>
        </w:r>
        <w:r>
          <w:rPr>
            <w:webHidden/>
          </w:rPr>
          <w:fldChar w:fldCharType="begin"/>
        </w:r>
        <w:r w:rsidR="00BC1E93">
          <w:rPr>
            <w:webHidden/>
          </w:rPr>
          <w:instrText xml:space="preserve"> PAGEREF _Toc495918045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6" w:history="1">
        <w:r w:rsidR="00BC1E93" w:rsidRPr="00B61FC6">
          <w:rPr>
            <w:rStyle w:val="Hipercze"/>
          </w:rPr>
          <w:t>DZIAŁ IV</w:t>
        </w:r>
        <w:r w:rsidR="00BC1E93">
          <w:rPr>
            <w:webHidden/>
          </w:rPr>
          <w:tab/>
        </w:r>
        <w:r>
          <w:rPr>
            <w:webHidden/>
          </w:rPr>
          <w:fldChar w:fldCharType="begin"/>
        </w:r>
        <w:r w:rsidR="00BC1E93">
          <w:rPr>
            <w:webHidden/>
          </w:rPr>
          <w:instrText xml:space="preserve"> PAGEREF _Toc495918046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7" w:history="1">
        <w:r w:rsidR="00BC1E93" w:rsidRPr="00B61FC6">
          <w:rPr>
            <w:rStyle w:val="Hipercze"/>
          </w:rPr>
          <w:t>Rozdział 1 Organizacja  nauczania</w:t>
        </w:r>
        <w:r w:rsidR="00BC1E93">
          <w:rPr>
            <w:webHidden/>
          </w:rPr>
          <w:tab/>
        </w:r>
        <w:r>
          <w:rPr>
            <w:webHidden/>
          </w:rPr>
          <w:fldChar w:fldCharType="begin"/>
        </w:r>
        <w:r w:rsidR="00BC1E93">
          <w:rPr>
            <w:webHidden/>
          </w:rPr>
          <w:instrText xml:space="preserve"> PAGEREF _Toc495918047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8" w:history="1">
        <w:r w:rsidR="00BC1E93" w:rsidRPr="00B61FC6">
          <w:rPr>
            <w:rStyle w:val="Hipercze"/>
          </w:rPr>
          <w:t>Rozdział 2 Dokumentowanie przebiegu nauczania, wychowania i opieki</w:t>
        </w:r>
        <w:r w:rsidR="00BC1E93">
          <w:rPr>
            <w:webHidden/>
          </w:rPr>
          <w:tab/>
        </w:r>
        <w:r>
          <w:rPr>
            <w:webHidden/>
          </w:rPr>
          <w:fldChar w:fldCharType="begin"/>
        </w:r>
        <w:r w:rsidR="00BC1E93">
          <w:rPr>
            <w:webHidden/>
          </w:rPr>
          <w:instrText xml:space="preserve"> PAGEREF _Toc495918048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49" w:history="1">
        <w:r w:rsidR="00BC1E93" w:rsidRPr="00B61FC6">
          <w:rPr>
            <w:rStyle w:val="Hipercze"/>
          </w:rPr>
          <w:t>Rozdział 3 Organizacja  wychowania i opieki</w:t>
        </w:r>
        <w:r w:rsidR="00BC1E93">
          <w:rPr>
            <w:webHidden/>
          </w:rPr>
          <w:tab/>
        </w:r>
        <w:r>
          <w:rPr>
            <w:webHidden/>
          </w:rPr>
          <w:fldChar w:fldCharType="begin"/>
        </w:r>
        <w:r w:rsidR="00BC1E93">
          <w:rPr>
            <w:webHidden/>
          </w:rPr>
          <w:instrText xml:space="preserve"> PAGEREF _Toc495918049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0" w:history="1">
        <w:r w:rsidR="00BC1E93" w:rsidRPr="00B61FC6">
          <w:rPr>
            <w:rStyle w:val="Hipercze"/>
          </w:rPr>
          <w:t>Rozdział 4 Organizacja szkoły</w:t>
        </w:r>
        <w:r w:rsidR="00BC1E93">
          <w:rPr>
            <w:webHidden/>
          </w:rPr>
          <w:tab/>
        </w:r>
        <w:r>
          <w:rPr>
            <w:webHidden/>
          </w:rPr>
          <w:fldChar w:fldCharType="begin"/>
        </w:r>
        <w:r w:rsidR="00BC1E93">
          <w:rPr>
            <w:webHidden/>
          </w:rPr>
          <w:instrText xml:space="preserve"> PAGEREF _Toc495918050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1" w:history="1">
        <w:r w:rsidR="00BC1E93" w:rsidRPr="00B61FC6">
          <w:rPr>
            <w:rStyle w:val="Hipercze"/>
          </w:rPr>
          <w:t>DZIAŁ V</w:t>
        </w:r>
        <w:r w:rsidR="00BC1E93">
          <w:rPr>
            <w:webHidden/>
          </w:rPr>
          <w:tab/>
        </w:r>
        <w:r>
          <w:rPr>
            <w:webHidden/>
          </w:rPr>
          <w:fldChar w:fldCharType="begin"/>
        </w:r>
        <w:r w:rsidR="00BC1E93">
          <w:rPr>
            <w:webHidden/>
          </w:rPr>
          <w:instrText xml:space="preserve"> PAGEREF _Toc495918051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2" w:history="1">
        <w:r w:rsidR="00BC1E93" w:rsidRPr="00B61FC6">
          <w:rPr>
            <w:rStyle w:val="Hipercze"/>
          </w:rPr>
          <w:t>Rozdział 1 Nauczyciele i inni pracownicy szkoły</w:t>
        </w:r>
        <w:r w:rsidR="00BC1E93">
          <w:rPr>
            <w:webHidden/>
          </w:rPr>
          <w:tab/>
        </w:r>
        <w:r>
          <w:rPr>
            <w:webHidden/>
          </w:rPr>
          <w:fldChar w:fldCharType="begin"/>
        </w:r>
        <w:r w:rsidR="00BC1E93">
          <w:rPr>
            <w:webHidden/>
          </w:rPr>
          <w:instrText xml:space="preserve"> PAGEREF _Toc495918052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3" w:history="1">
        <w:r w:rsidR="00BC1E93" w:rsidRPr="00B61FC6">
          <w:rPr>
            <w:rStyle w:val="Hipercze"/>
          </w:rPr>
          <w:t>DZIAŁ VI</w:t>
        </w:r>
        <w:r w:rsidR="00BC1E93">
          <w:rPr>
            <w:webHidden/>
          </w:rPr>
          <w:tab/>
        </w:r>
        <w:r>
          <w:rPr>
            <w:webHidden/>
          </w:rPr>
          <w:fldChar w:fldCharType="begin"/>
        </w:r>
        <w:r w:rsidR="00BC1E93">
          <w:rPr>
            <w:webHidden/>
          </w:rPr>
          <w:instrText xml:space="preserve"> PAGEREF _Toc495918053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4" w:history="1">
        <w:r w:rsidR="00BC1E93" w:rsidRPr="00B61FC6">
          <w:rPr>
            <w:rStyle w:val="Hipercze"/>
          </w:rPr>
          <w:t>Rozdział 1 Obowiązek szkolny</w:t>
        </w:r>
        <w:r w:rsidR="00BC1E93">
          <w:rPr>
            <w:webHidden/>
          </w:rPr>
          <w:tab/>
        </w:r>
        <w:r>
          <w:rPr>
            <w:webHidden/>
          </w:rPr>
          <w:fldChar w:fldCharType="begin"/>
        </w:r>
        <w:r w:rsidR="00BC1E93">
          <w:rPr>
            <w:webHidden/>
          </w:rPr>
          <w:instrText xml:space="preserve"> PAGEREF _Toc495918054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5" w:history="1">
        <w:r w:rsidR="00BC1E93" w:rsidRPr="00B61FC6">
          <w:rPr>
            <w:rStyle w:val="Hipercze"/>
          </w:rPr>
          <w:t>Rozdział 2 Prawa i obowiązki członków społeczności szkolnej</w:t>
        </w:r>
        <w:r w:rsidR="00BC1E93">
          <w:rPr>
            <w:webHidden/>
          </w:rPr>
          <w:tab/>
        </w:r>
        <w:r>
          <w:rPr>
            <w:webHidden/>
          </w:rPr>
          <w:fldChar w:fldCharType="begin"/>
        </w:r>
        <w:r w:rsidR="00BC1E93">
          <w:rPr>
            <w:webHidden/>
          </w:rPr>
          <w:instrText xml:space="preserve"> PAGEREF _Toc495918055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6" w:history="1">
        <w:r w:rsidR="00BC1E93" w:rsidRPr="00B61FC6">
          <w:rPr>
            <w:rStyle w:val="Hipercze"/>
          </w:rPr>
          <w:t>Rozdział 3 Prawa i obowiązki uczniów</w:t>
        </w:r>
        <w:r w:rsidR="00BC1E93">
          <w:rPr>
            <w:webHidden/>
          </w:rPr>
          <w:tab/>
        </w:r>
        <w:r>
          <w:rPr>
            <w:webHidden/>
          </w:rPr>
          <w:fldChar w:fldCharType="begin"/>
        </w:r>
        <w:r w:rsidR="00BC1E93">
          <w:rPr>
            <w:webHidden/>
          </w:rPr>
          <w:instrText xml:space="preserve"> PAGEREF _Toc495918056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7" w:history="1">
        <w:r w:rsidR="00BC1E93" w:rsidRPr="00B61FC6">
          <w:rPr>
            <w:rStyle w:val="Hipercze"/>
          </w:rPr>
          <w:t>Rozdział 4 Strój szkolny</w:t>
        </w:r>
        <w:r w:rsidR="00BC1E93">
          <w:rPr>
            <w:webHidden/>
          </w:rPr>
          <w:tab/>
        </w:r>
        <w:r>
          <w:rPr>
            <w:webHidden/>
          </w:rPr>
          <w:fldChar w:fldCharType="begin"/>
        </w:r>
        <w:r w:rsidR="00BC1E93">
          <w:rPr>
            <w:webHidden/>
          </w:rPr>
          <w:instrText xml:space="preserve"> PAGEREF _Toc495918057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8" w:history="1">
        <w:r w:rsidR="00BC1E93" w:rsidRPr="00B61FC6">
          <w:rPr>
            <w:rStyle w:val="Hipercze"/>
          </w:rPr>
          <w:t>Rozdział 5 Zasady korzystania z telefonów komórkowych i innych urządzeń</w:t>
        </w:r>
        <w:r w:rsidR="00BC1E93">
          <w:rPr>
            <w:webHidden/>
          </w:rPr>
          <w:tab/>
        </w:r>
        <w:r>
          <w:rPr>
            <w:webHidden/>
          </w:rPr>
          <w:fldChar w:fldCharType="begin"/>
        </w:r>
        <w:r w:rsidR="00BC1E93">
          <w:rPr>
            <w:webHidden/>
          </w:rPr>
          <w:instrText xml:space="preserve"> PAGEREF _Toc495918058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59" w:history="1">
        <w:r w:rsidR="00BC1E93" w:rsidRPr="00B61FC6">
          <w:rPr>
            <w:rStyle w:val="Hipercze"/>
          </w:rPr>
          <w:t>Rozdział 6 Nagrody i kary</w:t>
        </w:r>
        <w:r w:rsidR="00BC1E93">
          <w:rPr>
            <w:webHidden/>
          </w:rPr>
          <w:tab/>
        </w:r>
        <w:r>
          <w:rPr>
            <w:webHidden/>
          </w:rPr>
          <w:fldChar w:fldCharType="begin"/>
        </w:r>
        <w:r w:rsidR="00BC1E93">
          <w:rPr>
            <w:webHidden/>
          </w:rPr>
          <w:instrText xml:space="preserve"> PAGEREF _Toc495918059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0" w:history="1">
        <w:r w:rsidR="00BC1E93" w:rsidRPr="00B61FC6">
          <w:rPr>
            <w:rStyle w:val="Hipercze"/>
          </w:rPr>
          <w:t>Rozdział 7 Przeniesienie ucznia do innej szkoły</w:t>
        </w:r>
        <w:r w:rsidR="00BC1E93">
          <w:rPr>
            <w:webHidden/>
          </w:rPr>
          <w:tab/>
        </w:r>
        <w:r>
          <w:rPr>
            <w:webHidden/>
          </w:rPr>
          <w:fldChar w:fldCharType="begin"/>
        </w:r>
        <w:r w:rsidR="00BC1E93">
          <w:rPr>
            <w:webHidden/>
          </w:rPr>
          <w:instrText xml:space="preserve"> PAGEREF _Toc495918060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1" w:history="1">
        <w:r w:rsidR="00BC1E93" w:rsidRPr="00B61FC6">
          <w:rPr>
            <w:rStyle w:val="Hipercze"/>
          </w:rPr>
          <w:t>DZIAŁ VII</w:t>
        </w:r>
        <w:r w:rsidR="00BC1E93">
          <w:rPr>
            <w:webHidden/>
          </w:rPr>
          <w:tab/>
        </w:r>
        <w:r>
          <w:rPr>
            <w:webHidden/>
          </w:rPr>
          <w:fldChar w:fldCharType="begin"/>
        </w:r>
        <w:r w:rsidR="00BC1E93">
          <w:rPr>
            <w:webHidden/>
          </w:rPr>
          <w:instrText xml:space="preserve"> PAGEREF _Toc495918061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2" w:history="1">
        <w:r w:rsidR="00BC1E93" w:rsidRPr="00B61FC6">
          <w:rPr>
            <w:rStyle w:val="Hipercze"/>
          </w:rPr>
          <w:t>Rozdział  1 Wewnątrzszkolne   zasady  oceniania</w:t>
        </w:r>
        <w:r w:rsidR="00BC1E93">
          <w:rPr>
            <w:webHidden/>
          </w:rPr>
          <w:tab/>
        </w:r>
        <w:r>
          <w:rPr>
            <w:webHidden/>
          </w:rPr>
          <w:fldChar w:fldCharType="begin"/>
        </w:r>
        <w:r w:rsidR="00BC1E93">
          <w:rPr>
            <w:webHidden/>
          </w:rPr>
          <w:instrText xml:space="preserve"> PAGEREF _Toc495918062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3" w:history="1">
        <w:r w:rsidR="00BC1E93" w:rsidRPr="00B61FC6">
          <w:rPr>
            <w:rStyle w:val="Hipercze"/>
          </w:rPr>
          <w:t>Rozdział 2 Promowanie i ukończenie szkoły</w:t>
        </w:r>
        <w:r w:rsidR="00BC1E93">
          <w:rPr>
            <w:webHidden/>
          </w:rPr>
          <w:tab/>
        </w:r>
        <w:r>
          <w:rPr>
            <w:webHidden/>
          </w:rPr>
          <w:fldChar w:fldCharType="begin"/>
        </w:r>
        <w:r w:rsidR="00BC1E93">
          <w:rPr>
            <w:webHidden/>
          </w:rPr>
          <w:instrText xml:space="preserve"> PAGEREF _Toc495918063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4" w:history="1">
        <w:r w:rsidR="00BC1E93" w:rsidRPr="00B61FC6">
          <w:rPr>
            <w:rStyle w:val="Hipercze"/>
          </w:rPr>
          <w:t>DZIAŁ VIII</w:t>
        </w:r>
        <w:r w:rsidR="00BC1E93">
          <w:rPr>
            <w:webHidden/>
          </w:rPr>
          <w:tab/>
        </w:r>
        <w:r>
          <w:rPr>
            <w:webHidden/>
          </w:rPr>
          <w:fldChar w:fldCharType="begin"/>
        </w:r>
        <w:r w:rsidR="00BC1E93">
          <w:rPr>
            <w:webHidden/>
          </w:rPr>
          <w:instrText xml:space="preserve"> PAGEREF _Toc495918064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5" w:history="1">
        <w:r w:rsidR="00BC1E93" w:rsidRPr="00B61FC6">
          <w:rPr>
            <w:rStyle w:val="Hipercze"/>
          </w:rPr>
          <w:t>Warunki bezpiecznego pobytu uczniów w szkole</w:t>
        </w:r>
        <w:r w:rsidR="00BC1E93">
          <w:rPr>
            <w:webHidden/>
          </w:rPr>
          <w:tab/>
        </w:r>
        <w:r>
          <w:rPr>
            <w:webHidden/>
          </w:rPr>
          <w:fldChar w:fldCharType="begin"/>
        </w:r>
        <w:r w:rsidR="00BC1E93">
          <w:rPr>
            <w:webHidden/>
          </w:rPr>
          <w:instrText xml:space="preserve"> PAGEREF _Toc495918065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6" w:history="1">
        <w:r w:rsidR="00BC1E93" w:rsidRPr="00B61FC6">
          <w:rPr>
            <w:rStyle w:val="Hipercze"/>
          </w:rPr>
          <w:t>DZIAŁ IX</w:t>
        </w:r>
        <w:r w:rsidR="00BC1E93">
          <w:rPr>
            <w:webHidden/>
          </w:rPr>
          <w:tab/>
        </w:r>
        <w:r>
          <w:rPr>
            <w:webHidden/>
          </w:rPr>
          <w:fldChar w:fldCharType="begin"/>
        </w:r>
        <w:r w:rsidR="00BC1E93">
          <w:rPr>
            <w:webHidden/>
          </w:rPr>
          <w:instrText xml:space="preserve"> PAGEREF _Toc495918066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7" w:history="1">
        <w:r w:rsidR="00BC1E93" w:rsidRPr="00B61FC6">
          <w:rPr>
            <w:rStyle w:val="Hipercze"/>
          </w:rPr>
          <w:t>Ceremoniał szkolny</w:t>
        </w:r>
        <w:r w:rsidR="00BC1E93">
          <w:rPr>
            <w:webHidden/>
          </w:rPr>
          <w:tab/>
        </w:r>
        <w:r>
          <w:rPr>
            <w:webHidden/>
          </w:rPr>
          <w:fldChar w:fldCharType="begin"/>
        </w:r>
        <w:r w:rsidR="00BC1E93">
          <w:rPr>
            <w:webHidden/>
          </w:rPr>
          <w:instrText xml:space="preserve"> PAGEREF _Toc495918067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8" w:history="1">
        <w:r w:rsidR="00BC1E93" w:rsidRPr="00B61FC6">
          <w:rPr>
            <w:rStyle w:val="Hipercze"/>
          </w:rPr>
          <w:t>DZIAŁ X</w:t>
        </w:r>
        <w:r w:rsidR="00BC1E93">
          <w:rPr>
            <w:webHidden/>
          </w:rPr>
          <w:tab/>
        </w:r>
        <w:r>
          <w:rPr>
            <w:webHidden/>
          </w:rPr>
          <w:fldChar w:fldCharType="begin"/>
        </w:r>
        <w:r w:rsidR="00BC1E93">
          <w:rPr>
            <w:webHidden/>
          </w:rPr>
          <w:instrText xml:space="preserve"> PAGEREF _Toc495918068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69" w:history="1">
        <w:r w:rsidR="00BC1E93" w:rsidRPr="00B61FC6">
          <w:rPr>
            <w:rStyle w:val="Hipercze"/>
          </w:rPr>
          <w:t>Postanowienia końcowe</w:t>
        </w:r>
        <w:r w:rsidR="00BC1E93">
          <w:rPr>
            <w:webHidden/>
          </w:rPr>
          <w:tab/>
        </w:r>
        <w:r>
          <w:rPr>
            <w:webHidden/>
          </w:rPr>
          <w:fldChar w:fldCharType="begin"/>
        </w:r>
        <w:r w:rsidR="00BC1E93">
          <w:rPr>
            <w:webHidden/>
          </w:rPr>
          <w:instrText xml:space="preserve"> PAGEREF _Toc495918069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70" w:history="1">
        <w:r w:rsidR="00BC1E93" w:rsidRPr="00B61FC6">
          <w:rPr>
            <w:rStyle w:val="Hipercze"/>
          </w:rPr>
          <w:t>DZIAŁ XI</w:t>
        </w:r>
        <w:r w:rsidR="00BC1E93">
          <w:rPr>
            <w:webHidden/>
          </w:rPr>
          <w:tab/>
        </w:r>
        <w:r>
          <w:rPr>
            <w:webHidden/>
          </w:rPr>
          <w:fldChar w:fldCharType="begin"/>
        </w:r>
        <w:r w:rsidR="00BC1E93">
          <w:rPr>
            <w:webHidden/>
          </w:rPr>
          <w:instrText xml:space="preserve"> PAGEREF _Toc495918070 \h </w:instrText>
        </w:r>
        <w:r>
          <w:rPr>
            <w:webHidden/>
          </w:rPr>
        </w:r>
        <w:r>
          <w:rPr>
            <w:webHidden/>
          </w:rPr>
          <w:fldChar w:fldCharType="separate"/>
        </w:r>
        <w:r w:rsidR="00BC1E93">
          <w:rPr>
            <w:webHidden/>
          </w:rPr>
          <w:t>3</w:t>
        </w:r>
        <w:r>
          <w:rPr>
            <w:webHidden/>
          </w:rPr>
          <w:fldChar w:fldCharType="end"/>
        </w:r>
      </w:hyperlink>
    </w:p>
    <w:p w:rsidR="00BC1E93" w:rsidRDefault="00F45BE1">
      <w:pPr>
        <w:pStyle w:val="Spistreci2"/>
        <w:tabs>
          <w:tab w:val="right" w:leader="dot" w:pos="9062"/>
        </w:tabs>
        <w:rPr>
          <w:rFonts w:ascii="Times New Roman" w:hAnsi="Times New Roman" w:cs="Times New Roman"/>
          <w:sz w:val="24"/>
          <w:szCs w:val="24"/>
          <w:lang w:eastAsia="pl-PL"/>
        </w:rPr>
      </w:pPr>
      <w:hyperlink w:anchor="_Toc495918071" w:history="1">
        <w:r w:rsidR="00BC1E93" w:rsidRPr="00B61FC6">
          <w:rPr>
            <w:rStyle w:val="Hipercze"/>
          </w:rPr>
          <w:t>Przepisy przejściowe</w:t>
        </w:r>
        <w:r w:rsidR="00BC1E93">
          <w:rPr>
            <w:webHidden/>
          </w:rPr>
          <w:tab/>
        </w:r>
        <w:r>
          <w:rPr>
            <w:webHidden/>
          </w:rPr>
          <w:fldChar w:fldCharType="begin"/>
        </w:r>
        <w:r w:rsidR="00BC1E93">
          <w:rPr>
            <w:webHidden/>
          </w:rPr>
          <w:instrText xml:space="preserve"> PAGEREF _Toc495918071 \h </w:instrText>
        </w:r>
        <w:r>
          <w:rPr>
            <w:webHidden/>
          </w:rPr>
        </w:r>
        <w:r>
          <w:rPr>
            <w:webHidden/>
          </w:rPr>
          <w:fldChar w:fldCharType="separate"/>
        </w:r>
        <w:r w:rsidR="00BC1E93">
          <w:rPr>
            <w:webHidden/>
          </w:rPr>
          <w:t>3</w:t>
        </w:r>
        <w:r>
          <w:rPr>
            <w:webHidden/>
          </w:rPr>
          <w:fldChar w:fldCharType="end"/>
        </w:r>
      </w:hyperlink>
    </w:p>
    <w:p w:rsidR="00BC1E93" w:rsidRPr="00630C7B" w:rsidRDefault="00F45BE1" w:rsidP="004A6EE3">
      <w:pPr>
        <w:rPr>
          <w:rFonts w:ascii="Cambria" w:hAnsi="Cambria" w:cs="Cambria"/>
        </w:rPr>
      </w:pPr>
      <w:r w:rsidRPr="00630C7B">
        <w:rPr>
          <w:rFonts w:ascii="Cambria" w:hAnsi="Cambria" w:cs="Cambria"/>
        </w:rPr>
        <w:fldChar w:fldCharType="end"/>
      </w:r>
    </w:p>
    <w:p w:rsidR="00BC1E93" w:rsidRPr="00630C7B" w:rsidRDefault="00BC1E93" w:rsidP="00B03105">
      <w:pPr>
        <w:pStyle w:val="Tytu"/>
        <w:ind w:firstLine="0"/>
        <w:rPr>
          <w:rFonts w:ascii="Cambria" w:hAnsi="Cambria" w:cs="Cambria"/>
          <w:sz w:val="22"/>
          <w:szCs w:val="22"/>
        </w:rPr>
      </w:pPr>
    </w:p>
    <w:p w:rsidR="00BC1E93" w:rsidRPr="00630C7B" w:rsidRDefault="00BC1E93" w:rsidP="00B03105">
      <w:pPr>
        <w:pStyle w:val="Tytu"/>
        <w:ind w:firstLine="0"/>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jc w:val="both"/>
        <w:rPr>
          <w:rFonts w:ascii="Cambria" w:hAnsi="Cambria" w:cs="Cambria"/>
          <w:sz w:val="22"/>
          <w:szCs w:val="22"/>
        </w:rPr>
      </w:pPr>
    </w:p>
    <w:p w:rsidR="00BC1E93" w:rsidRPr="00630C7B" w:rsidRDefault="00BC1E93" w:rsidP="00B03105">
      <w:pPr>
        <w:pStyle w:val="Nagwek2"/>
        <w:rPr>
          <w:color w:val="auto"/>
        </w:rPr>
      </w:pPr>
      <w:bookmarkStart w:id="0" w:name="_Toc495918032"/>
      <w:r w:rsidRPr="00630C7B">
        <w:rPr>
          <w:color w:val="auto"/>
        </w:rPr>
        <w:lastRenderedPageBreak/>
        <w:t>DZIAŁ I</w:t>
      </w:r>
      <w:bookmarkEnd w:id="0"/>
    </w:p>
    <w:p w:rsidR="00BC1E93" w:rsidRPr="00630C7B" w:rsidRDefault="00BC1E93" w:rsidP="00B316EA"/>
    <w:p w:rsidR="00BC1E93" w:rsidRPr="00630C7B" w:rsidRDefault="00BC1E93" w:rsidP="009B3961">
      <w:pPr>
        <w:pStyle w:val="Nagwek2"/>
        <w:spacing w:before="0"/>
        <w:rPr>
          <w:rFonts w:cs="Times New Roman"/>
          <w:b w:val="0"/>
          <w:bCs w:val="0"/>
          <w:color w:val="auto"/>
          <w:sz w:val="22"/>
          <w:szCs w:val="22"/>
        </w:rPr>
      </w:pPr>
      <w:bookmarkStart w:id="1" w:name="_Toc495918033"/>
      <w:r w:rsidRPr="00630C7B">
        <w:rPr>
          <w:color w:val="auto"/>
          <w:sz w:val="22"/>
          <w:szCs w:val="22"/>
        </w:rPr>
        <w:t>Rozdział 1</w:t>
      </w:r>
      <w:r w:rsidRPr="00630C7B">
        <w:rPr>
          <w:rFonts w:cs="Times New Roman"/>
          <w:b w:val="0"/>
          <w:bCs w:val="0"/>
          <w:color w:val="auto"/>
          <w:sz w:val="22"/>
          <w:szCs w:val="22"/>
        </w:rPr>
        <w:br/>
      </w:r>
      <w:r w:rsidRPr="00630C7B">
        <w:rPr>
          <w:color w:val="auto"/>
          <w:sz w:val="22"/>
          <w:szCs w:val="22"/>
        </w:rPr>
        <w:t>Informacje ogólne o Szkole</w:t>
      </w:r>
      <w:bookmarkEnd w:id="1"/>
    </w:p>
    <w:p w:rsidR="00BC1E93" w:rsidRPr="00630C7B" w:rsidRDefault="00BC1E93" w:rsidP="00B03105">
      <w:pPr>
        <w:jc w:val="both"/>
        <w:rPr>
          <w:rFonts w:ascii="Cambria" w:hAnsi="Cambria" w:cs="Cambria"/>
          <w:b/>
          <w:bCs/>
        </w:rPr>
      </w:pPr>
    </w:p>
    <w:p w:rsidR="00BC1E93" w:rsidRPr="00630C7B" w:rsidRDefault="00BC1E93" w:rsidP="00B03105">
      <w:pPr>
        <w:ind w:firstLine="420"/>
        <w:jc w:val="both"/>
        <w:rPr>
          <w:rFonts w:ascii="Cambria" w:hAnsi="Cambria" w:cs="Cambria"/>
          <w:b/>
          <w:bCs/>
        </w:rPr>
      </w:pPr>
      <w:r w:rsidRPr="00630C7B">
        <w:rPr>
          <w:rFonts w:ascii="Cambria" w:hAnsi="Cambria" w:cs="Cambria"/>
          <w:b/>
          <w:bCs/>
        </w:rPr>
        <w:t>§ 1. 1. Szkoła Podstawowa Nr 3 w Bolesławcu im. Armii Krajowej</w:t>
      </w:r>
      <w:r w:rsidRPr="00630C7B">
        <w:rPr>
          <w:rFonts w:ascii="Cambria" w:hAnsi="Cambria" w:cs="Cambria"/>
        </w:rPr>
        <w:t xml:space="preserve"> zwana dalej Szkołą jest placówką publiczną.</w:t>
      </w:r>
    </w:p>
    <w:p w:rsidR="00BC1E93" w:rsidRPr="00630C7B" w:rsidRDefault="00BC1E93" w:rsidP="00650428">
      <w:pPr>
        <w:numPr>
          <w:ilvl w:val="0"/>
          <w:numId w:val="2"/>
        </w:numPr>
        <w:tabs>
          <w:tab w:val="clear" w:pos="1506"/>
          <w:tab w:val="left" w:pos="0"/>
          <w:tab w:val="left" w:pos="426"/>
        </w:tabs>
        <w:ind w:left="0" w:firstLine="0"/>
        <w:jc w:val="both"/>
        <w:rPr>
          <w:rFonts w:ascii="Cambria" w:hAnsi="Cambria" w:cs="Cambria"/>
        </w:rPr>
      </w:pPr>
      <w:r w:rsidRPr="00630C7B">
        <w:rPr>
          <w:rFonts w:ascii="Cambria" w:hAnsi="Cambria" w:cs="Cambria"/>
        </w:rPr>
        <w:t xml:space="preserve">prowadzi bezpłatne nauczanie i wychowanie w zakresie ramowych planów nauczania; </w:t>
      </w:r>
    </w:p>
    <w:p w:rsidR="00BC1E93" w:rsidRPr="00630C7B" w:rsidRDefault="00BC1E93" w:rsidP="00650428">
      <w:pPr>
        <w:numPr>
          <w:ilvl w:val="0"/>
          <w:numId w:val="2"/>
        </w:numPr>
        <w:tabs>
          <w:tab w:val="clear" w:pos="1506"/>
          <w:tab w:val="left" w:pos="0"/>
          <w:tab w:val="left" w:pos="426"/>
        </w:tabs>
        <w:ind w:left="0" w:firstLine="0"/>
        <w:jc w:val="both"/>
        <w:rPr>
          <w:rFonts w:ascii="Cambria" w:hAnsi="Cambria" w:cs="Cambria"/>
        </w:rPr>
      </w:pPr>
      <w:r w:rsidRPr="00630C7B">
        <w:rPr>
          <w:rFonts w:ascii="Cambria" w:hAnsi="Cambria" w:cs="Cambria"/>
        </w:rPr>
        <w:t>przeprowadza rekrutację uczniów w oparciu o zasadę powszechnej dostępności;</w:t>
      </w:r>
    </w:p>
    <w:p w:rsidR="00BC1E93" w:rsidRPr="00630C7B" w:rsidRDefault="00BC1E93" w:rsidP="00650428">
      <w:pPr>
        <w:numPr>
          <w:ilvl w:val="0"/>
          <w:numId w:val="2"/>
        </w:numPr>
        <w:tabs>
          <w:tab w:val="clear" w:pos="1506"/>
          <w:tab w:val="left" w:pos="0"/>
          <w:tab w:val="left" w:pos="426"/>
        </w:tabs>
        <w:ind w:left="0" w:firstLine="0"/>
        <w:jc w:val="both"/>
        <w:rPr>
          <w:rFonts w:ascii="Cambria" w:hAnsi="Cambria" w:cs="Cambria"/>
        </w:rPr>
      </w:pPr>
      <w:r w:rsidRPr="00630C7B">
        <w:rPr>
          <w:rFonts w:ascii="Cambria" w:hAnsi="Cambria" w:cs="Cambria"/>
        </w:rPr>
        <w:t>zatrudnia nauczycieli posiadających kwalifikacje określone w odrębnych przepisach;</w:t>
      </w:r>
    </w:p>
    <w:p w:rsidR="00BC1E93" w:rsidRPr="00630C7B" w:rsidRDefault="00BC1E93" w:rsidP="00650428">
      <w:pPr>
        <w:numPr>
          <w:ilvl w:val="0"/>
          <w:numId w:val="2"/>
        </w:numPr>
        <w:tabs>
          <w:tab w:val="clear" w:pos="1506"/>
          <w:tab w:val="left" w:pos="0"/>
          <w:tab w:val="left" w:pos="426"/>
        </w:tabs>
        <w:ind w:left="0" w:firstLine="0"/>
        <w:jc w:val="both"/>
        <w:rPr>
          <w:rFonts w:ascii="Cambria" w:hAnsi="Cambria" w:cs="Cambria"/>
          <w:i/>
          <w:iCs/>
        </w:rPr>
      </w:pPr>
      <w:r w:rsidRPr="00630C7B">
        <w:rPr>
          <w:rFonts w:ascii="Cambria" w:hAnsi="Cambria" w:cs="Cambria"/>
        </w:rPr>
        <w:t>realizuje programy nauczania uwzględniające podstawę programową kształcenia ogólnego;</w:t>
      </w:r>
    </w:p>
    <w:p w:rsidR="00BC1E93" w:rsidRPr="00630C7B" w:rsidRDefault="00BC1E93" w:rsidP="00650428">
      <w:pPr>
        <w:numPr>
          <w:ilvl w:val="0"/>
          <w:numId w:val="2"/>
        </w:numPr>
        <w:tabs>
          <w:tab w:val="clear" w:pos="1506"/>
          <w:tab w:val="left" w:pos="0"/>
          <w:tab w:val="left" w:pos="426"/>
        </w:tabs>
        <w:ind w:left="0" w:firstLine="0"/>
        <w:jc w:val="both"/>
        <w:rPr>
          <w:rFonts w:ascii="Cambria" w:hAnsi="Cambria" w:cs="Cambria"/>
          <w:i/>
          <w:iCs/>
        </w:rPr>
      </w:pPr>
      <w:r w:rsidRPr="00630C7B">
        <w:rPr>
          <w:rFonts w:ascii="Cambria" w:hAnsi="Cambria" w:cs="Cambria"/>
        </w:rPr>
        <w:t>realizuje ustalone przez Ministra Oświaty zasady oceniania, klasyfikowania i promowania uczniów oraz przeprowadzania sprawdzianów.</w:t>
      </w:r>
    </w:p>
    <w:p w:rsidR="00BC1E93" w:rsidRPr="00630C7B" w:rsidRDefault="00BC1E93" w:rsidP="00B03105">
      <w:pPr>
        <w:tabs>
          <w:tab w:val="left" w:pos="0"/>
          <w:tab w:val="left" w:pos="426"/>
        </w:tabs>
        <w:jc w:val="both"/>
        <w:rPr>
          <w:rFonts w:ascii="Cambria" w:hAnsi="Cambria" w:cs="Cambria"/>
          <w:i/>
          <w:iCs/>
        </w:rPr>
      </w:pPr>
    </w:p>
    <w:p w:rsidR="00BC1E93" w:rsidRPr="00630C7B" w:rsidRDefault="00BC1E93" w:rsidP="00E01055">
      <w:pPr>
        <w:numPr>
          <w:ilvl w:val="0"/>
          <w:numId w:val="175"/>
        </w:numPr>
        <w:tabs>
          <w:tab w:val="left" w:pos="284"/>
          <w:tab w:val="left" w:pos="851"/>
        </w:tabs>
        <w:ind w:left="0" w:firstLine="567"/>
        <w:jc w:val="both"/>
        <w:rPr>
          <w:rFonts w:ascii="Cambria" w:hAnsi="Cambria" w:cs="Cambria"/>
        </w:rPr>
      </w:pPr>
      <w:r w:rsidRPr="00630C7B">
        <w:rPr>
          <w:rFonts w:ascii="Cambria" w:hAnsi="Cambria" w:cs="Cambria"/>
        </w:rPr>
        <w:t>Siedzibą szkoły jest budynek przy ulicy Cramicznej 5 w Bolesławcu.</w:t>
      </w:r>
    </w:p>
    <w:p w:rsidR="00BC1E93" w:rsidRPr="00630C7B" w:rsidRDefault="00BC1E93" w:rsidP="00E01055">
      <w:pPr>
        <w:numPr>
          <w:ilvl w:val="0"/>
          <w:numId w:val="175"/>
        </w:numPr>
        <w:tabs>
          <w:tab w:val="left" w:pos="284"/>
          <w:tab w:val="left" w:pos="851"/>
        </w:tabs>
        <w:spacing w:before="240"/>
        <w:ind w:left="0" w:firstLine="567"/>
        <w:jc w:val="both"/>
        <w:rPr>
          <w:rFonts w:ascii="Cambria" w:hAnsi="Cambria" w:cs="Cambria"/>
        </w:rPr>
      </w:pPr>
      <w:r w:rsidRPr="00630C7B">
        <w:rPr>
          <w:rFonts w:ascii="Cambria" w:hAnsi="Cambria" w:cs="Cambria"/>
        </w:rPr>
        <w:t>Organem prowadzącym jest  Gmina Miejska Bolesławiec z siedzibą w Bolesławcu, ul. Rynek – Ratusz 41.</w:t>
      </w:r>
    </w:p>
    <w:p w:rsidR="00BC1E93" w:rsidRPr="00630C7B" w:rsidRDefault="00BC1E93" w:rsidP="00E01055">
      <w:pPr>
        <w:numPr>
          <w:ilvl w:val="0"/>
          <w:numId w:val="175"/>
        </w:numPr>
        <w:tabs>
          <w:tab w:val="left" w:pos="284"/>
          <w:tab w:val="left" w:pos="851"/>
        </w:tabs>
        <w:spacing w:before="240"/>
        <w:ind w:left="0" w:firstLine="567"/>
        <w:jc w:val="both"/>
        <w:rPr>
          <w:rFonts w:ascii="Cambria" w:hAnsi="Cambria" w:cs="Cambria"/>
        </w:rPr>
      </w:pPr>
      <w:r w:rsidRPr="00630C7B">
        <w:rPr>
          <w:rFonts w:ascii="Cambria" w:hAnsi="Cambria" w:cs="Cambria"/>
        </w:rPr>
        <w:t>Nadzór pedagogiczny nad szkołą sprawuje Dolnośląski Kurator Oświaty.</w:t>
      </w:r>
    </w:p>
    <w:p w:rsidR="00BC1E93" w:rsidRPr="00630C7B" w:rsidRDefault="00BC1E93" w:rsidP="00E01055">
      <w:pPr>
        <w:numPr>
          <w:ilvl w:val="0"/>
          <w:numId w:val="175"/>
        </w:numPr>
        <w:tabs>
          <w:tab w:val="left" w:pos="284"/>
          <w:tab w:val="left" w:pos="851"/>
        </w:tabs>
        <w:spacing w:before="240"/>
        <w:ind w:left="0" w:firstLine="567"/>
        <w:jc w:val="both"/>
        <w:rPr>
          <w:rFonts w:ascii="Cambria" w:hAnsi="Cambria" w:cs="Cambria"/>
        </w:rPr>
      </w:pPr>
      <w:r w:rsidRPr="00630C7B">
        <w:rPr>
          <w:rFonts w:ascii="Cambria" w:hAnsi="Cambria" w:cs="Cambria"/>
        </w:rPr>
        <w:t xml:space="preserve">Ilekroć w statucie mowa jest o </w:t>
      </w:r>
      <w:r w:rsidRPr="00630C7B">
        <w:rPr>
          <w:rFonts w:ascii="Cambria" w:hAnsi="Cambria" w:cs="Cambria"/>
          <w:i/>
          <w:iCs/>
        </w:rPr>
        <w:t xml:space="preserve">„szkole” </w:t>
      </w:r>
      <w:r w:rsidRPr="00630C7B">
        <w:rPr>
          <w:rFonts w:ascii="Cambria" w:hAnsi="Cambria" w:cs="Cambria"/>
        </w:rPr>
        <w:t xml:space="preserve">należy przez to rozumieć 8 -letnią Szkołę Podstawową Nr 3 w Bolesławcu im. Armii Krajowej.  </w:t>
      </w:r>
    </w:p>
    <w:p w:rsidR="00BC1E93" w:rsidRPr="00EB7C7D" w:rsidRDefault="00BC1E93" w:rsidP="00E01055">
      <w:pPr>
        <w:numPr>
          <w:ilvl w:val="0"/>
          <w:numId w:val="175"/>
        </w:numPr>
        <w:tabs>
          <w:tab w:val="left" w:pos="284"/>
          <w:tab w:val="left" w:pos="851"/>
        </w:tabs>
        <w:spacing w:before="240"/>
        <w:ind w:left="0" w:firstLine="567"/>
        <w:jc w:val="both"/>
        <w:rPr>
          <w:rFonts w:ascii="Cambria" w:hAnsi="Cambria" w:cs="Cambria"/>
        </w:rPr>
      </w:pPr>
      <w:r w:rsidRPr="00EB7C7D">
        <w:rPr>
          <w:rFonts w:ascii="Cambria" w:hAnsi="Cambria" w:cs="Cambria"/>
        </w:rPr>
        <w:t xml:space="preserve">Nazwa szkoły używana jest w pełnym brzmieniu – Szkoła Podstawowa Nr 3                      w Bolesławcu im. Armii Krajowej. Na pieczęciach używana jest nazwa: „Szkoła Podstawowa Nr 3 im. Armii Krajowej ul. Ceramiczna 5, 59 -700 Bolesławiec”.  </w:t>
      </w:r>
    </w:p>
    <w:p w:rsidR="00BC1E93" w:rsidRPr="00550689" w:rsidRDefault="00BC1E93" w:rsidP="00E01055">
      <w:pPr>
        <w:numPr>
          <w:ilvl w:val="0"/>
          <w:numId w:val="175"/>
        </w:numPr>
        <w:tabs>
          <w:tab w:val="left" w:pos="284"/>
          <w:tab w:val="left" w:pos="851"/>
        </w:tabs>
        <w:spacing w:before="240"/>
        <w:ind w:left="0" w:firstLine="567"/>
        <w:jc w:val="both"/>
        <w:rPr>
          <w:rFonts w:ascii="Cambria" w:hAnsi="Cambria" w:cs="Cambria"/>
        </w:rPr>
      </w:pPr>
      <w:r w:rsidRPr="00550689">
        <w:rPr>
          <w:rFonts w:ascii="Cambria" w:hAnsi="Cambria" w:cs="Cambria"/>
        </w:rPr>
        <w:t>Szkoła używa pieczęci urzędowych o treściach:</w:t>
      </w:r>
    </w:p>
    <w:p w:rsidR="00BC1E93" w:rsidRPr="00550689" w:rsidRDefault="00BC1E93" w:rsidP="00B03105">
      <w:pPr>
        <w:tabs>
          <w:tab w:val="left" w:pos="284"/>
          <w:tab w:val="left" w:pos="851"/>
        </w:tabs>
        <w:ind w:left="426"/>
        <w:jc w:val="both"/>
        <w:rPr>
          <w:rFonts w:ascii="Cambria" w:hAnsi="Cambria" w:cs="Cambria"/>
        </w:rPr>
      </w:pPr>
    </w:p>
    <w:p w:rsidR="00BC1E93" w:rsidRPr="00550689" w:rsidRDefault="00BC1E93" w:rsidP="00E01055">
      <w:pPr>
        <w:numPr>
          <w:ilvl w:val="0"/>
          <w:numId w:val="188"/>
        </w:numPr>
        <w:ind w:left="426" w:hanging="426"/>
        <w:jc w:val="both"/>
        <w:rPr>
          <w:rFonts w:ascii="Cambria" w:hAnsi="Cambria" w:cs="Cambria"/>
        </w:rPr>
      </w:pPr>
      <w:r w:rsidRPr="00550689">
        <w:rPr>
          <w:rFonts w:ascii="Cambria" w:hAnsi="Cambria" w:cs="Cambria"/>
        </w:rPr>
        <w:t>pieczęć urzędową Szkoła Postawowa nr 3 im. Armii Krajowej w Bolesławcu</w:t>
      </w:r>
    </w:p>
    <w:p w:rsidR="00BC1E93" w:rsidRPr="00550689" w:rsidRDefault="00BC1E93" w:rsidP="00B03105">
      <w:pPr>
        <w:pStyle w:val="Akapitzlist"/>
        <w:spacing w:after="0" w:line="240" w:lineRule="auto"/>
        <w:ind w:left="993"/>
        <w:jc w:val="both"/>
        <w:rPr>
          <w:rFonts w:ascii="Cambria" w:hAnsi="Cambria" w:cs="Cambria"/>
        </w:rPr>
      </w:pPr>
    </w:p>
    <w:p w:rsidR="00BC1E93" w:rsidRPr="00550689" w:rsidRDefault="00BC1E93" w:rsidP="00E01055">
      <w:pPr>
        <w:numPr>
          <w:ilvl w:val="0"/>
          <w:numId w:val="188"/>
        </w:numPr>
        <w:tabs>
          <w:tab w:val="num" w:pos="0"/>
        </w:tabs>
        <w:ind w:left="426" w:hanging="426"/>
        <w:jc w:val="both"/>
        <w:rPr>
          <w:rFonts w:ascii="Cambria" w:hAnsi="Cambria" w:cs="Cambria"/>
          <w:b/>
          <w:bCs/>
        </w:rPr>
      </w:pPr>
      <w:r w:rsidRPr="00550689">
        <w:t xml:space="preserve">stemple prostokątne Szkoła Podstawowa Nr 3 im. Armii Krajowej ul. Ceramiczna 5, 59 -700 Bolesławiec </w:t>
      </w:r>
    </w:p>
    <w:p w:rsidR="00BC1E93" w:rsidRPr="00630C7B" w:rsidRDefault="00BC1E93" w:rsidP="00BE7331">
      <w:pPr>
        <w:jc w:val="both"/>
        <w:rPr>
          <w:rFonts w:ascii="Cambria" w:hAnsi="Cambria" w:cs="Cambria"/>
        </w:rPr>
      </w:pPr>
    </w:p>
    <w:p w:rsidR="00BC1E93" w:rsidRPr="00630C7B" w:rsidRDefault="00BC1E93" w:rsidP="00E01055">
      <w:pPr>
        <w:numPr>
          <w:ilvl w:val="0"/>
          <w:numId w:val="175"/>
        </w:numPr>
        <w:tabs>
          <w:tab w:val="left" w:pos="426"/>
          <w:tab w:val="left" w:pos="851"/>
        </w:tabs>
        <w:ind w:left="0" w:firstLine="567"/>
        <w:jc w:val="both"/>
        <w:rPr>
          <w:rFonts w:ascii="Cambria" w:hAnsi="Cambria" w:cs="Cambria"/>
        </w:rPr>
      </w:pPr>
      <w:r w:rsidRPr="00630C7B">
        <w:rPr>
          <w:rFonts w:ascii="Cambria" w:hAnsi="Cambria" w:cs="Cambria"/>
        </w:rPr>
        <w:t>Szkoła jest jednostką budżetową.</w:t>
      </w:r>
    </w:p>
    <w:p w:rsidR="00BC1E93" w:rsidRPr="00550689" w:rsidRDefault="00BC1E93" w:rsidP="00E01055">
      <w:pPr>
        <w:numPr>
          <w:ilvl w:val="0"/>
          <w:numId w:val="175"/>
        </w:numPr>
        <w:tabs>
          <w:tab w:val="left" w:pos="426"/>
          <w:tab w:val="left" w:pos="851"/>
          <w:tab w:val="left" w:pos="993"/>
        </w:tabs>
        <w:spacing w:before="240"/>
        <w:ind w:left="0" w:firstLine="567"/>
        <w:jc w:val="both"/>
        <w:rPr>
          <w:rFonts w:ascii="Cambria" w:hAnsi="Cambria" w:cs="Cambria"/>
        </w:rPr>
      </w:pPr>
      <w:r w:rsidRPr="00550689">
        <w:rPr>
          <w:rFonts w:ascii="Cambria" w:hAnsi="Cambria" w:cs="Cambria"/>
        </w:rPr>
        <w:t>Obwód szkoły określa Uchwała Rady Miasta Bolesławiec.</w:t>
      </w:r>
    </w:p>
    <w:p w:rsidR="00BC1E93" w:rsidRPr="00630C7B" w:rsidRDefault="00BC1E93" w:rsidP="00E01055">
      <w:pPr>
        <w:numPr>
          <w:ilvl w:val="0"/>
          <w:numId w:val="175"/>
        </w:numPr>
        <w:tabs>
          <w:tab w:val="left" w:pos="426"/>
          <w:tab w:val="left" w:pos="709"/>
          <w:tab w:val="left" w:pos="993"/>
        </w:tabs>
        <w:spacing w:before="240"/>
        <w:ind w:left="0" w:firstLine="567"/>
        <w:jc w:val="both"/>
        <w:rPr>
          <w:rFonts w:ascii="Cambria" w:hAnsi="Cambria" w:cs="Cambria"/>
        </w:rPr>
      </w:pPr>
      <w:r w:rsidRPr="00630C7B">
        <w:rPr>
          <w:rFonts w:ascii="Cambria" w:hAnsi="Cambria" w:cs="Cambria"/>
        </w:rPr>
        <w:t xml:space="preserve">Szkoła prowadzi nauczanie w oddziałach szkolnych I - VIII. </w:t>
      </w:r>
    </w:p>
    <w:p w:rsidR="00BC1E93" w:rsidRPr="00630C7B" w:rsidRDefault="00BC1E93" w:rsidP="00E01055">
      <w:pPr>
        <w:numPr>
          <w:ilvl w:val="0"/>
          <w:numId w:val="175"/>
        </w:numPr>
        <w:tabs>
          <w:tab w:val="left" w:pos="426"/>
          <w:tab w:val="left" w:pos="709"/>
          <w:tab w:val="left" w:pos="993"/>
        </w:tabs>
        <w:spacing w:before="240"/>
        <w:ind w:left="0" w:firstLine="567"/>
        <w:jc w:val="both"/>
        <w:rPr>
          <w:rFonts w:ascii="Cambria" w:hAnsi="Cambria" w:cs="Cambria"/>
        </w:rPr>
      </w:pPr>
      <w:r w:rsidRPr="00630C7B">
        <w:rPr>
          <w:rFonts w:ascii="Cambria" w:hAnsi="Cambria" w:cs="Cambria"/>
        </w:rPr>
        <w:t xml:space="preserve">W szkole zorganizowane są </w:t>
      </w:r>
      <w:r w:rsidRPr="00F9715F">
        <w:rPr>
          <w:rFonts w:ascii="Cambria" w:hAnsi="Cambria" w:cs="Cambria"/>
        </w:rPr>
        <w:t>oddziały ogólnodostępne.</w:t>
      </w:r>
      <w:r w:rsidRPr="00630C7B">
        <w:rPr>
          <w:rFonts w:ascii="Cambria" w:hAnsi="Cambria" w:cs="Cambria"/>
        </w:rPr>
        <w:t xml:space="preserve"> </w:t>
      </w:r>
    </w:p>
    <w:p w:rsidR="00BC1E93" w:rsidRPr="00630C7B" w:rsidRDefault="00BC1E93" w:rsidP="00E01055">
      <w:pPr>
        <w:numPr>
          <w:ilvl w:val="0"/>
          <w:numId w:val="175"/>
        </w:numPr>
        <w:tabs>
          <w:tab w:val="left" w:pos="426"/>
          <w:tab w:val="left" w:pos="709"/>
          <w:tab w:val="left" w:pos="993"/>
        </w:tabs>
        <w:spacing w:before="240"/>
        <w:ind w:left="0" w:firstLine="567"/>
        <w:jc w:val="both"/>
        <w:rPr>
          <w:rFonts w:ascii="Cambria" w:hAnsi="Cambria" w:cs="Cambria"/>
        </w:rPr>
      </w:pPr>
      <w:r w:rsidRPr="00630C7B">
        <w:rPr>
          <w:rFonts w:ascii="Cambria" w:hAnsi="Cambria" w:cs="Cambria"/>
        </w:rPr>
        <w:t>Cykl kształcenia trwa 8 lat.</w:t>
      </w:r>
    </w:p>
    <w:p w:rsidR="00BC1E93" w:rsidRPr="00630C7B" w:rsidRDefault="00BC1E93" w:rsidP="00E01055">
      <w:pPr>
        <w:numPr>
          <w:ilvl w:val="0"/>
          <w:numId w:val="175"/>
        </w:numPr>
        <w:tabs>
          <w:tab w:val="left" w:pos="426"/>
          <w:tab w:val="left" w:pos="709"/>
          <w:tab w:val="left" w:pos="993"/>
        </w:tabs>
        <w:spacing w:before="240"/>
        <w:ind w:left="0" w:firstLine="567"/>
        <w:jc w:val="both"/>
        <w:rPr>
          <w:rFonts w:ascii="Cambria" w:hAnsi="Cambria" w:cs="Cambria"/>
        </w:rPr>
      </w:pPr>
      <w:r w:rsidRPr="00630C7B">
        <w:rPr>
          <w:rFonts w:ascii="Cambria" w:hAnsi="Cambria" w:cs="Cambria"/>
        </w:rPr>
        <w:t>Szkoła może prowadzić w czasie wolnym od nauki placówkę wypoczynku dla dzieci i młodzieży po uzyskaniu zgody organu prowadzącego zgodnie z odrębnymi przepisami.</w:t>
      </w:r>
    </w:p>
    <w:p w:rsidR="00BC1E93" w:rsidRPr="00630C7B" w:rsidRDefault="00BC1E93" w:rsidP="00E01055">
      <w:pPr>
        <w:numPr>
          <w:ilvl w:val="0"/>
          <w:numId w:val="175"/>
        </w:numPr>
        <w:tabs>
          <w:tab w:val="left" w:pos="284"/>
          <w:tab w:val="left" w:pos="851"/>
          <w:tab w:val="left" w:pos="993"/>
        </w:tabs>
        <w:spacing w:before="240"/>
        <w:ind w:left="0" w:firstLine="567"/>
        <w:jc w:val="both"/>
        <w:rPr>
          <w:rFonts w:ascii="Cambria" w:hAnsi="Cambria" w:cs="Cambria"/>
        </w:rPr>
      </w:pPr>
      <w:r w:rsidRPr="00630C7B">
        <w:rPr>
          <w:rFonts w:ascii="Cambria" w:hAnsi="Cambria" w:cs="Cambria"/>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BC1E93" w:rsidRPr="00630C7B" w:rsidRDefault="00BC1E93" w:rsidP="00E01055">
      <w:pPr>
        <w:numPr>
          <w:ilvl w:val="0"/>
          <w:numId w:val="175"/>
        </w:numPr>
        <w:tabs>
          <w:tab w:val="left" w:pos="284"/>
          <w:tab w:val="left" w:pos="851"/>
          <w:tab w:val="left" w:pos="993"/>
        </w:tabs>
        <w:spacing w:before="240"/>
        <w:ind w:left="0" w:firstLine="567"/>
        <w:jc w:val="both"/>
        <w:rPr>
          <w:rFonts w:ascii="Cambria" w:hAnsi="Cambria" w:cs="Cambria"/>
        </w:rPr>
      </w:pPr>
      <w:r w:rsidRPr="00630C7B">
        <w:rPr>
          <w:rFonts w:ascii="Cambria" w:hAnsi="Cambria" w:cs="Cambria"/>
        </w:rPr>
        <w:t>Nauka w szkole odbywa się na jedną</w:t>
      </w:r>
      <w:r>
        <w:rPr>
          <w:rFonts w:ascii="Cambria" w:hAnsi="Cambria" w:cs="Cambria"/>
        </w:rPr>
        <w:t xml:space="preserve"> lub </w:t>
      </w:r>
      <w:r w:rsidRPr="00630C7B">
        <w:rPr>
          <w:rFonts w:ascii="Cambria" w:hAnsi="Cambria" w:cs="Cambria"/>
        </w:rPr>
        <w:t>dwie zmiany</w:t>
      </w:r>
      <w:r>
        <w:rPr>
          <w:rFonts w:ascii="Cambria" w:hAnsi="Cambria" w:cs="Cambria"/>
        </w:rPr>
        <w:t xml:space="preserve"> w zależności od potrzeb</w:t>
      </w:r>
      <w:r w:rsidRPr="00630C7B">
        <w:rPr>
          <w:rFonts w:ascii="Cambria" w:hAnsi="Cambria" w:cs="Cambria"/>
        </w:rPr>
        <w:t>.</w:t>
      </w:r>
    </w:p>
    <w:p w:rsidR="00BC1E93" w:rsidRPr="00630C7B" w:rsidRDefault="00BC1E93" w:rsidP="00E01055">
      <w:pPr>
        <w:numPr>
          <w:ilvl w:val="0"/>
          <w:numId w:val="175"/>
        </w:numPr>
        <w:tabs>
          <w:tab w:val="left" w:pos="426"/>
          <w:tab w:val="left" w:pos="993"/>
        </w:tabs>
        <w:spacing w:before="240"/>
        <w:ind w:left="142" w:firstLine="425"/>
        <w:jc w:val="both"/>
        <w:rPr>
          <w:rFonts w:ascii="Cambria" w:hAnsi="Cambria" w:cs="Cambria"/>
        </w:rPr>
      </w:pPr>
      <w:r w:rsidRPr="000E766F">
        <w:rPr>
          <w:rFonts w:ascii="Cambria" w:hAnsi="Cambria" w:cs="Cambria"/>
          <w:b/>
          <w:bCs/>
        </w:rPr>
        <w:lastRenderedPageBreak/>
        <w:t>1.</w:t>
      </w:r>
      <w:r w:rsidRPr="00630C7B">
        <w:rPr>
          <w:rFonts w:ascii="Cambria" w:hAnsi="Cambria" w:cs="Cambria"/>
        </w:rPr>
        <w:t xml:space="preserve"> Do klasy pierwszej szkoły podstawowej przyjmuje się:</w:t>
      </w:r>
    </w:p>
    <w:p w:rsidR="00BC1E93" w:rsidRPr="00630C7B" w:rsidRDefault="00BC1E93" w:rsidP="00B03105">
      <w:pPr>
        <w:jc w:val="both"/>
        <w:rPr>
          <w:rFonts w:ascii="Cambria" w:hAnsi="Cambria" w:cs="Cambria"/>
        </w:rPr>
      </w:pPr>
    </w:p>
    <w:p w:rsidR="00BC1E93" w:rsidRPr="00630C7B" w:rsidRDefault="00BC1E93" w:rsidP="00B03105">
      <w:pPr>
        <w:numPr>
          <w:ilvl w:val="1"/>
          <w:numId w:val="1"/>
        </w:numPr>
        <w:tabs>
          <w:tab w:val="clear" w:pos="1304"/>
          <w:tab w:val="num" w:pos="426"/>
        </w:tabs>
        <w:ind w:left="0" w:firstLine="0"/>
        <w:jc w:val="both"/>
        <w:rPr>
          <w:rFonts w:ascii="Cambria" w:hAnsi="Cambria" w:cs="Cambria"/>
        </w:rPr>
      </w:pPr>
      <w:r w:rsidRPr="00630C7B">
        <w:rPr>
          <w:rFonts w:ascii="Cambria" w:hAnsi="Cambria" w:cs="Cambria"/>
        </w:rPr>
        <w:t>z urzędu – dzieci zamieszkałe w obwodzie szkoły na podstawie zgłoszenia  rodziców;</w:t>
      </w:r>
    </w:p>
    <w:p w:rsidR="00BC1E93" w:rsidRPr="00630C7B" w:rsidRDefault="00BC1E93" w:rsidP="00B03105">
      <w:pPr>
        <w:jc w:val="both"/>
        <w:rPr>
          <w:rFonts w:ascii="Cambria" w:hAnsi="Cambria" w:cs="Cambria"/>
        </w:rPr>
      </w:pPr>
    </w:p>
    <w:p w:rsidR="00BC1E93" w:rsidRPr="00630C7B" w:rsidRDefault="00BC1E93" w:rsidP="00B03105">
      <w:pPr>
        <w:numPr>
          <w:ilvl w:val="1"/>
          <w:numId w:val="1"/>
        </w:numPr>
        <w:tabs>
          <w:tab w:val="clear" w:pos="1304"/>
          <w:tab w:val="num" w:pos="426"/>
        </w:tabs>
        <w:ind w:left="0" w:firstLine="0"/>
        <w:jc w:val="both"/>
        <w:rPr>
          <w:rFonts w:ascii="Cambria" w:hAnsi="Cambria" w:cs="Cambria"/>
        </w:rPr>
      </w:pPr>
      <w:r w:rsidRPr="00630C7B">
        <w:rPr>
          <w:rFonts w:ascii="Cambria" w:hAnsi="Cambria" w:cs="Cambria"/>
        </w:rPr>
        <w:t>na wniosek rodziców (prawnych opiekunów) – dzieci zamieszkałe  poza obwodem  szkoły w przypadku, gdy szkoła dysponuje wolnymi miejscami.</w:t>
      </w:r>
    </w:p>
    <w:p w:rsidR="00BC1E93" w:rsidRPr="00630C7B" w:rsidRDefault="00BC1E93" w:rsidP="00B03105">
      <w:pPr>
        <w:ind w:left="1134"/>
        <w:jc w:val="both"/>
        <w:rPr>
          <w:rFonts w:ascii="Cambria" w:hAnsi="Cambria" w:cs="Cambria"/>
        </w:rPr>
      </w:pPr>
    </w:p>
    <w:p w:rsidR="00BC1E93" w:rsidRPr="00630C7B" w:rsidRDefault="00BC1E93" w:rsidP="00B03105">
      <w:pPr>
        <w:tabs>
          <w:tab w:val="num" w:pos="0"/>
        </w:tabs>
        <w:jc w:val="both"/>
        <w:rPr>
          <w:rFonts w:ascii="Cambria" w:hAnsi="Cambria" w:cs="Cambria"/>
        </w:rPr>
      </w:pPr>
      <w:r w:rsidRPr="00630C7B">
        <w:rPr>
          <w:rFonts w:ascii="Cambria" w:hAnsi="Cambria" w:cs="Cambria"/>
          <w:b/>
          <w:bCs/>
        </w:rPr>
        <w:t>2</w:t>
      </w:r>
      <w:r w:rsidRPr="00630C7B">
        <w:rPr>
          <w:rFonts w:ascii="Cambria" w:hAnsi="Cambria" w:cs="Cambria"/>
        </w:rPr>
        <w:t>. W przypadku, gdy liczba kandydatów zamieszkałych poza obwodem szkoły jest większa niż liczba wolnych miejsc, którymi dysponuje szkoła, kandydatów przyjmuje się na podstawie kryteriów</w:t>
      </w:r>
      <w:r>
        <w:rPr>
          <w:rFonts w:ascii="Cambria" w:hAnsi="Cambria" w:cs="Cambria"/>
        </w:rPr>
        <w:t xml:space="preserve"> określonych</w:t>
      </w:r>
      <w:r w:rsidRPr="00630C7B">
        <w:rPr>
          <w:rFonts w:ascii="Cambria" w:hAnsi="Cambria" w:cs="Cambria"/>
        </w:rPr>
        <w:t xml:space="preserve"> przez Prezydenta Miasta Bolesławiec . </w:t>
      </w:r>
    </w:p>
    <w:p w:rsidR="00BC1E93" w:rsidRPr="00630C7B" w:rsidRDefault="00BC1E93" w:rsidP="00B03105">
      <w:pPr>
        <w:tabs>
          <w:tab w:val="num" w:pos="0"/>
        </w:tabs>
        <w:jc w:val="both"/>
        <w:rPr>
          <w:rFonts w:ascii="Cambria" w:hAnsi="Cambria" w:cs="Cambria"/>
        </w:rPr>
      </w:pPr>
    </w:p>
    <w:p w:rsidR="00BC1E93" w:rsidRPr="00630C7B" w:rsidRDefault="00BC1E93" w:rsidP="00B03105">
      <w:pPr>
        <w:spacing w:line="276" w:lineRule="auto"/>
        <w:jc w:val="both"/>
        <w:rPr>
          <w:rFonts w:ascii="Cambria" w:hAnsi="Cambria" w:cs="Cambria"/>
        </w:rPr>
      </w:pPr>
    </w:p>
    <w:p w:rsidR="00BC1E93" w:rsidRPr="00630C7B" w:rsidRDefault="00BC1E93" w:rsidP="00B03105">
      <w:pPr>
        <w:rPr>
          <w:rFonts w:ascii="Cambria" w:hAnsi="Cambria" w:cs="Cambria"/>
          <w:b/>
          <w:bCs/>
        </w:rPr>
      </w:pPr>
    </w:p>
    <w:p w:rsidR="00BC1E93" w:rsidRPr="00630C7B" w:rsidRDefault="00BC1E93" w:rsidP="00B03105">
      <w:pPr>
        <w:rPr>
          <w:rFonts w:ascii="Cambria" w:hAnsi="Cambria" w:cs="Cambria"/>
          <w:b/>
          <w:bCs/>
        </w:rPr>
      </w:pPr>
    </w:p>
    <w:p w:rsidR="00BC1E93" w:rsidRPr="00630C7B" w:rsidRDefault="00BC1E93" w:rsidP="00A864D3">
      <w:pPr>
        <w:pStyle w:val="Nagwek2"/>
        <w:rPr>
          <w:rFonts w:cs="Times New Roman"/>
          <w:b w:val="0"/>
          <w:bCs w:val="0"/>
          <w:color w:val="auto"/>
          <w:sz w:val="22"/>
          <w:szCs w:val="22"/>
        </w:rPr>
      </w:pPr>
      <w:bookmarkStart w:id="2" w:name="_Toc495918034"/>
      <w:r w:rsidRPr="00630C7B">
        <w:rPr>
          <w:color w:val="auto"/>
          <w:sz w:val="22"/>
          <w:szCs w:val="22"/>
        </w:rPr>
        <w:t>Rozdział 2</w:t>
      </w:r>
      <w:r w:rsidRPr="00630C7B">
        <w:rPr>
          <w:color w:val="auto"/>
          <w:sz w:val="22"/>
          <w:szCs w:val="22"/>
        </w:rPr>
        <w:br/>
        <w:t>Misja szkoły, model absolwenta</w:t>
      </w:r>
      <w:bookmarkEnd w:id="2"/>
      <w:r w:rsidRPr="00630C7B">
        <w:rPr>
          <w:color w:val="auto"/>
          <w:sz w:val="22"/>
          <w:szCs w:val="22"/>
        </w:rPr>
        <w:t xml:space="preserve"> </w:t>
      </w:r>
    </w:p>
    <w:p w:rsidR="00BC1E93" w:rsidRPr="00630C7B" w:rsidRDefault="00BC1E93" w:rsidP="00B03105">
      <w:pPr>
        <w:ind w:left="720" w:hanging="436"/>
        <w:rPr>
          <w:rFonts w:ascii="Cambria" w:hAnsi="Cambria" w:cs="Cambria"/>
          <w:b/>
          <w:bCs/>
        </w:rPr>
      </w:pPr>
    </w:p>
    <w:p w:rsidR="00BC1E93" w:rsidRPr="00630C7B" w:rsidRDefault="00BC1E93" w:rsidP="00235C83">
      <w:pPr>
        <w:ind w:left="284" w:hanging="284"/>
        <w:jc w:val="left"/>
        <w:rPr>
          <w:rFonts w:ascii="Cambria" w:hAnsi="Cambria" w:cs="Cambria"/>
          <w:b/>
          <w:bCs/>
        </w:rPr>
      </w:pPr>
      <w:r w:rsidRPr="00630C7B">
        <w:rPr>
          <w:rFonts w:ascii="Cambria" w:hAnsi="Cambria" w:cs="Cambria"/>
          <w:b/>
          <w:bCs/>
        </w:rPr>
        <w:t xml:space="preserve">      §  2. 1. </w:t>
      </w:r>
      <w:r w:rsidRPr="00630C7B">
        <w:rPr>
          <w:rFonts w:ascii="Cambria" w:hAnsi="Cambria" w:cs="Cambria"/>
          <w:b/>
          <w:bCs/>
          <w:shd w:val="clear" w:color="auto" w:fill="FFFFFF"/>
        </w:rPr>
        <w:t>Misja szkoły.</w:t>
      </w:r>
    </w:p>
    <w:p w:rsidR="00BC1E93" w:rsidRPr="00630C7B" w:rsidRDefault="00BC1E93" w:rsidP="00953E66">
      <w:pPr>
        <w:tabs>
          <w:tab w:val="left" w:pos="426"/>
        </w:tabs>
        <w:ind w:left="680"/>
        <w:jc w:val="both"/>
        <w:rPr>
          <w:rStyle w:val="Pogrubienie"/>
          <w:rFonts w:ascii="Arial Narrow" w:hAnsi="Arial Narrow" w:cs="Arial Narrow"/>
          <w:b w:val="0"/>
          <w:bCs w:val="0"/>
        </w:rPr>
      </w:pPr>
    </w:p>
    <w:p w:rsidR="00BC1E93" w:rsidRPr="000E766F" w:rsidRDefault="00BC1E93" w:rsidP="00953E66">
      <w:pPr>
        <w:ind w:firstLine="708"/>
        <w:jc w:val="both"/>
        <w:rPr>
          <w:rFonts w:ascii="Cambria" w:hAnsi="Cambria" w:cs="Cambria"/>
        </w:rPr>
      </w:pPr>
      <w:r w:rsidRPr="000E766F">
        <w:rPr>
          <w:rFonts w:ascii="Cambria" w:hAnsi="Cambria" w:cs="Cambria"/>
        </w:rPr>
        <w:t>Każdego dnia wspólnie pracujemy na sukces naszych uczniów i zadowolenie rodziców,</w:t>
      </w:r>
      <w:r>
        <w:rPr>
          <w:rFonts w:ascii="Cambria" w:hAnsi="Cambria" w:cs="Cambria"/>
        </w:rPr>
        <w:t xml:space="preserve">         </w:t>
      </w:r>
      <w:r w:rsidRPr="000E766F">
        <w:rPr>
          <w:rFonts w:ascii="Cambria" w:hAnsi="Cambria" w:cs="Cambria"/>
        </w:rPr>
        <w:t xml:space="preserve"> a wskaźnikiem tego jest ich satysfakcja i prestiż naszej szkoły w środowisku. Priorytetem</w:t>
      </w:r>
      <w:r>
        <w:rPr>
          <w:rFonts w:ascii="Cambria" w:hAnsi="Cambria" w:cs="Cambria"/>
        </w:rPr>
        <w:t xml:space="preserve">                     </w:t>
      </w:r>
      <w:r w:rsidRPr="000E766F">
        <w:rPr>
          <w:rFonts w:ascii="Cambria" w:hAnsi="Cambria" w:cs="Cambria"/>
        </w:rPr>
        <w:t xml:space="preserve"> w naszej szkole jest wysoka efektywność kształcenia, przygotowanie do dalszej edukacji, zapewnienie warunków wszechstronnego rozwoju każdego ucznia. Jesteśmy szkołą, która chce zapewnić uczniom: wysoki poziom nauczania, możliwość rozwijania indywidualnych uzdolnień, motywujący system oceniania, rozwijanie poczucia własnej wartości oraz wiary we własne możliwości, wychowanie w oparciu o uniwersalne wartości, atmosferę kształtującą samodzielność, samorządnośc i zasady demokracji, opiekę i pomoc w rozwiązywaniu problemów dyd</w:t>
      </w:r>
      <w:r>
        <w:rPr>
          <w:rFonts w:ascii="Cambria" w:hAnsi="Cambria" w:cs="Cambria"/>
        </w:rPr>
        <w:t>a</w:t>
      </w:r>
      <w:r w:rsidRPr="000E766F">
        <w:rPr>
          <w:rFonts w:ascii="Cambria" w:hAnsi="Cambria" w:cs="Cambria"/>
        </w:rPr>
        <w:t>ktyczno, wychowawczych i socjalnych.</w:t>
      </w:r>
    </w:p>
    <w:p w:rsidR="00BC1E93" w:rsidRPr="00630C7B" w:rsidRDefault="00BC1E93" w:rsidP="00953E66">
      <w:pPr>
        <w:ind w:firstLine="708"/>
        <w:jc w:val="both"/>
        <w:rPr>
          <w:rFonts w:ascii="Arial Narrow" w:hAnsi="Arial Narrow" w:cs="Arial Narrow"/>
          <w:lang w:eastAsia="pl-PL"/>
        </w:rPr>
      </w:pPr>
    </w:p>
    <w:p w:rsidR="00BC1E93" w:rsidRPr="00630C7B" w:rsidRDefault="00BC1E93" w:rsidP="00B37D5C">
      <w:pPr>
        <w:ind w:left="284" w:hanging="284"/>
        <w:jc w:val="left"/>
        <w:rPr>
          <w:rFonts w:ascii="Cambria" w:hAnsi="Cambria" w:cs="Cambria"/>
          <w:b/>
          <w:bCs/>
        </w:rPr>
      </w:pPr>
      <w:r w:rsidRPr="00630C7B">
        <w:rPr>
          <w:rFonts w:ascii="Cambria" w:hAnsi="Cambria" w:cs="Cambria"/>
          <w:b/>
          <w:bCs/>
        </w:rPr>
        <w:t xml:space="preserve">        2. </w:t>
      </w:r>
      <w:r w:rsidRPr="00630C7B">
        <w:rPr>
          <w:rFonts w:ascii="Cambria" w:hAnsi="Cambria" w:cs="Cambria"/>
        </w:rPr>
        <w:t xml:space="preserve"> </w:t>
      </w:r>
      <w:r w:rsidRPr="00630C7B">
        <w:rPr>
          <w:rFonts w:ascii="Cambria" w:hAnsi="Cambria" w:cs="Cambria"/>
          <w:b/>
          <w:bCs/>
        </w:rPr>
        <w:t>Wizja szkoły.</w:t>
      </w:r>
    </w:p>
    <w:p w:rsidR="00BC1E93" w:rsidRPr="000E766F" w:rsidRDefault="00BC1E93" w:rsidP="000E766F">
      <w:pPr>
        <w:ind w:firstLine="708"/>
        <w:jc w:val="both"/>
        <w:rPr>
          <w:rFonts w:ascii="Cambria" w:hAnsi="Cambria" w:cs="Cambria"/>
        </w:rPr>
      </w:pPr>
    </w:p>
    <w:p w:rsidR="00BC1E93" w:rsidRPr="000E766F" w:rsidRDefault="00BC1E93" w:rsidP="000E766F">
      <w:pPr>
        <w:ind w:firstLine="708"/>
        <w:jc w:val="both"/>
        <w:rPr>
          <w:rFonts w:ascii="Cambria" w:hAnsi="Cambria" w:cs="Cambria"/>
        </w:rPr>
      </w:pPr>
      <w:r w:rsidRPr="000E766F">
        <w:rPr>
          <w:rFonts w:ascii="Cambria" w:hAnsi="Cambria" w:cs="Cambria"/>
        </w:rPr>
        <w:t>Nasza szkoła jest wspólnotą uczniów, rodziców i nauczycieli. W naszej szkole panuje życzliwa i bezpieczna atmosfera oparta na kulturze osobistej nauczycieli, uczniów i rodziców, wzajemnym szacunku, akceptacji, pomocy i współdziałaniu. Kadrę szkoły tworzy zespół osób nastawionych innowacyjnie wobec przyjętych założeń, chętnych do doskonalenia kwalifikacji zawodowych. Uczymy kreatywności, z jednoczesnym naciskiem na odpowiedzialność za własne decyzje. Jesteśmy otwarci na świat i zmiany w nim zachodzące, chętni do czerpania z jego dorobku naukowego i kulturowego. Nasza szkoła jest zakorzeniona w tradycji lokalnej</w:t>
      </w:r>
      <w:r>
        <w:rPr>
          <w:rFonts w:ascii="Cambria" w:hAnsi="Cambria" w:cs="Cambria"/>
        </w:rPr>
        <w:t xml:space="preserve">                            </w:t>
      </w:r>
      <w:r w:rsidRPr="000E766F">
        <w:rPr>
          <w:rFonts w:ascii="Cambria" w:hAnsi="Cambria" w:cs="Cambria"/>
        </w:rPr>
        <w:t xml:space="preserve"> i narodowej. Kształcimy swoich wychowanków w oparciu o szacunek do drugiego człowieka, poszanowanie systemu wartości, dziedzictwa kulturowego i historycznego. Kultywujemy tradycje patriotyczne oraz ceremoniał szkolny. Aktywnie włączamy się do działań na rzecz społeczności lokalnej. Każdy uczeń w naszej szkole osiąga sukces na miarę swoich możliwości, uczy się żyć w środowisku i dla środowiska. Uczniowie i absolwenci naszej szkoły odnoszą sukcesy w różnych dziedzinach nauki, kultury i sportu. Współpracujemy ze szkołami z innych krajów. Kształtujemy w uczniach wrażliwość na dobro, prawdę i piękno. Najwyższym dobrem jest dla nas uczeń. </w:t>
      </w:r>
    </w:p>
    <w:p w:rsidR="00BC1E93" w:rsidRPr="00630C7B" w:rsidRDefault="00BC1E93" w:rsidP="00F23A8F">
      <w:pPr>
        <w:jc w:val="both"/>
        <w:rPr>
          <w:rFonts w:ascii="Arial Narrow" w:hAnsi="Arial Narrow" w:cs="Arial Narrow"/>
          <w:lang w:eastAsia="pl-PL"/>
        </w:rPr>
      </w:pPr>
    </w:p>
    <w:p w:rsidR="00BC1E93" w:rsidRPr="00630C7B" w:rsidRDefault="00BC1E93" w:rsidP="00B37D5C">
      <w:pPr>
        <w:ind w:left="284" w:hanging="284"/>
        <w:jc w:val="left"/>
        <w:rPr>
          <w:rFonts w:ascii="Arial Narrow" w:hAnsi="Arial Narrow" w:cs="Arial Narrow"/>
          <w:i/>
          <w:iCs/>
        </w:rPr>
      </w:pPr>
      <w:r w:rsidRPr="00630C7B">
        <w:rPr>
          <w:rFonts w:ascii="Cambria" w:hAnsi="Cambria" w:cs="Cambria"/>
          <w:b/>
          <w:bCs/>
        </w:rPr>
        <w:t xml:space="preserve">  3. Model absolwenta.</w:t>
      </w:r>
    </w:p>
    <w:p w:rsidR="00BC1E93" w:rsidRPr="00630C7B" w:rsidRDefault="00BC1E93" w:rsidP="00B37D5C">
      <w:pPr>
        <w:ind w:left="284" w:hanging="284"/>
        <w:jc w:val="left"/>
        <w:rPr>
          <w:rFonts w:ascii="Cambria" w:hAnsi="Cambria" w:cs="Cambria"/>
          <w:b/>
          <w:bCs/>
        </w:rPr>
      </w:pPr>
    </w:p>
    <w:p w:rsidR="00BC1E93" w:rsidRDefault="00BC1E93" w:rsidP="00FC21E0">
      <w:pPr>
        <w:ind w:firstLine="360"/>
        <w:jc w:val="both"/>
        <w:rPr>
          <w:rFonts w:ascii="Cambria" w:hAnsi="Cambria" w:cs="Cambria"/>
        </w:rPr>
      </w:pPr>
      <w:r w:rsidRPr="000E766F">
        <w:rPr>
          <w:rFonts w:ascii="Cambria" w:hAnsi="Cambria" w:cs="Cambria"/>
        </w:rPr>
        <w:t>Absolwent Szkoły Podstawowej  Nr 3 w  Bolesławcu jest Polakiem umiejącym żyć godnie i poruszać się w otaczającym Go świecie oraz:</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jest przygotowany do podjęcia nauki na wyższym szczeblu edukacji;</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lastRenderedPageBreak/>
        <w:t>czerpie radość z nauki;</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rozumie wartość uczenia się i potrzebę własnego rozwoju;</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potrafi samodzielnie zdobywać informacje;</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potrafi wykorzystać nabytą wiedzę i umiejętności w różnych sytuacjach;</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potrafi określić swoje zainteresowania, możliwosci i preferencje w kierunku dalszego                                                           kształcenia;</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przestrzega ogólnie przyjętych wartości moralnych;</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potrafi samodzielnie podejmować decyzje i ponosić ich konsekwencje;</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potrafi wyrażać i uzasadniać własne zdanie;</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zgodnie współpracuje z innymi;</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jest życzliwy i tolerancyjny, szanuje godność własną i drugiego człowieka;</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dba o zdrowie psychiczne i fizyczne oraz o bezpieczeństwo własne i innych;</w:t>
      </w:r>
    </w:p>
    <w:p w:rsidR="00BC1E93" w:rsidRDefault="00BC1E93" w:rsidP="00150C28">
      <w:pPr>
        <w:pStyle w:val="Akapitzlist"/>
        <w:numPr>
          <w:ilvl w:val="0"/>
          <w:numId w:val="290"/>
        </w:numPr>
        <w:jc w:val="both"/>
        <w:rPr>
          <w:rFonts w:ascii="Cambria" w:hAnsi="Cambria" w:cs="Cambria"/>
        </w:rPr>
      </w:pPr>
      <w:r w:rsidRPr="00FC21E0">
        <w:rPr>
          <w:rFonts w:ascii="Cambria" w:hAnsi="Cambria" w:cs="Cambria"/>
        </w:rPr>
        <w:t>jest wrażliwy na problemy społeczne i ekologiczne;</w:t>
      </w:r>
    </w:p>
    <w:p w:rsidR="00BC1E93" w:rsidRPr="00FC21E0" w:rsidRDefault="00BC1E93" w:rsidP="00150C28">
      <w:pPr>
        <w:pStyle w:val="Akapitzlist"/>
        <w:numPr>
          <w:ilvl w:val="0"/>
          <w:numId w:val="290"/>
        </w:numPr>
        <w:jc w:val="both"/>
        <w:rPr>
          <w:rFonts w:ascii="Cambria" w:hAnsi="Cambria" w:cs="Cambria"/>
        </w:rPr>
      </w:pPr>
      <w:r w:rsidRPr="00FC21E0">
        <w:rPr>
          <w:rFonts w:ascii="Cambria" w:hAnsi="Cambria" w:cs="Cambria"/>
        </w:rPr>
        <w:t xml:space="preserve"> zachowuje postawy patriotyczne.</w:t>
      </w:r>
    </w:p>
    <w:p w:rsidR="00BC1E93" w:rsidRPr="000E766F" w:rsidRDefault="00BC1E93" w:rsidP="0094444B">
      <w:pPr>
        <w:jc w:val="both"/>
        <w:rPr>
          <w:rFonts w:ascii="Cambria" w:hAnsi="Cambria" w:cs="Cambria"/>
        </w:rPr>
      </w:pPr>
    </w:p>
    <w:p w:rsidR="00BC1E93" w:rsidRPr="000E766F" w:rsidRDefault="00BC1E93" w:rsidP="00B03105">
      <w:pPr>
        <w:jc w:val="both"/>
        <w:rPr>
          <w:rFonts w:ascii="Cambria" w:hAnsi="Cambria" w:cs="Cambria"/>
        </w:rPr>
      </w:pPr>
    </w:p>
    <w:p w:rsidR="00BC1E93" w:rsidRPr="00630C7B" w:rsidRDefault="00BC1E93" w:rsidP="00D44955">
      <w:pPr>
        <w:jc w:val="both"/>
      </w:pPr>
    </w:p>
    <w:p w:rsidR="00BC1E93" w:rsidRPr="00630C7B" w:rsidRDefault="00BC1E93" w:rsidP="00B03105">
      <w:pPr>
        <w:pStyle w:val="Nagwek2"/>
        <w:rPr>
          <w:rFonts w:cs="Times New Roman"/>
          <w:b w:val="0"/>
          <w:bCs w:val="0"/>
          <w:color w:val="auto"/>
        </w:rPr>
      </w:pPr>
      <w:bookmarkStart w:id="3" w:name="_Toc495918035"/>
      <w:r w:rsidRPr="00630C7B">
        <w:rPr>
          <w:color w:val="auto"/>
        </w:rPr>
        <w:t>DZIAŁ II</w:t>
      </w:r>
      <w:bookmarkEnd w:id="3"/>
    </w:p>
    <w:p w:rsidR="00BC1E93" w:rsidRPr="00630C7B" w:rsidRDefault="00BC1E93" w:rsidP="009B3961">
      <w:pPr>
        <w:pStyle w:val="Nagwek2"/>
        <w:rPr>
          <w:rFonts w:cs="Times New Roman"/>
          <w:b w:val="0"/>
          <w:bCs w:val="0"/>
          <w:color w:val="auto"/>
          <w:sz w:val="22"/>
          <w:szCs w:val="22"/>
        </w:rPr>
      </w:pPr>
      <w:bookmarkStart w:id="4" w:name="_Toc495918036"/>
      <w:r w:rsidRPr="00630C7B">
        <w:rPr>
          <w:color w:val="auto"/>
          <w:sz w:val="22"/>
          <w:szCs w:val="22"/>
        </w:rPr>
        <w:t>Rozdział 1</w:t>
      </w:r>
      <w:r w:rsidRPr="00630C7B">
        <w:rPr>
          <w:color w:val="auto"/>
          <w:sz w:val="22"/>
          <w:szCs w:val="22"/>
        </w:rPr>
        <w:br/>
        <w:t>Cele i zadania szkoły</w:t>
      </w:r>
      <w:bookmarkEnd w:id="4"/>
    </w:p>
    <w:p w:rsidR="00BC1E93" w:rsidRPr="00630C7B" w:rsidRDefault="00BC1E93" w:rsidP="00B03105">
      <w:pPr>
        <w:rPr>
          <w:rFonts w:ascii="Cambria" w:hAnsi="Cambria" w:cs="Cambria"/>
        </w:rPr>
      </w:pPr>
    </w:p>
    <w:p w:rsidR="00BC1E93" w:rsidRPr="00630C7B" w:rsidRDefault="00BC1E93" w:rsidP="00E70DA3">
      <w:pPr>
        <w:ind w:firstLine="567"/>
        <w:jc w:val="both"/>
        <w:rPr>
          <w:rFonts w:ascii="Cambria" w:hAnsi="Cambria" w:cs="Cambria"/>
        </w:rPr>
      </w:pPr>
      <w:r w:rsidRPr="00630C7B">
        <w:rPr>
          <w:rFonts w:ascii="Cambria" w:hAnsi="Cambria" w:cs="Cambria"/>
          <w:b/>
          <w:bCs/>
        </w:rPr>
        <w:t xml:space="preserve">§ 3. 1. </w:t>
      </w:r>
      <w:r w:rsidRPr="00630C7B">
        <w:rPr>
          <w:rFonts w:ascii="Cambria" w:hAnsi="Cambria" w:cs="Cambria"/>
        </w:rPr>
        <w:t>Szkoła realizuje cele i zadania określone w ustawie – Prawo oświatowe oraz  w przepisach wykonawczych wydanych na jej podstawie, a także zawarte w </w:t>
      </w:r>
      <w:r w:rsidRPr="00FC21E0">
        <w:rPr>
          <w:rFonts w:ascii="Cambria" w:hAnsi="Cambria" w:cs="Cambria"/>
        </w:rPr>
        <w:t>Programie Wychowawczo - Profilaktycznym</w:t>
      </w:r>
      <w:r w:rsidRPr="00630C7B">
        <w:rPr>
          <w:rFonts w:ascii="Cambria" w:hAnsi="Cambria" w:cs="Cambria"/>
        </w:rPr>
        <w:t>, dostosowanym do potrzeb rozwojowych uczniów oraz potrzeb danego środowiska.</w:t>
      </w:r>
    </w:p>
    <w:p w:rsidR="00BC1E93" w:rsidRPr="00630C7B" w:rsidRDefault="00BC1E93" w:rsidP="00E70DA3">
      <w:pPr>
        <w:ind w:firstLine="567"/>
        <w:jc w:val="both"/>
        <w:rPr>
          <w:rFonts w:ascii="Cambria" w:hAnsi="Cambria" w:cs="Cambria"/>
        </w:rPr>
      </w:pPr>
    </w:p>
    <w:p w:rsidR="00BC1E93" w:rsidRPr="00630C7B" w:rsidRDefault="00BC1E93" w:rsidP="00655150">
      <w:pPr>
        <w:ind w:firstLine="567"/>
        <w:jc w:val="left"/>
        <w:rPr>
          <w:rFonts w:ascii="Cambria" w:hAnsi="Cambria" w:cs="Cambria"/>
          <w:b/>
          <w:bCs/>
        </w:rPr>
      </w:pPr>
      <w:r w:rsidRPr="00630C7B">
        <w:rPr>
          <w:rFonts w:ascii="Cambria" w:hAnsi="Cambria" w:cs="Cambria"/>
          <w:b/>
          <w:bCs/>
        </w:rPr>
        <w:t xml:space="preserve">2. </w:t>
      </w:r>
      <w:r w:rsidRPr="00630C7B">
        <w:rPr>
          <w:rFonts w:ascii="Cambria" w:hAnsi="Cambria" w:cs="Cambria"/>
        </w:rPr>
        <w:t xml:space="preserve">  </w:t>
      </w:r>
      <w:r w:rsidRPr="00630C7B">
        <w:rPr>
          <w:rFonts w:ascii="Cambria" w:hAnsi="Cambria" w:cs="Cambria"/>
          <w:b/>
          <w:bCs/>
        </w:rPr>
        <w:t>Głównymi celami szkoły jest:</w:t>
      </w:r>
    </w:p>
    <w:p w:rsidR="00BC1E93" w:rsidRPr="00630C7B" w:rsidRDefault="00BC1E93" w:rsidP="00B03105">
      <w:pPr>
        <w:jc w:val="both"/>
        <w:rPr>
          <w:rFonts w:ascii="Cambria" w:hAnsi="Cambria" w:cs="Cambria"/>
        </w:rPr>
      </w:pP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wzmacnianie poczucia tożsamości indywidualnej, kulturowej, narodowej, regionalnej                            i etnicznej;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formowanie u uczniów poczucia godności własnej osoby i szacunku dla godności innych osób;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rozwijanie kompetencji takich jak kreatywność, innowacyjność i przedsiębiorczość;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rozwijanie umiejętności krytycznego i logicznego myślenia, rozumowania, argumentowania                i wnioskowania;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ukazywanie wartości wiedzy jako podstawy do rozwoju umiejętności;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lastRenderedPageBreak/>
        <w:t xml:space="preserve">rozbudzanie ciekawości poznawczej uczniów oraz motywacji do nauki;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wyposażenie uczniów w taki zasób wiadomości oraz kształtowanie takich umiejętności, które pozwalają w sposób bardziej dojrzały i uporządkowany zrozumieć świat; </w:t>
      </w:r>
    </w:p>
    <w:p w:rsidR="00BC1E93" w:rsidRPr="00FC21E0"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lang w:eastAsia="pl-PL"/>
        </w:rPr>
      </w:pPr>
      <w:r w:rsidRPr="00FC21E0">
        <w:rPr>
          <w:rFonts w:ascii="Cambria" w:hAnsi="Cambria" w:cs="Cambria"/>
          <w:lang w:eastAsia="pl-PL"/>
        </w:rPr>
        <w:t xml:space="preserve">wspieranie ucznia w rozpoznawaniu własnych predyspozycji i określaniu drogi dalszej edukacji; </w:t>
      </w:r>
    </w:p>
    <w:p w:rsidR="00BC1E93" w:rsidRPr="00FC21E0"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lang w:eastAsia="pl-PL"/>
        </w:rPr>
      </w:pPr>
      <w:r w:rsidRPr="00FC21E0">
        <w:rPr>
          <w:rFonts w:ascii="Cambria" w:hAnsi="Cambria" w:cs="Cambria"/>
          <w:lang w:eastAsia="pl-PL"/>
        </w:rPr>
        <w:t>wszechstronny rozwój osobowy ucznia przez pogłębianie wiedzy oraz zaspokajanie                           i rozbudzanie jego naturalnej ciekawości poznawczej;</w:t>
      </w:r>
    </w:p>
    <w:p w:rsidR="00BC1E93" w:rsidRPr="00FC21E0"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lang w:eastAsia="pl-PL"/>
        </w:rPr>
      </w:pPr>
      <w:r w:rsidRPr="00FC21E0">
        <w:rPr>
          <w:rFonts w:ascii="Cambria" w:hAnsi="Cambria" w:cs="Cambria"/>
          <w:lang w:eastAsia="pl-PL"/>
        </w:rPr>
        <w:t xml:space="preserve">kształtowanie postawy otwartej wobec świata i innych ludzi, aktywności w życiu społecznym oraz odpowiedzialności za zbiorowość; </w:t>
      </w:r>
    </w:p>
    <w:p w:rsidR="00BC1E93"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zachęcanie do zorganizowanego i świadomego samokształcenia opartego na umiejętności przygotowania własnego warsztatu pracy; </w:t>
      </w:r>
    </w:p>
    <w:p w:rsidR="00BC1E93" w:rsidRPr="00FC21E0" w:rsidRDefault="00BC1E93" w:rsidP="00FC21E0">
      <w:pPr>
        <w:numPr>
          <w:ilvl w:val="0"/>
          <w:numId w:val="4"/>
        </w:numPr>
        <w:tabs>
          <w:tab w:val="num" w:pos="0"/>
          <w:tab w:val="left" w:pos="284"/>
        </w:tabs>
        <w:autoSpaceDE w:val="0"/>
        <w:autoSpaceDN w:val="0"/>
        <w:adjustRightInd w:val="0"/>
        <w:ind w:left="0" w:firstLine="0"/>
        <w:jc w:val="both"/>
        <w:rPr>
          <w:rFonts w:ascii="Cambria" w:hAnsi="Cambria" w:cs="Cambria"/>
        </w:rPr>
      </w:pPr>
      <w:r w:rsidRPr="00FC21E0">
        <w:rPr>
          <w:rFonts w:ascii="Cambria" w:hAnsi="Cambria" w:cs="Cambria"/>
          <w:lang w:eastAsia="pl-PL"/>
        </w:rPr>
        <w:t xml:space="preserve">ukierunkowanie ucznia ku wartościom. </w:t>
      </w:r>
    </w:p>
    <w:p w:rsidR="00BC1E93" w:rsidRPr="00630C7B" w:rsidRDefault="00BC1E93" w:rsidP="002C4D8E">
      <w:pPr>
        <w:tabs>
          <w:tab w:val="left" w:pos="284"/>
        </w:tabs>
        <w:rPr>
          <w:rFonts w:ascii="Arial" w:hAnsi="Arial" w:cs="Arial"/>
          <w:lang w:eastAsia="pl-PL"/>
        </w:rPr>
      </w:pPr>
      <w:r w:rsidRPr="00630C7B">
        <w:rPr>
          <w:rFonts w:ascii="Arial" w:hAnsi="Arial" w:cs="Arial"/>
          <w:lang w:eastAsia="pl-PL"/>
        </w:rPr>
        <w:t xml:space="preserve"> </w:t>
      </w:r>
    </w:p>
    <w:p w:rsidR="00BC1E93" w:rsidRPr="00630C7B" w:rsidRDefault="00BC1E93" w:rsidP="00B03105">
      <w:pPr>
        <w:tabs>
          <w:tab w:val="num" w:pos="0"/>
          <w:tab w:val="left" w:pos="284"/>
        </w:tabs>
        <w:autoSpaceDE w:val="0"/>
        <w:autoSpaceDN w:val="0"/>
        <w:adjustRightInd w:val="0"/>
        <w:jc w:val="both"/>
        <w:rPr>
          <w:rFonts w:ascii="Cambria" w:hAnsi="Cambria" w:cs="Cambria"/>
        </w:rPr>
      </w:pPr>
    </w:p>
    <w:p w:rsidR="00BC1E93" w:rsidRPr="00630C7B" w:rsidRDefault="00BC1E93" w:rsidP="00B03105">
      <w:pPr>
        <w:ind w:firstLine="567"/>
        <w:jc w:val="both"/>
        <w:rPr>
          <w:rFonts w:ascii="Cambria" w:hAnsi="Cambria" w:cs="Cambria"/>
          <w:b/>
          <w:bCs/>
        </w:rPr>
      </w:pPr>
      <w:r w:rsidRPr="00630C7B">
        <w:rPr>
          <w:rFonts w:ascii="Cambria" w:hAnsi="Cambria" w:cs="Cambria"/>
          <w:b/>
          <w:bCs/>
        </w:rPr>
        <w:t xml:space="preserve">3. </w:t>
      </w:r>
      <w:r w:rsidRPr="00630C7B">
        <w:rPr>
          <w:rFonts w:ascii="Cambria" w:hAnsi="Cambria" w:cs="Cambria"/>
        </w:rPr>
        <w:t xml:space="preserve"> </w:t>
      </w:r>
      <w:r w:rsidRPr="00630C7B">
        <w:rPr>
          <w:rFonts w:ascii="Cambria" w:hAnsi="Cambria" w:cs="Cambria"/>
          <w:b/>
          <w:bCs/>
        </w:rPr>
        <w:t>Do zadań szkoły należy:</w:t>
      </w:r>
    </w:p>
    <w:p w:rsidR="00BC1E93" w:rsidRPr="00630C7B" w:rsidRDefault="00BC1E93" w:rsidP="00B03105">
      <w:pPr>
        <w:tabs>
          <w:tab w:val="left" w:pos="426"/>
        </w:tabs>
        <w:jc w:val="both"/>
        <w:rPr>
          <w:rFonts w:ascii="Cambria" w:hAnsi="Cambria" w:cs="Cambria"/>
        </w:rPr>
      </w:pPr>
    </w:p>
    <w:p w:rsidR="00BC1E93" w:rsidRDefault="00BC1E93" w:rsidP="00815C8C">
      <w:pPr>
        <w:numPr>
          <w:ilvl w:val="0"/>
          <w:numId w:val="131"/>
        </w:numPr>
        <w:tabs>
          <w:tab w:val="left" w:pos="426"/>
        </w:tabs>
        <w:ind w:left="0" w:firstLine="0"/>
        <w:jc w:val="both"/>
        <w:rPr>
          <w:rFonts w:ascii="Cambria" w:hAnsi="Cambria" w:cs="Cambria"/>
        </w:rPr>
      </w:pPr>
      <w:r w:rsidRPr="00630C7B">
        <w:rPr>
          <w:rFonts w:ascii="Cambria" w:hAnsi="Cambria" w:cs="Cambria"/>
        </w:rPr>
        <w:t>zapewnianie bezpiecznych i higienicznych warunków pobytu uczniów w szkole oraz zapewnianie bezpieczeństwa na zajęciach organizowanych przez szkołę;</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zorganizowanie systemu opiekuńczo-wychowawczego odpowiednio do istniejących potrzeb;</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kształtowanie środowiska wychowawczego, umożliwiającego pełny rozwój umysłowy, emocjonalny i fizyczny uczniów w warunkach poszanowania ich godności osobistej oraz wolności światopoglądowej i wyznaniowej;</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realizacja programów nauczania, które zawierają podstawę programową kształcenia ogólnego dla przedmiotów, objętych ramowym planem nauczania;</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rozpoznawanie możliwości psychofizycznych oraz indywidualnych potrzeb rozwojowych  i edukacyjnych uczniów i wykorzystywanie wyników diagnoz w procesie uczenia i nauczania;</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organizowanie pomocy psychologiczno-pedagogicznej uczniom, rodzicom i nauczycielom stosownie do potrzeb i zgodnie z odrębnymi przepisami;</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organizowanie obowiązkowych i nadobowiązkowych zajęć dydaktycznych                                 z zachowaniem zasad higieny psychicznej;</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dostosowywanie treści, metod i organizacji nauczania do możliwości psychofizycznych uczniów lub poszczególnego ucznia;</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wyposażenie szkoły w pomoce dydaktyczne i sprzęt umożliwiający realizację zadań dydaktycznych, wychowawczych i opiekuńczych oraz zadań statutowych szkoły;</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organizacja kształcenia, wychowania i opieki dla uczniów niepełnosprawnych oraz niedostosowanych społecznie w formach i na zasadach określonych w odrębnych przepisach;</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wspomaganie wychowawczej roli rodziców;</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umożliwianie uczniom podtrzymywania poczucia tożsamości narodowej, etnicznej, językowej i religijnej;</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sprawowanie opieki nad uczniami szczególnie uzdolnionymi poprzez umożliwianie realizowania indywidualnych programów nauczania oraz ukończenia szkoły w skróconym czasie;</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skuteczne nauczanie języków obcych poprzez dostosowywanie ich nauczania do poziomu przygotowania uczniów;</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wprowadzenie uczniów w świat literatury, ugruntowanie ich zainteresowań czytelniczych oraz wyposażenie w kompetencje czytelnicze potrzebne do krytycznego odbioru utworów literackich i innych tekstów literackich;</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podejmowanie działań związanych z miejscami ważnymi dla pamięci narodowej, formami upamiętniania postaci i wydarzeń z przeszłości, najważniejszymi świętami narodowymi i symbolami państowymi;</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zapewnienie opieki zdrowotnej przez służbę zdrowia;</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upowszechnianie wśród uczniów wiedzy o bezpieczeństwie;</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t>przygotowanie uczniów do podejmowania przemyślanych decyzji;</w:t>
      </w:r>
    </w:p>
    <w:p w:rsidR="00BC1E93" w:rsidRDefault="00BC1E93" w:rsidP="00815C8C">
      <w:pPr>
        <w:numPr>
          <w:ilvl w:val="0"/>
          <w:numId w:val="131"/>
        </w:numPr>
        <w:tabs>
          <w:tab w:val="left" w:pos="426"/>
        </w:tabs>
        <w:ind w:left="0" w:firstLine="0"/>
        <w:jc w:val="both"/>
        <w:rPr>
          <w:rFonts w:ascii="Cambria" w:hAnsi="Cambria" w:cs="Cambria"/>
        </w:rPr>
      </w:pPr>
      <w:r w:rsidRPr="00FC21E0">
        <w:rPr>
          <w:rFonts w:ascii="Cambria" w:hAnsi="Cambria" w:cs="Cambria"/>
        </w:rPr>
        <w:lastRenderedPageBreak/>
        <w:t>kształtowanie aktywności społecznej i umiejętności spędzania wolnego czasu;</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rozwijanie u uczniów dbałości o zdrowie własne i innych ludzi oraz umiejętności tworzenia środowiska sprzyjającego zdrowiu;</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zapewnienie opieki uczniom wymagających opieki ze względu na inne okoliczności poprzez zorganizowanie świetlicy szkolnej;</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zorganizowanie stołówki lub innej formy dożywiania uczniów;</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współdziałanie ze środowiskiem zewnętrznym m.in. policją, stowarzyszeniami, parafią, rodzicami w celu kształtowania środowiska wychowawczego w szkole;</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kształtowanie postawy obywatelskiej, poszanowania tradycji i kultury narodowej, a także postaw poszanowania dla innych kultur i tradycji;</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upowszechnianie wśród uczniów wiedzy ekologicznej oraz kształtowanie właściwych postaw wobec problemów ochrony środowiska;</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zapobieganie wszelkiej dyskryminacji;</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stworzenie warunków do nabywania przez uczniów umiejętności wyszukiwania, porządkowania i wykorzystywania informacji z różnych źródeł, z zastosowaniem technologii informacyjno-komunikacyjnej na zajęciach z różnych przedmiotów;</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prowadzenie edukacji medialnej w celu przygotowania uczniów do właściwego odbioru i wykorzystania mediów;</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ochrona uczniów przed treściami, które mogą stanowić zagrożenie dla ich prawidłowego rozwoju, a w szczególności instalowanie programów filtrujących   i ograniczających dostęp do zasobów sieciowych w Internecie;</w:t>
      </w:r>
    </w:p>
    <w:p w:rsidR="00BC1E93"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egzekwowanie obowiązku szkolnego w trybie przepisów o postępowaniu egzekucyjnym w administracji;</w:t>
      </w:r>
    </w:p>
    <w:p w:rsidR="00BC1E93" w:rsidRPr="00811481" w:rsidRDefault="00BC1E93" w:rsidP="00815C8C">
      <w:pPr>
        <w:numPr>
          <w:ilvl w:val="0"/>
          <w:numId w:val="131"/>
        </w:numPr>
        <w:tabs>
          <w:tab w:val="left" w:pos="426"/>
        </w:tabs>
        <w:ind w:left="0" w:firstLine="0"/>
        <w:jc w:val="both"/>
        <w:rPr>
          <w:rFonts w:ascii="Cambria" w:hAnsi="Cambria" w:cs="Cambria"/>
        </w:rPr>
      </w:pPr>
      <w:r w:rsidRPr="00811481">
        <w:rPr>
          <w:rFonts w:ascii="Cambria" w:hAnsi="Cambria" w:cs="Cambria"/>
        </w:rPr>
        <w:t>dokumentowanie procesu dydaktycznego, opiekuńczego i wychowawczego, zgodnie z zasadami określonymi w przepisach o dokumentacji szkolnej   i archiwizacji.</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DE02D7">
      <w:pPr>
        <w:autoSpaceDE w:val="0"/>
        <w:autoSpaceDN w:val="0"/>
        <w:adjustRightInd w:val="0"/>
        <w:spacing w:line="276" w:lineRule="auto"/>
        <w:ind w:firstLine="426"/>
        <w:jc w:val="both"/>
        <w:rPr>
          <w:rFonts w:ascii="Cambria" w:hAnsi="Cambria" w:cs="Cambria"/>
        </w:rPr>
      </w:pPr>
      <w:r w:rsidRPr="00630C7B">
        <w:rPr>
          <w:rFonts w:ascii="Cambria" w:hAnsi="Cambria" w:cs="Cambria"/>
          <w:b/>
          <w:bCs/>
        </w:rPr>
        <w:t>4.</w:t>
      </w:r>
      <w:r w:rsidRPr="00630C7B">
        <w:rPr>
          <w:rFonts w:ascii="Cambria" w:hAnsi="Cambria" w:cs="Cambria"/>
        </w:rPr>
        <w:t xml:space="preserve"> </w:t>
      </w:r>
      <w:r w:rsidRPr="00630C7B">
        <w:rPr>
          <w:rFonts w:ascii="Cambria" w:hAnsi="Cambria" w:cs="Cambria"/>
          <w:b/>
          <w:bCs/>
        </w:rPr>
        <w:t>Zadaniem szkoły</w:t>
      </w:r>
      <w:r w:rsidRPr="00630C7B">
        <w:rPr>
          <w:rFonts w:ascii="Cambria" w:hAnsi="Cambria" w:cs="Cambria"/>
        </w:rPr>
        <w:t xml:space="preserve"> jest pełna realizacja podstaw programowych kształcenia ogólnego z zachowaniem zalecanych form i sposobów jej realizacji i wykształcenie u uczniów poniższych umiejętności:</w:t>
      </w:r>
    </w:p>
    <w:p w:rsidR="00BC1E93" w:rsidRPr="00630C7B" w:rsidRDefault="00BC1E93" w:rsidP="00DE02D7">
      <w:pPr>
        <w:autoSpaceDE w:val="0"/>
        <w:autoSpaceDN w:val="0"/>
        <w:adjustRightInd w:val="0"/>
        <w:jc w:val="both"/>
        <w:rPr>
          <w:rFonts w:ascii="Cambria" w:hAnsi="Cambria" w:cs="Cambria"/>
        </w:rPr>
      </w:pPr>
    </w:p>
    <w:p w:rsidR="00BC1E93" w:rsidRPr="00811481"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630C7B">
        <w:rPr>
          <w:rFonts w:ascii="Cambria" w:hAnsi="Cambria" w:cs="Cambria"/>
          <w:lang w:eastAsia="pl-PL"/>
        </w:rPr>
        <w:t>sprawne komunikowanie się w języku polskim oraz w językach obcych nowożytnych;</w:t>
      </w:r>
    </w:p>
    <w:p w:rsidR="00BC1E93"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 xml:space="preserve">sprawne wykorzystywanie narzędzi matematyki w życiu codziennym, a także kształcenie myślenia matematycznego; </w:t>
      </w:r>
    </w:p>
    <w:p w:rsidR="00BC1E93"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 xml:space="preserve">poszukiwanie, porządkowanie, krytyczna analiza oraz wykorzystanie informacji z różnych źródeł; </w:t>
      </w:r>
    </w:p>
    <w:p w:rsidR="00BC1E93"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 xml:space="preserve">kreatywne rozwiązywanie problemów z różnych dziedzin ze świadomym wykorzystaniem metod i narzędzi wywodzących się z informatyki, w tym programowanie; </w:t>
      </w:r>
    </w:p>
    <w:p w:rsidR="00BC1E93"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rozwiązywanie problemów, również z wykorzystaniem technik mediacyjnych;</w:t>
      </w:r>
    </w:p>
    <w:p w:rsidR="00BC1E93"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 xml:space="preserve">praca w zespole i społeczna aktywność; </w:t>
      </w:r>
    </w:p>
    <w:p w:rsidR="00BC1E93" w:rsidRPr="00811481" w:rsidRDefault="00BC1E93" w:rsidP="00815C8C">
      <w:pPr>
        <w:numPr>
          <w:ilvl w:val="0"/>
          <w:numId w:val="133"/>
        </w:numPr>
        <w:tabs>
          <w:tab w:val="left" w:pos="284"/>
        </w:tabs>
        <w:autoSpaceDE w:val="0"/>
        <w:autoSpaceDN w:val="0"/>
        <w:adjustRightInd w:val="0"/>
        <w:ind w:left="0" w:firstLine="0"/>
        <w:jc w:val="both"/>
        <w:rPr>
          <w:rFonts w:ascii="Cambria" w:hAnsi="Cambria" w:cs="Cambria"/>
        </w:rPr>
      </w:pPr>
      <w:r w:rsidRPr="00811481">
        <w:rPr>
          <w:rFonts w:ascii="Cambria" w:hAnsi="Cambria" w:cs="Cambria"/>
          <w:lang w:eastAsia="pl-PL"/>
        </w:rPr>
        <w:t xml:space="preserve">aktywny udział w życiu kulturalnym szkoły, środowiska lokalnego oraz kraju. </w:t>
      </w:r>
    </w:p>
    <w:p w:rsidR="00BC1E93" w:rsidRPr="00630C7B" w:rsidRDefault="00BC1E93" w:rsidP="008F395F">
      <w:pPr>
        <w:tabs>
          <w:tab w:val="left" w:pos="284"/>
        </w:tabs>
        <w:spacing w:after="65"/>
        <w:rPr>
          <w:rFonts w:ascii="Arial" w:hAnsi="Arial" w:cs="Arial"/>
          <w:lang w:eastAsia="pl-PL"/>
        </w:rPr>
      </w:pPr>
      <w:r w:rsidRPr="00630C7B">
        <w:rPr>
          <w:rFonts w:ascii="Arial" w:hAnsi="Arial" w:cs="Arial"/>
          <w:lang w:eastAsia="pl-PL"/>
        </w:rPr>
        <w:t xml:space="preserve"> </w:t>
      </w:r>
    </w:p>
    <w:p w:rsidR="00BC1E93" w:rsidRPr="00630C7B" w:rsidRDefault="00BC1E93" w:rsidP="00840C3F">
      <w:pPr>
        <w:spacing w:line="276" w:lineRule="auto"/>
        <w:ind w:firstLine="567"/>
        <w:jc w:val="both"/>
        <w:rPr>
          <w:rFonts w:ascii="Cambria" w:hAnsi="Cambria" w:cs="Cambria"/>
        </w:rPr>
      </w:pPr>
      <w:r w:rsidRPr="00630C7B">
        <w:rPr>
          <w:rFonts w:ascii="Cambria" w:hAnsi="Cambria" w:cs="Cambria"/>
          <w:b/>
          <w:bCs/>
        </w:rPr>
        <w:t>§ 4.</w:t>
      </w:r>
      <w:r w:rsidRPr="00630C7B">
        <w:rPr>
          <w:rFonts w:ascii="Cambria" w:hAnsi="Cambria" w:cs="Cambria"/>
        </w:rPr>
        <w:t xml:space="preserve"> 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BC1E93" w:rsidRPr="00630C7B" w:rsidRDefault="00BC1E93" w:rsidP="00840C3F">
      <w:pPr>
        <w:jc w:val="both"/>
        <w:rPr>
          <w:rFonts w:ascii="Cambria" w:hAnsi="Cambria" w:cs="Cambria"/>
        </w:rPr>
      </w:pPr>
    </w:p>
    <w:p w:rsidR="00BC1E93" w:rsidRPr="00630C7B" w:rsidRDefault="00BC1E93" w:rsidP="00833DFE">
      <w:pPr>
        <w:ind w:firstLine="567"/>
        <w:jc w:val="both"/>
        <w:rPr>
          <w:rFonts w:ascii="Cambria" w:hAnsi="Cambria" w:cs="Cambria"/>
        </w:rPr>
      </w:pPr>
      <w:r w:rsidRPr="00630C7B">
        <w:rPr>
          <w:rFonts w:ascii="Cambria" w:hAnsi="Cambria" w:cs="Cambria"/>
          <w:b/>
          <w:bCs/>
        </w:rPr>
        <w:lastRenderedPageBreak/>
        <w:t xml:space="preserve">§ 5. </w:t>
      </w:r>
      <w:r w:rsidRPr="00630C7B">
        <w:rPr>
          <w:rFonts w:ascii="Cambria" w:hAnsi="Cambria" w:cs="Cambria"/>
        </w:rPr>
        <w:t xml:space="preserve">Szkoła systematycznie diagnozuje osiągnięcia uczniów, stopień zadowolenia uczniów   i rodziców, realizację zadań wykonywanych przez pracowników szkoły i wyciąga wnioski   z realizacji celów i zadań Szkoły.  </w:t>
      </w:r>
    </w:p>
    <w:p w:rsidR="00BC1E93" w:rsidRPr="00630C7B" w:rsidRDefault="00BC1E93" w:rsidP="00B03105">
      <w:pPr>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 xml:space="preserve">§ 6. </w:t>
      </w:r>
      <w:r w:rsidRPr="00630C7B">
        <w:rPr>
          <w:rFonts w:ascii="Cambria" w:hAnsi="Cambria" w:cs="Cambria"/>
        </w:rPr>
        <w:t>Cele i zadania szkoły realizują nauczyciele wraz z uczniami na zajęciach klasowo-lekcyjnych, sportowych, zajęciach pozalekcyjnych i w działalności pozaszkolnej.</w:t>
      </w:r>
    </w:p>
    <w:p w:rsidR="00BC1E93" w:rsidRPr="00630C7B" w:rsidRDefault="00BC1E93" w:rsidP="00B03105">
      <w:pPr>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 7. 1.</w:t>
      </w:r>
      <w:r w:rsidRPr="00630C7B">
        <w:rPr>
          <w:rFonts w:ascii="Cambria" w:hAnsi="Cambria" w:cs="Cambria"/>
        </w:rPr>
        <w:t xml:space="preserve"> Działalność edukacyjna Szkoły jest określona przez:</w:t>
      </w:r>
    </w:p>
    <w:p w:rsidR="00BC1E93" w:rsidRPr="00630C7B" w:rsidRDefault="00BC1E93" w:rsidP="00B03105">
      <w:pPr>
        <w:jc w:val="both"/>
        <w:rPr>
          <w:rFonts w:ascii="Cambria" w:hAnsi="Cambria" w:cs="Cambria"/>
        </w:rPr>
      </w:pPr>
    </w:p>
    <w:p w:rsidR="00BC1E93" w:rsidRPr="00630C7B" w:rsidRDefault="00BC1E93" w:rsidP="00815C8C">
      <w:pPr>
        <w:numPr>
          <w:ilvl w:val="2"/>
          <w:numId w:val="132"/>
        </w:numPr>
        <w:tabs>
          <w:tab w:val="clear" w:pos="1487"/>
          <w:tab w:val="num" w:pos="0"/>
          <w:tab w:val="left" w:pos="284"/>
        </w:tabs>
        <w:ind w:left="0" w:firstLine="0"/>
        <w:jc w:val="both"/>
        <w:rPr>
          <w:rFonts w:ascii="Cambria" w:hAnsi="Cambria" w:cs="Cambria"/>
        </w:rPr>
      </w:pPr>
      <w:r w:rsidRPr="00630C7B">
        <w:rPr>
          <w:rFonts w:ascii="Cambria" w:hAnsi="Cambria" w:cs="Cambria"/>
        </w:rPr>
        <w:t>szkolny zestaw programów nauczania;</w:t>
      </w:r>
    </w:p>
    <w:p w:rsidR="00BC1E93" w:rsidRPr="00630C7B" w:rsidRDefault="00BC1E93" w:rsidP="00815C8C">
      <w:pPr>
        <w:numPr>
          <w:ilvl w:val="2"/>
          <w:numId w:val="132"/>
        </w:numPr>
        <w:tabs>
          <w:tab w:val="clear" w:pos="1487"/>
          <w:tab w:val="num" w:pos="0"/>
          <w:tab w:val="left" w:pos="284"/>
        </w:tabs>
        <w:ind w:left="0" w:firstLine="0"/>
        <w:jc w:val="both"/>
        <w:rPr>
          <w:rFonts w:ascii="Cambria" w:hAnsi="Cambria" w:cs="Cambria"/>
        </w:rPr>
      </w:pPr>
      <w:r>
        <w:rPr>
          <w:rFonts w:ascii="Cambria" w:hAnsi="Cambria" w:cs="Cambria"/>
        </w:rPr>
        <w:t>Program wychowawczo</w:t>
      </w:r>
      <w:r w:rsidRPr="00630C7B">
        <w:rPr>
          <w:rFonts w:ascii="Cambria" w:hAnsi="Cambria" w:cs="Cambria"/>
        </w:rPr>
        <w:t>-profilaktyczny szkoły, obejmujący wszystkie treści i działania                        o charakterze wychowawczym dostosowany do wieku uczniów i potrzeb;</w:t>
      </w:r>
    </w:p>
    <w:p w:rsidR="00BC1E93" w:rsidRPr="00630C7B" w:rsidRDefault="00BC1E93" w:rsidP="007E2C3E">
      <w:pPr>
        <w:tabs>
          <w:tab w:val="num" w:pos="0"/>
          <w:tab w:val="left" w:pos="284"/>
        </w:tabs>
        <w:jc w:val="both"/>
        <w:rPr>
          <w:rFonts w:ascii="Cambria" w:hAnsi="Cambria" w:cs="Cambria"/>
        </w:rPr>
      </w:pPr>
      <w:r w:rsidRPr="00630C7B">
        <w:rPr>
          <w:rFonts w:ascii="Cambria" w:hAnsi="Cambria" w:cs="Cambria"/>
        </w:rPr>
        <w:t xml:space="preserve"> </w:t>
      </w:r>
    </w:p>
    <w:p w:rsidR="00BC1E93" w:rsidRPr="00630C7B" w:rsidRDefault="00BC1E93" w:rsidP="007E2C3E">
      <w:pPr>
        <w:jc w:val="both"/>
        <w:rPr>
          <w:rFonts w:ascii="Cambria" w:hAnsi="Cambria" w:cs="Cambria"/>
        </w:rPr>
      </w:pPr>
      <w:r w:rsidRPr="00630C7B">
        <w:rPr>
          <w:rFonts w:ascii="Cambria" w:hAnsi="Cambria" w:cs="Cambria"/>
        </w:rPr>
        <w:t xml:space="preserve">           </w:t>
      </w:r>
      <w:r w:rsidRPr="00630C7B">
        <w:rPr>
          <w:rFonts w:ascii="Cambria" w:hAnsi="Cambria" w:cs="Cambria"/>
          <w:b/>
          <w:bCs/>
        </w:rPr>
        <w:t>2.</w:t>
      </w:r>
      <w:r w:rsidRPr="00630C7B">
        <w:rPr>
          <w:rFonts w:ascii="Cambria" w:hAnsi="Cambria" w:cs="Cambria"/>
        </w:rPr>
        <w:t xml:space="preserve"> 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BC1E93" w:rsidRPr="00630C7B" w:rsidRDefault="00BC1E93" w:rsidP="007E2C3E">
      <w:pPr>
        <w:jc w:val="both"/>
        <w:rPr>
          <w:rFonts w:ascii="Cambria" w:hAnsi="Cambria" w:cs="Cambria"/>
        </w:rPr>
      </w:pPr>
    </w:p>
    <w:p w:rsidR="00BC1E93" w:rsidRPr="00630C7B" w:rsidRDefault="00BC1E93" w:rsidP="00B03105">
      <w:pPr>
        <w:pStyle w:val="Tytu"/>
        <w:ind w:firstLine="0"/>
        <w:rPr>
          <w:rFonts w:ascii="Cambria" w:hAnsi="Cambria" w:cs="Cambria"/>
          <w:sz w:val="22"/>
          <w:szCs w:val="22"/>
        </w:rPr>
      </w:pPr>
    </w:p>
    <w:p w:rsidR="00BC1E93" w:rsidRPr="00630C7B" w:rsidRDefault="00BC1E93" w:rsidP="00A864D3">
      <w:pPr>
        <w:pStyle w:val="Nagwek2"/>
        <w:rPr>
          <w:color w:val="auto"/>
          <w:sz w:val="22"/>
          <w:szCs w:val="22"/>
        </w:rPr>
      </w:pPr>
      <w:bookmarkStart w:id="5" w:name="_Toc495918037"/>
      <w:r w:rsidRPr="00630C7B">
        <w:rPr>
          <w:color w:val="auto"/>
          <w:sz w:val="22"/>
          <w:szCs w:val="22"/>
        </w:rPr>
        <w:t>Rozdział 2</w:t>
      </w:r>
      <w:r w:rsidRPr="00630C7B">
        <w:rPr>
          <w:color w:val="auto"/>
          <w:sz w:val="22"/>
          <w:szCs w:val="22"/>
        </w:rPr>
        <w:br/>
        <w:t>Sposoby realizacji zadań w szkole</w:t>
      </w:r>
      <w:bookmarkEnd w:id="5"/>
    </w:p>
    <w:p w:rsidR="00BC1E93" w:rsidRPr="00630C7B" w:rsidRDefault="00BC1E93" w:rsidP="00D44955"/>
    <w:p w:rsidR="00BC1E93" w:rsidRPr="00630C7B" w:rsidRDefault="00BC1E93" w:rsidP="00B03105">
      <w:pPr>
        <w:rPr>
          <w:rFonts w:ascii="Cambria" w:hAnsi="Cambria" w:cs="Cambria"/>
        </w:rPr>
      </w:pPr>
    </w:p>
    <w:p w:rsidR="00BC1E93" w:rsidRPr="00630C7B" w:rsidRDefault="00BC1E93" w:rsidP="00B03105">
      <w:pPr>
        <w:tabs>
          <w:tab w:val="left" w:pos="426"/>
          <w:tab w:val="left" w:pos="1134"/>
        </w:tabs>
        <w:spacing w:after="240"/>
        <w:jc w:val="both"/>
        <w:rPr>
          <w:rFonts w:ascii="Cambria" w:hAnsi="Cambria" w:cs="Cambria"/>
        </w:rPr>
      </w:pPr>
      <w:r w:rsidRPr="00630C7B">
        <w:rPr>
          <w:rFonts w:ascii="Cambria" w:hAnsi="Cambria" w:cs="Cambria"/>
          <w:b/>
          <w:bCs/>
        </w:rPr>
        <w:t xml:space="preserve">       § 8. 1.  </w:t>
      </w:r>
      <w:r w:rsidRPr="00630C7B">
        <w:rPr>
          <w:rFonts w:ascii="Cambria" w:hAnsi="Cambria" w:cs="Cambria"/>
        </w:rPr>
        <w:t>Praca wychowawczo-dydaktyczna w szkole prowadzona jest w oparciu obowiązującą podstawę programową kształcenia ogólnego dla poszczególnych etapów edukacyjnych zgodnie z przyjętymi programami nauczania dla każdej edukacji przedmiotowej.</w:t>
      </w:r>
    </w:p>
    <w:p w:rsidR="00BC1E93" w:rsidRPr="00630C7B" w:rsidRDefault="00BC1E93" w:rsidP="00AA38F5">
      <w:pPr>
        <w:pStyle w:val="Listapunktowana21"/>
        <w:ind w:left="0" w:firstLine="284"/>
        <w:jc w:val="both"/>
        <w:rPr>
          <w:sz w:val="22"/>
          <w:szCs w:val="22"/>
        </w:rPr>
      </w:pPr>
      <w:r w:rsidRPr="00630C7B">
        <w:rPr>
          <w:rFonts w:ascii="Cambria" w:hAnsi="Cambria" w:cs="Cambria"/>
          <w:sz w:val="22"/>
          <w:szCs w:val="22"/>
          <w:lang w:eastAsia="pl-PL"/>
        </w:rPr>
        <w:t>W realizacji zadań szkoła respektuje zobowiązania wynikające w szczególności z: Powszechnej Deklaracji Praw Człowieka ONZ, Deklaracji Praw Dziecka ONZ, Konwencji o Prawach Dziecka</w:t>
      </w:r>
    </w:p>
    <w:p w:rsidR="00BC1E93" w:rsidRPr="00630C7B" w:rsidRDefault="00BC1E93" w:rsidP="00AA38F5">
      <w:pPr>
        <w:pStyle w:val="Listapunktowana21"/>
        <w:numPr>
          <w:ilvl w:val="0"/>
          <w:numId w:val="0"/>
        </w:numPr>
        <w:ind w:left="284"/>
      </w:pPr>
    </w:p>
    <w:p w:rsidR="00BC1E93" w:rsidRPr="00630C7B" w:rsidRDefault="00BC1E93" w:rsidP="00B03105">
      <w:pPr>
        <w:tabs>
          <w:tab w:val="left" w:pos="426"/>
        </w:tabs>
        <w:spacing w:after="240"/>
        <w:jc w:val="both"/>
        <w:rPr>
          <w:rFonts w:ascii="Cambria" w:hAnsi="Cambria" w:cs="Cambria"/>
          <w:b/>
          <w:bCs/>
        </w:rPr>
      </w:pPr>
      <w:r w:rsidRPr="00630C7B">
        <w:rPr>
          <w:rFonts w:ascii="Cambria" w:hAnsi="Cambria" w:cs="Cambria"/>
          <w:b/>
          <w:bCs/>
        </w:rPr>
        <w:t xml:space="preserve">       § 9. </w:t>
      </w:r>
      <w:r w:rsidRPr="00630C7B">
        <w:rPr>
          <w:rFonts w:ascii="Cambria" w:hAnsi="Cambria" w:cs="Cambria"/>
        </w:rPr>
        <w:t xml:space="preserve"> </w:t>
      </w:r>
      <w:r w:rsidRPr="00630C7B">
        <w:rPr>
          <w:rFonts w:ascii="Cambria" w:hAnsi="Cambria" w:cs="Cambria"/>
          <w:b/>
          <w:bCs/>
        </w:rPr>
        <w:t>1</w:t>
      </w:r>
      <w:r w:rsidRPr="00630C7B">
        <w:rPr>
          <w:rFonts w:ascii="Cambria" w:hAnsi="Cambria" w:cs="Cambria"/>
        </w:rPr>
        <w:t xml:space="preserve">. </w:t>
      </w:r>
      <w:r w:rsidRPr="00630C7B">
        <w:rPr>
          <w:rFonts w:ascii="Cambria" w:hAnsi="Cambria" w:cs="Cambria"/>
          <w:b/>
          <w:bCs/>
        </w:rPr>
        <w:t>Programy nauczania</w:t>
      </w:r>
      <w:r w:rsidRPr="00630C7B">
        <w:rPr>
          <w:rFonts w:ascii="Cambria" w:hAnsi="Cambria" w:cs="Cambria"/>
        </w:rPr>
        <w:t xml:space="preserve"> – </w:t>
      </w:r>
      <w:r w:rsidRPr="00630C7B">
        <w:rPr>
          <w:rFonts w:ascii="Cambria" w:hAnsi="Cambria" w:cs="Cambria"/>
          <w:b/>
          <w:bCs/>
        </w:rPr>
        <w:t>wymagania, zasady dopuszczania do użytku w szkole.</w:t>
      </w:r>
    </w:p>
    <w:p w:rsidR="00BC1E93" w:rsidRPr="00630C7B" w:rsidRDefault="00BC1E93" w:rsidP="00E01055">
      <w:pPr>
        <w:numPr>
          <w:ilvl w:val="0"/>
          <w:numId w:val="179"/>
        </w:numPr>
        <w:tabs>
          <w:tab w:val="left" w:pos="0"/>
          <w:tab w:val="left" w:pos="284"/>
        </w:tabs>
        <w:ind w:left="0" w:firstLine="0"/>
        <w:jc w:val="both"/>
        <w:rPr>
          <w:rFonts w:ascii="Cambria" w:hAnsi="Cambria" w:cs="Cambria"/>
        </w:rPr>
      </w:pPr>
      <w:r w:rsidRPr="00630C7B">
        <w:rPr>
          <w:rFonts w:ascii="Cambria" w:hAnsi="Cambria" w:cs="Cambria"/>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BC1E93" w:rsidRPr="00630C7B" w:rsidRDefault="00BC1E93" w:rsidP="00B03105">
      <w:pPr>
        <w:tabs>
          <w:tab w:val="left" w:pos="284"/>
        </w:tabs>
        <w:jc w:val="both"/>
        <w:rPr>
          <w:rFonts w:ascii="Cambria" w:hAnsi="Cambria" w:cs="Cambria"/>
        </w:rPr>
      </w:pPr>
    </w:p>
    <w:p w:rsidR="00BC1E93" w:rsidRPr="00630C7B" w:rsidRDefault="00BC1E93" w:rsidP="00815C8C">
      <w:pPr>
        <w:numPr>
          <w:ilvl w:val="0"/>
          <w:numId w:val="180"/>
        </w:numPr>
        <w:tabs>
          <w:tab w:val="left" w:pos="284"/>
        </w:tabs>
        <w:jc w:val="both"/>
        <w:rPr>
          <w:rFonts w:ascii="Cambria" w:hAnsi="Cambria" w:cs="Cambria"/>
        </w:rPr>
      </w:pPr>
      <w:r w:rsidRPr="00630C7B">
        <w:rPr>
          <w:rFonts w:ascii="Cambria" w:hAnsi="Cambria" w:cs="Cambria"/>
        </w:rPr>
        <w:t>uwzględniają aktualny stan wiedzy naukowej, w tym, metodycznej;</w:t>
      </w:r>
    </w:p>
    <w:p w:rsidR="00BC1E93" w:rsidRPr="00630C7B" w:rsidRDefault="00BC1E93" w:rsidP="00815C8C">
      <w:pPr>
        <w:numPr>
          <w:ilvl w:val="0"/>
          <w:numId w:val="180"/>
        </w:numPr>
        <w:tabs>
          <w:tab w:val="left" w:pos="284"/>
        </w:tabs>
        <w:jc w:val="both"/>
        <w:rPr>
          <w:rFonts w:ascii="Cambria" w:hAnsi="Cambria" w:cs="Cambria"/>
        </w:rPr>
      </w:pPr>
      <w:r w:rsidRPr="00630C7B">
        <w:rPr>
          <w:rFonts w:ascii="Cambria" w:hAnsi="Cambria" w:cs="Cambria"/>
        </w:rPr>
        <w:t>są przystosowane do danego poziomu kształcenia pod względem stopnia trudności, formy przekazu, właściwego doboru pojęć, nazw, terminów i sposobu ich wyjaśniania;</w:t>
      </w:r>
    </w:p>
    <w:p w:rsidR="00BC1E93" w:rsidRPr="00630C7B" w:rsidRDefault="00BC1E93" w:rsidP="00815C8C">
      <w:pPr>
        <w:numPr>
          <w:ilvl w:val="0"/>
          <w:numId w:val="180"/>
        </w:numPr>
        <w:tabs>
          <w:tab w:val="left" w:pos="284"/>
        </w:tabs>
        <w:jc w:val="both"/>
        <w:rPr>
          <w:rFonts w:ascii="Cambria" w:hAnsi="Cambria" w:cs="Cambria"/>
        </w:rPr>
      </w:pPr>
      <w:r w:rsidRPr="00630C7B">
        <w:rPr>
          <w:rFonts w:ascii="Cambria" w:hAnsi="Cambria" w:cs="Cambria"/>
        </w:rPr>
        <w:t>wraz z treściami zawartymi w podstawie programowej stanowią logiczną całość.</w:t>
      </w:r>
    </w:p>
    <w:p w:rsidR="00BC1E93" w:rsidRPr="00630C7B" w:rsidRDefault="00BC1E93" w:rsidP="00B03105">
      <w:pPr>
        <w:tabs>
          <w:tab w:val="left" w:pos="284"/>
        </w:tabs>
        <w:ind w:left="720"/>
        <w:jc w:val="both"/>
        <w:rPr>
          <w:rFonts w:ascii="Cambria" w:hAnsi="Cambria" w:cs="Cambria"/>
        </w:rPr>
      </w:pPr>
    </w:p>
    <w:p w:rsidR="00BC1E93" w:rsidRPr="00630C7B" w:rsidRDefault="00BC1E93" w:rsidP="00E01055">
      <w:pPr>
        <w:numPr>
          <w:ilvl w:val="0"/>
          <w:numId w:val="179"/>
        </w:numPr>
        <w:tabs>
          <w:tab w:val="left" w:pos="284"/>
        </w:tabs>
        <w:ind w:left="0" w:firstLine="0"/>
        <w:jc w:val="both"/>
        <w:rPr>
          <w:rFonts w:ascii="Cambria" w:hAnsi="Cambria" w:cs="Cambria"/>
        </w:rPr>
      </w:pPr>
      <w:r w:rsidRPr="00630C7B">
        <w:rPr>
          <w:rFonts w:ascii="Cambria" w:hAnsi="Cambria" w:cs="Cambria"/>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BC1E93" w:rsidRPr="00630C7B" w:rsidRDefault="00BC1E93" w:rsidP="00B03105">
      <w:pPr>
        <w:tabs>
          <w:tab w:val="left" w:pos="284"/>
        </w:tabs>
        <w:jc w:val="both"/>
        <w:rPr>
          <w:rFonts w:ascii="Cambria" w:hAnsi="Cambria" w:cs="Cambria"/>
        </w:rPr>
      </w:pPr>
    </w:p>
    <w:p w:rsidR="00BC1E93" w:rsidRPr="00630C7B" w:rsidRDefault="00BC1E93" w:rsidP="00E01055">
      <w:pPr>
        <w:numPr>
          <w:ilvl w:val="0"/>
          <w:numId w:val="179"/>
        </w:numPr>
        <w:tabs>
          <w:tab w:val="left" w:pos="0"/>
          <w:tab w:val="left" w:pos="284"/>
          <w:tab w:val="left" w:pos="426"/>
        </w:tabs>
        <w:ind w:left="0" w:firstLine="0"/>
        <w:jc w:val="both"/>
        <w:rPr>
          <w:rFonts w:ascii="Cambria" w:hAnsi="Cambria" w:cs="Cambria"/>
        </w:rPr>
      </w:pPr>
      <w:r w:rsidRPr="00630C7B">
        <w:rPr>
          <w:rFonts w:ascii="Cambria" w:hAnsi="Cambria" w:cs="Cambria"/>
        </w:rPr>
        <w:t>Program nauczania opracowuje się na cały etap edukacyjny;</w:t>
      </w:r>
    </w:p>
    <w:p w:rsidR="00BC1E93" w:rsidRPr="00630C7B" w:rsidRDefault="00BC1E93" w:rsidP="00B03105">
      <w:pPr>
        <w:tabs>
          <w:tab w:val="left" w:pos="284"/>
        </w:tabs>
        <w:jc w:val="both"/>
        <w:rPr>
          <w:rFonts w:ascii="Cambria" w:hAnsi="Cambria" w:cs="Cambria"/>
        </w:rPr>
      </w:pPr>
    </w:p>
    <w:p w:rsidR="00BC1E93" w:rsidRPr="00630C7B" w:rsidRDefault="00BC1E93" w:rsidP="00E01055">
      <w:pPr>
        <w:numPr>
          <w:ilvl w:val="0"/>
          <w:numId w:val="179"/>
        </w:numPr>
        <w:tabs>
          <w:tab w:val="left" w:pos="284"/>
          <w:tab w:val="left" w:pos="426"/>
        </w:tabs>
        <w:ind w:left="0" w:firstLine="0"/>
        <w:jc w:val="both"/>
        <w:rPr>
          <w:rFonts w:ascii="Cambria" w:hAnsi="Cambria" w:cs="Cambria"/>
        </w:rPr>
      </w:pPr>
      <w:r w:rsidRPr="00630C7B">
        <w:rPr>
          <w:rFonts w:ascii="Cambria" w:hAnsi="Cambria" w:cs="Cambria"/>
        </w:rPr>
        <w:t xml:space="preserve">Nauczyciel może zaproponować program nauczania ogólnego opracowany samodzielnie lub we współpracy z innymi nauczycielami. Nauczyciel może również zaproponować program </w:t>
      </w:r>
      <w:r w:rsidRPr="00630C7B">
        <w:rPr>
          <w:rFonts w:ascii="Cambria" w:hAnsi="Cambria" w:cs="Cambria"/>
        </w:rPr>
        <w:lastRenderedPageBreak/>
        <w:t>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BC1E93" w:rsidRPr="00630C7B" w:rsidRDefault="00BC1E93" w:rsidP="00B03105">
      <w:pPr>
        <w:jc w:val="both"/>
        <w:rPr>
          <w:rFonts w:ascii="Cambria" w:hAnsi="Cambria" w:cs="Cambria"/>
        </w:rPr>
      </w:pPr>
    </w:p>
    <w:p w:rsidR="00BC1E93" w:rsidRPr="00630C7B" w:rsidRDefault="00BC1E93" w:rsidP="00E01055">
      <w:pPr>
        <w:numPr>
          <w:ilvl w:val="0"/>
          <w:numId w:val="179"/>
        </w:numPr>
        <w:tabs>
          <w:tab w:val="left" w:pos="284"/>
          <w:tab w:val="left" w:pos="426"/>
        </w:tabs>
        <w:ind w:left="0" w:firstLine="0"/>
        <w:jc w:val="both"/>
        <w:rPr>
          <w:rFonts w:ascii="Cambria" w:hAnsi="Cambria" w:cs="Cambria"/>
        </w:rPr>
      </w:pPr>
      <w:r w:rsidRPr="00630C7B">
        <w:rPr>
          <w:rFonts w:ascii="Cambria" w:hAnsi="Cambria" w:cs="Cambria"/>
        </w:rPr>
        <w:t>Program nauczania dla zajęć edukacyjnych z zakresu kształcenia ogólnego, zwany dalej "programem nauczania ogólnego" dopuszcza do użytku dyrektor szkoły na wniosek nauczyciela lub zespołu nauczycieli po zasięgnięciu opinii rady pedagogicznej.</w:t>
      </w:r>
    </w:p>
    <w:p w:rsidR="00BC1E93" w:rsidRPr="00630C7B" w:rsidRDefault="00BC1E93" w:rsidP="00B03105">
      <w:pPr>
        <w:tabs>
          <w:tab w:val="left" w:pos="284"/>
        </w:tabs>
        <w:jc w:val="both"/>
        <w:rPr>
          <w:rFonts w:ascii="Cambria" w:hAnsi="Cambria" w:cs="Cambria"/>
        </w:rPr>
      </w:pPr>
    </w:p>
    <w:p w:rsidR="00BC1E93" w:rsidRPr="00630C7B" w:rsidRDefault="00BC1E93" w:rsidP="00B03105">
      <w:pPr>
        <w:tabs>
          <w:tab w:val="left" w:pos="284"/>
        </w:tabs>
        <w:jc w:val="both"/>
        <w:rPr>
          <w:rFonts w:ascii="Cambria" w:hAnsi="Cambria" w:cs="Cambria"/>
        </w:rPr>
      </w:pPr>
    </w:p>
    <w:p w:rsidR="00BC1E93" w:rsidRPr="00630C7B" w:rsidRDefault="00BC1E93" w:rsidP="00E01055">
      <w:pPr>
        <w:numPr>
          <w:ilvl w:val="0"/>
          <w:numId w:val="179"/>
        </w:numPr>
        <w:tabs>
          <w:tab w:val="left" w:pos="284"/>
        </w:tabs>
        <w:ind w:left="0" w:firstLine="0"/>
        <w:jc w:val="both"/>
        <w:rPr>
          <w:rFonts w:ascii="Cambria" w:hAnsi="Cambria" w:cs="Cambria"/>
        </w:rPr>
      </w:pPr>
      <w:r w:rsidRPr="00630C7B">
        <w:rPr>
          <w:rFonts w:ascii="Cambria" w:hAnsi="Cambria" w:cs="Cambria"/>
        </w:rPr>
        <w:t>Program nauczania zawiera :</w:t>
      </w:r>
    </w:p>
    <w:p w:rsidR="00BC1E93" w:rsidRPr="00630C7B" w:rsidRDefault="00BC1E93" w:rsidP="00B03105">
      <w:pPr>
        <w:autoSpaceDE w:val="0"/>
        <w:autoSpaceDN w:val="0"/>
        <w:adjustRightInd w:val="0"/>
        <w:jc w:val="both"/>
        <w:rPr>
          <w:rFonts w:ascii="Cambria" w:hAnsi="Cambria" w:cs="Cambria"/>
          <w:b/>
          <w:bCs/>
        </w:rPr>
      </w:pPr>
    </w:p>
    <w:p w:rsidR="00BC1E93" w:rsidRPr="00630C7B" w:rsidRDefault="00BC1E93" w:rsidP="00815C8C">
      <w:pPr>
        <w:numPr>
          <w:ilvl w:val="0"/>
          <w:numId w:val="178"/>
        </w:numPr>
        <w:autoSpaceDE w:val="0"/>
        <w:autoSpaceDN w:val="0"/>
        <w:adjustRightInd w:val="0"/>
        <w:jc w:val="both"/>
        <w:rPr>
          <w:rFonts w:ascii="Cambria" w:hAnsi="Cambria" w:cs="Cambria"/>
        </w:rPr>
      </w:pPr>
      <w:r w:rsidRPr="00630C7B">
        <w:rPr>
          <w:rFonts w:ascii="Cambria" w:hAnsi="Cambria" w:cs="Cambria"/>
        </w:rPr>
        <w:t xml:space="preserve">  szczegółowe cele kształcenia i wychowania;</w:t>
      </w:r>
    </w:p>
    <w:p w:rsidR="00BC1E93" w:rsidRPr="00630C7B" w:rsidRDefault="00BC1E93" w:rsidP="00815C8C">
      <w:pPr>
        <w:numPr>
          <w:ilvl w:val="0"/>
          <w:numId w:val="178"/>
        </w:numPr>
        <w:autoSpaceDE w:val="0"/>
        <w:autoSpaceDN w:val="0"/>
        <w:adjustRightInd w:val="0"/>
        <w:jc w:val="both"/>
        <w:rPr>
          <w:rFonts w:ascii="Cambria" w:hAnsi="Cambria" w:cs="Cambria"/>
        </w:rPr>
      </w:pPr>
      <w:r w:rsidRPr="00630C7B">
        <w:rPr>
          <w:rFonts w:ascii="Cambria" w:hAnsi="Cambria" w:cs="Cambria"/>
        </w:rPr>
        <w:t xml:space="preserve">  treści zgodne z treściami nauczania zawartymi w podstawie programowej    </w:t>
      </w:r>
    </w:p>
    <w:p w:rsidR="00BC1E93" w:rsidRPr="00630C7B" w:rsidRDefault="00BC1E93" w:rsidP="00880866">
      <w:pPr>
        <w:autoSpaceDE w:val="0"/>
        <w:autoSpaceDN w:val="0"/>
        <w:adjustRightInd w:val="0"/>
        <w:ind w:left="720"/>
        <w:jc w:val="both"/>
        <w:rPr>
          <w:rFonts w:ascii="Cambria" w:hAnsi="Cambria" w:cs="Cambria"/>
        </w:rPr>
      </w:pPr>
      <w:r w:rsidRPr="00630C7B">
        <w:rPr>
          <w:rFonts w:ascii="Cambria" w:hAnsi="Cambria" w:cs="Cambria"/>
        </w:rPr>
        <w:t xml:space="preserve">  kształcenia   ogólnego;</w:t>
      </w:r>
    </w:p>
    <w:p w:rsidR="00BC1E93" w:rsidRPr="00630C7B" w:rsidRDefault="00BC1E93" w:rsidP="00E01055">
      <w:pPr>
        <w:numPr>
          <w:ilvl w:val="0"/>
          <w:numId w:val="178"/>
        </w:numPr>
        <w:autoSpaceDE w:val="0"/>
        <w:autoSpaceDN w:val="0"/>
        <w:adjustRightInd w:val="0"/>
        <w:ind w:left="851" w:hanging="491"/>
        <w:jc w:val="both"/>
        <w:rPr>
          <w:rFonts w:ascii="Cambria" w:hAnsi="Cambria" w:cs="Cambria"/>
        </w:rPr>
      </w:pPr>
      <w:r w:rsidRPr="00630C7B">
        <w:rPr>
          <w:rFonts w:ascii="Cambria" w:hAnsi="Cambria" w:cs="Cambria"/>
        </w:rPr>
        <w:t xml:space="preserve"> sposoby osiągania celów kształcenia i wychowania, z uwzględnieniem możliwości    indywidualizacji pracy w zależności od potrzeb i możliwości uczniów oraz warunków,  w jakich program będzie realizowany;</w:t>
      </w:r>
    </w:p>
    <w:p w:rsidR="00BC1E93" w:rsidRPr="00630C7B" w:rsidRDefault="00BC1E93" w:rsidP="00815C8C">
      <w:pPr>
        <w:numPr>
          <w:ilvl w:val="0"/>
          <w:numId w:val="178"/>
        </w:numPr>
        <w:autoSpaceDE w:val="0"/>
        <w:autoSpaceDN w:val="0"/>
        <w:adjustRightInd w:val="0"/>
        <w:jc w:val="both"/>
        <w:rPr>
          <w:rFonts w:ascii="Cambria" w:hAnsi="Cambria" w:cs="Cambria"/>
        </w:rPr>
      </w:pPr>
      <w:r w:rsidRPr="00630C7B">
        <w:rPr>
          <w:rFonts w:ascii="Cambria" w:hAnsi="Cambria" w:cs="Cambria"/>
        </w:rPr>
        <w:t xml:space="preserve">  opis założonych osiągnięć ucznia;</w:t>
      </w:r>
    </w:p>
    <w:p w:rsidR="00BC1E93" w:rsidRPr="00630C7B" w:rsidRDefault="00BC1E93" w:rsidP="00815C8C">
      <w:pPr>
        <w:numPr>
          <w:ilvl w:val="0"/>
          <w:numId w:val="178"/>
        </w:numPr>
        <w:autoSpaceDE w:val="0"/>
        <w:autoSpaceDN w:val="0"/>
        <w:adjustRightInd w:val="0"/>
        <w:jc w:val="both"/>
        <w:rPr>
          <w:rFonts w:ascii="Cambria" w:hAnsi="Cambria" w:cs="Cambria"/>
        </w:rPr>
      </w:pPr>
      <w:r w:rsidRPr="00630C7B">
        <w:rPr>
          <w:rFonts w:ascii="Cambria" w:hAnsi="Cambria" w:cs="Cambria"/>
        </w:rPr>
        <w:t xml:space="preserve">  propozycje kryteriów oceny i metod sprawdzania osiągnięć ucznia.</w:t>
      </w:r>
    </w:p>
    <w:p w:rsidR="00BC1E93" w:rsidRPr="00630C7B" w:rsidRDefault="00BC1E93" w:rsidP="00B03105">
      <w:pPr>
        <w:autoSpaceDE w:val="0"/>
        <w:autoSpaceDN w:val="0"/>
        <w:adjustRightInd w:val="0"/>
        <w:ind w:left="720"/>
        <w:jc w:val="both"/>
        <w:rPr>
          <w:rFonts w:ascii="Cambria" w:hAnsi="Cambria" w:cs="Cambria"/>
        </w:rPr>
      </w:pPr>
    </w:p>
    <w:p w:rsidR="00BC1E93" w:rsidRPr="00630C7B" w:rsidRDefault="00BC1E93" w:rsidP="00E01055">
      <w:pPr>
        <w:numPr>
          <w:ilvl w:val="0"/>
          <w:numId w:val="184"/>
        </w:numPr>
        <w:tabs>
          <w:tab w:val="left" w:pos="284"/>
        </w:tabs>
        <w:ind w:left="0" w:firstLine="0"/>
        <w:jc w:val="both"/>
        <w:rPr>
          <w:rFonts w:ascii="Cambria" w:hAnsi="Cambria" w:cs="Cambria"/>
          <w:b/>
          <w:bCs/>
        </w:rPr>
      </w:pPr>
      <w:r w:rsidRPr="00630C7B">
        <w:rPr>
          <w:rFonts w:ascii="Cambria" w:hAnsi="Cambria" w:cs="Cambria"/>
        </w:rPr>
        <w:t>Wniosek, o którym mowa  w pkt. 5 dla programów, które będą obowiązywały  w kolejnym roku szkolnym, nauczyciel lub nauczyciele składają w formie pisemnej do dnia 15 czerwca poprzedniego roku szkolnego;</w:t>
      </w:r>
    </w:p>
    <w:p w:rsidR="00BC1E93" w:rsidRPr="00630C7B" w:rsidRDefault="00BC1E93" w:rsidP="00B03105">
      <w:pPr>
        <w:tabs>
          <w:tab w:val="left" w:pos="284"/>
        </w:tabs>
        <w:jc w:val="both"/>
        <w:rPr>
          <w:rFonts w:ascii="Cambria" w:hAnsi="Cambria" w:cs="Cambria"/>
          <w:b/>
          <w:bCs/>
        </w:rPr>
      </w:pPr>
    </w:p>
    <w:p w:rsidR="00BC1E93" w:rsidRPr="00630C7B" w:rsidRDefault="00BC1E93" w:rsidP="00E01055">
      <w:pPr>
        <w:numPr>
          <w:ilvl w:val="0"/>
          <w:numId w:val="184"/>
        </w:numPr>
        <w:tabs>
          <w:tab w:val="left" w:pos="284"/>
        </w:tabs>
        <w:ind w:left="0" w:firstLine="0"/>
        <w:jc w:val="both"/>
        <w:rPr>
          <w:rFonts w:ascii="Cambria" w:hAnsi="Cambria" w:cs="Cambria"/>
          <w:b/>
          <w:bCs/>
        </w:rPr>
      </w:pPr>
      <w:r w:rsidRPr="00630C7B">
        <w:rPr>
          <w:rFonts w:ascii="Cambria" w:hAnsi="Cambria" w:cs="Cambria"/>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BC1E93" w:rsidRPr="00630C7B" w:rsidRDefault="00BC1E93" w:rsidP="00B03105">
      <w:pPr>
        <w:tabs>
          <w:tab w:val="left" w:pos="284"/>
        </w:tabs>
        <w:jc w:val="both"/>
        <w:rPr>
          <w:rFonts w:ascii="Cambria" w:hAnsi="Cambria" w:cs="Cambria"/>
          <w:b/>
          <w:bCs/>
        </w:rPr>
      </w:pPr>
    </w:p>
    <w:p w:rsidR="00BC1E93" w:rsidRPr="00630C7B" w:rsidRDefault="00BC1E93" w:rsidP="00E01055">
      <w:pPr>
        <w:numPr>
          <w:ilvl w:val="0"/>
          <w:numId w:val="184"/>
        </w:numPr>
        <w:tabs>
          <w:tab w:val="left" w:pos="284"/>
        </w:tabs>
        <w:ind w:left="0" w:firstLine="0"/>
        <w:jc w:val="both"/>
        <w:rPr>
          <w:rFonts w:ascii="Cambria" w:hAnsi="Cambria" w:cs="Cambria"/>
          <w:b/>
          <w:bCs/>
        </w:rPr>
      </w:pPr>
      <w:r w:rsidRPr="00630C7B">
        <w:rPr>
          <w:rFonts w:ascii="Cambria" w:hAnsi="Cambria" w:cs="Cambria"/>
        </w:rPr>
        <w:t>Opinia, o której mowa w ust. 8 zawiera w szczególności ocenę zgodności programu z podstawą programową kształcenia ogólnego i dostosowania programu do potrzeb edukacyjnych uczniów;</w:t>
      </w:r>
    </w:p>
    <w:p w:rsidR="00BC1E93" w:rsidRPr="00630C7B" w:rsidRDefault="00BC1E93" w:rsidP="000A5256">
      <w:pPr>
        <w:tabs>
          <w:tab w:val="left" w:pos="284"/>
        </w:tabs>
        <w:jc w:val="both"/>
        <w:rPr>
          <w:rFonts w:ascii="Cambria" w:hAnsi="Cambria" w:cs="Cambria"/>
          <w:b/>
          <w:bCs/>
        </w:rPr>
      </w:pPr>
    </w:p>
    <w:p w:rsidR="00BC1E93" w:rsidRPr="00630C7B" w:rsidRDefault="00BC1E93" w:rsidP="00E01055">
      <w:pPr>
        <w:numPr>
          <w:ilvl w:val="0"/>
          <w:numId w:val="184"/>
        </w:numPr>
        <w:ind w:left="426" w:hanging="426"/>
        <w:jc w:val="both"/>
        <w:rPr>
          <w:rFonts w:ascii="Cambria" w:hAnsi="Cambria" w:cs="Cambria"/>
          <w:b/>
          <w:bCs/>
        </w:rPr>
      </w:pPr>
      <w:r w:rsidRPr="00630C7B">
        <w:rPr>
          <w:rFonts w:ascii="Cambria" w:hAnsi="Cambria" w:cs="Cambria"/>
          <w:b/>
          <w:bCs/>
        </w:rPr>
        <w:t xml:space="preserve"> </w:t>
      </w:r>
      <w:r w:rsidRPr="00630C7B">
        <w:rPr>
          <w:rFonts w:ascii="Cambria" w:hAnsi="Cambria" w:cs="Cambria"/>
        </w:rPr>
        <w:t>Opinia o programie powinna być wydana w ciągu 14 dni, nie później niż do 31 lipca;</w:t>
      </w:r>
    </w:p>
    <w:p w:rsidR="00BC1E93" w:rsidRPr="00630C7B" w:rsidRDefault="00BC1E93" w:rsidP="00B03105">
      <w:pPr>
        <w:ind w:left="426"/>
        <w:jc w:val="both"/>
        <w:rPr>
          <w:rFonts w:ascii="Cambria" w:hAnsi="Cambria" w:cs="Cambria"/>
          <w:b/>
          <w:bCs/>
        </w:rPr>
      </w:pPr>
    </w:p>
    <w:p w:rsidR="00BC1E93" w:rsidRPr="00630C7B" w:rsidRDefault="00BC1E93" w:rsidP="00E01055">
      <w:pPr>
        <w:numPr>
          <w:ilvl w:val="0"/>
          <w:numId w:val="184"/>
        </w:numPr>
        <w:tabs>
          <w:tab w:val="left" w:pos="426"/>
        </w:tabs>
        <w:ind w:left="0" w:firstLine="0"/>
        <w:jc w:val="both"/>
        <w:rPr>
          <w:rFonts w:ascii="Cambria" w:hAnsi="Cambria" w:cs="Cambria"/>
          <w:b/>
          <w:bCs/>
        </w:rPr>
      </w:pPr>
      <w:r w:rsidRPr="00630C7B">
        <w:rPr>
          <w:rFonts w:ascii="Cambria" w:hAnsi="Cambria" w:cs="Cambria"/>
        </w:rPr>
        <w:t>Program nauczania do użytku wewnętrznego w szkole dopuszcza dyrektor Szkoły w terminie do 31 sierpnia każdego roku szkolnego, z zastrzeżeniem ust. 6.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rsidR="00BC1E93" w:rsidRPr="00630C7B" w:rsidRDefault="00BC1E93" w:rsidP="00B03105">
      <w:pPr>
        <w:tabs>
          <w:tab w:val="left" w:pos="426"/>
        </w:tabs>
        <w:jc w:val="both"/>
        <w:rPr>
          <w:rFonts w:ascii="Cambria" w:hAnsi="Cambria" w:cs="Cambria"/>
          <w:b/>
          <w:bCs/>
        </w:rPr>
      </w:pPr>
    </w:p>
    <w:p w:rsidR="00BC1E93" w:rsidRPr="00630C7B" w:rsidRDefault="00BC1E93" w:rsidP="00E01055">
      <w:pPr>
        <w:numPr>
          <w:ilvl w:val="0"/>
          <w:numId w:val="184"/>
        </w:numPr>
        <w:tabs>
          <w:tab w:val="left" w:pos="426"/>
        </w:tabs>
        <w:ind w:left="0" w:firstLine="0"/>
        <w:jc w:val="both"/>
        <w:rPr>
          <w:rFonts w:ascii="Cambria" w:hAnsi="Cambria" w:cs="Cambria"/>
          <w:b/>
          <w:bCs/>
        </w:rPr>
      </w:pPr>
      <w:r w:rsidRPr="00630C7B">
        <w:rPr>
          <w:rFonts w:ascii="Cambria" w:hAnsi="Cambria" w:cs="Cambria"/>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BC1E93" w:rsidRPr="00630C7B" w:rsidRDefault="00BC1E93" w:rsidP="00B03105">
      <w:pPr>
        <w:tabs>
          <w:tab w:val="left" w:pos="426"/>
        </w:tabs>
        <w:jc w:val="both"/>
        <w:rPr>
          <w:rFonts w:ascii="Cambria" w:hAnsi="Cambria" w:cs="Cambria"/>
        </w:rPr>
      </w:pPr>
      <w:r w:rsidRPr="00630C7B">
        <w:rPr>
          <w:rFonts w:ascii="Cambria" w:hAnsi="Cambria" w:cs="Cambria"/>
        </w:rPr>
        <w:t xml:space="preserve"> </w:t>
      </w:r>
    </w:p>
    <w:p w:rsidR="00BC1E93" w:rsidRPr="00630C7B" w:rsidRDefault="00BC1E93" w:rsidP="00E01055">
      <w:pPr>
        <w:numPr>
          <w:ilvl w:val="0"/>
          <w:numId w:val="185"/>
        </w:numPr>
        <w:tabs>
          <w:tab w:val="left" w:pos="426"/>
        </w:tabs>
        <w:ind w:left="0" w:firstLine="420"/>
        <w:jc w:val="both"/>
        <w:rPr>
          <w:rFonts w:ascii="Cambria" w:hAnsi="Cambria" w:cs="Cambria"/>
        </w:rPr>
      </w:pPr>
      <w:r w:rsidRPr="00630C7B">
        <w:rPr>
          <w:rFonts w:ascii="Cambria" w:hAnsi="Cambria" w:cs="Cambria"/>
        </w:rPr>
        <w:t>Dyrektor szkoły jest odpowiedzialny za uwzględnienie w zestawie programów całości podstawy programowej.</w:t>
      </w:r>
    </w:p>
    <w:p w:rsidR="00BC1E93" w:rsidRPr="00630C7B" w:rsidRDefault="00BC1E93" w:rsidP="00B03105">
      <w:pPr>
        <w:tabs>
          <w:tab w:val="left" w:pos="426"/>
        </w:tabs>
        <w:ind w:left="420"/>
        <w:jc w:val="both"/>
        <w:rPr>
          <w:rFonts w:ascii="Cambria" w:hAnsi="Cambria" w:cs="Cambria"/>
        </w:rPr>
      </w:pPr>
    </w:p>
    <w:p w:rsidR="00BC1E93" w:rsidRPr="00630C7B" w:rsidRDefault="00BC1E93" w:rsidP="00E01055">
      <w:pPr>
        <w:numPr>
          <w:ilvl w:val="0"/>
          <w:numId w:val="185"/>
        </w:numPr>
        <w:tabs>
          <w:tab w:val="left" w:pos="426"/>
        </w:tabs>
        <w:ind w:left="0" w:firstLine="420"/>
        <w:jc w:val="both"/>
        <w:rPr>
          <w:rFonts w:ascii="Cambria" w:hAnsi="Cambria" w:cs="Cambria"/>
        </w:rPr>
      </w:pPr>
      <w:r w:rsidRPr="00630C7B">
        <w:rPr>
          <w:rFonts w:ascii="Cambria" w:hAnsi="Cambria" w:cs="Cambria"/>
        </w:rPr>
        <w:t>Indywidualne programy edukacyjno – terapeutyczne opracowane na potrzeby ucznia                 z orzeczeniem  o niepełnosprawności, programy zajęć rewalidacyjno- wychowawczych dla uczniów zagrożonych niedostosowaniem społecznym lub zagrożonych niedostosowaniem dopuszcza dyrektor szkoły.</w:t>
      </w:r>
    </w:p>
    <w:p w:rsidR="00BC1E93" w:rsidRPr="00630C7B" w:rsidRDefault="00BC1E93" w:rsidP="00B03105">
      <w:pPr>
        <w:tabs>
          <w:tab w:val="left" w:pos="426"/>
        </w:tabs>
        <w:ind w:left="420"/>
        <w:jc w:val="both"/>
        <w:rPr>
          <w:rFonts w:ascii="Cambria" w:hAnsi="Cambria" w:cs="Cambria"/>
        </w:rPr>
      </w:pPr>
    </w:p>
    <w:p w:rsidR="00BC1E93" w:rsidRPr="00630C7B" w:rsidRDefault="00BC1E93" w:rsidP="00E01055">
      <w:pPr>
        <w:numPr>
          <w:ilvl w:val="0"/>
          <w:numId w:val="185"/>
        </w:numPr>
        <w:tabs>
          <w:tab w:val="left" w:pos="426"/>
        </w:tabs>
        <w:ind w:left="0" w:firstLine="420"/>
        <w:jc w:val="both"/>
        <w:rPr>
          <w:rFonts w:ascii="Cambria" w:hAnsi="Cambria" w:cs="Cambria"/>
        </w:rPr>
      </w:pPr>
      <w:r w:rsidRPr="00630C7B">
        <w:rPr>
          <w:rFonts w:ascii="Cambria" w:hAnsi="Cambria" w:cs="Cambria"/>
        </w:rPr>
        <w:t>Nauczyciel może zdecydować o realizacji programu nauczania:</w:t>
      </w:r>
    </w:p>
    <w:p w:rsidR="00BC1E93" w:rsidRPr="00630C7B" w:rsidRDefault="00BC1E93" w:rsidP="00B03105">
      <w:pPr>
        <w:tabs>
          <w:tab w:val="left" w:pos="426"/>
        </w:tabs>
        <w:jc w:val="both"/>
        <w:rPr>
          <w:rFonts w:ascii="Cambria" w:hAnsi="Cambria" w:cs="Cambria"/>
        </w:rPr>
      </w:pPr>
    </w:p>
    <w:p w:rsidR="00BC1E93" w:rsidRPr="00630C7B" w:rsidRDefault="00BC1E93" w:rsidP="00E01055">
      <w:pPr>
        <w:numPr>
          <w:ilvl w:val="0"/>
          <w:numId w:val="181"/>
        </w:numPr>
        <w:tabs>
          <w:tab w:val="left" w:pos="426"/>
        </w:tabs>
        <w:ind w:left="0" w:firstLine="0"/>
        <w:jc w:val="left"/>
        <w:rPr>
          <w:rFonts w:ascii="Cambria" w:hAnsi="Cambria" w:cs="Cambria"/>
        </w:rPr>
      </w:pPr>
      <w:r w:rsidRPr="00630C7B">
        <w:rPr>
          <w:rFonts w:ascii="Cambria" w:hAnsi="Cambria" w:cs="Cambria"/>
        </w:rPr>
        <w:t xml:space="preserve">z zastosowaniem podręcznika, materiału edukacyjnego lub materiału ćwiczeniowego </w:t>
      </w:r>
    </w:p>
    <w:p w:rsidR="00BC1E93" w:rsidRPr="00630C7B" w:rsidRDefault="00BC1E93" w:rsidP="00655150">
      <w:pPr>
        <w:tabs>
          <w:tab w:val="left" w:pos="426"/>
        </w:tabs>
        <w:jc w:val="left"/>
        <w:rPr>
          <w:rFonts w:ascii="Cambria" w:hAnsi="Cambria" w:cs="Cambria"/>
        </w:rPr>
      </w:pPr>
      <w:r w:rsidRPr="00630C7B">
        <w:rPr>
          <w:rFonts w:ascii="Cambria" w:hAnsi="Cambria" w:cs="Cambria"/>
        </w:rPr>
        <w:t>lub</w:t>
      </w:r>
    </w:p>
    <w:p w:rsidR="00BC1E93" w:rsidRPr="00630C7B" w:rsidRDefault="00BC1E93" w:rsidP="00E01055">
      <w:pPr>
        <w:numPr>
          <w:ilvl w:val="0"/>
          <w:numId w:val="181"/>
        </w:numPr>
        <w:tabs>
          <w:tab w:val="left" w:pos="0"/>
        </w:tabs>
        <w:ind w:left="426" w:hanging="426"/>
        <w:jc w:val="both"/>
        <w:rPr>
          <w:rFonts w:ascii="Cambria" w:hAnsi="Cambria" w:cs="Cambria"/>
        </w:rPr>
      </w:pPr>
      <w:r w:rsidRPr="00630C7B">
        <w:rPr>
          <w:rFonts w:ascii="Cambria" w:hAnsi="Cambria" w:cs="Cambria"/>
        </w:rPr>
        <w:t>bez zastosowania podręcznika lub materiałów, o których mowa w pkt 1.</w:t>
      </w:r>
    </w:p>
    <w:p w:rsidR="00BC1E93" w:rsidRPr="00630C7B" w:rsidRDefault="00BC1E93" w:rsidP="00B03105">
      <w:pPr>
        <w:tabs>
          <w:tab w:val="left" w:pos="426"/>
        </w:tabs>
        <w:ind w:left="780"/>
        <w:jc w:val="both"/>
        <w:rPr>
          <w:rFonts w:ascii="Cambria" w:hAnsi="Cambria" w:cs="Cambria"/>
        </w:rPr>
      </w:pPr>
    </w:p>
    <w:p w:rsidR="00BC1E93" w:rsidRPr="00630C7B" w:rsidRDefault="00BC1E93" w:rsidP="00E01055">
      <w:pPr>
        <w:numPr>
          <w:ilvl w:val="0"/>
          <w:numId w:val="186"/>
        </w:numPr>
        <w:tabs>
          <w:tab w:val="left" w:pos="426"/>
          <w:tab w:val="left" w:pos="851"/>
        </w:tabs>
        <w:ind w:left="0" w:firstLine="567"/>
        <w:jc w:val="both"/>
        <w:rPr>
          <w:rFonts w:ascii="Cambria" w:hAnsi="Cambria" w:cs="Cambria"/>
        </w:rPr>
      </w:pPr>
      <w:r w:rsidRPr="00630C7B">
        <w:rPr>
          <w:rFonts w:ascii="Cambria" w:hAnsi="Cambria" w:cs="Cambria"/>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rsidR="00BC1E93" w:rsidRPr="00630C7B" w:rsidRDefault="00BC1E93" w:rsidP="00B03105">
      <w:pPr>
        <w:tabs>
          <w:tab w:val="left" w:pos="284"/>
        </w:tabs>
        <w:jc w:val="both"/>
        <w:rPr>
          <w:rFonts w:ascii="Cambria" w:hAnsi="Cambria" w:cs="Cambria"/>
        </w:rPr>
      </w:pPr>
    </w:p>
    <w:p w:rsidR="00BC1E93" w:rsidRPr="00630C7B" w:rsidRDefault="00BC1E93" w:rsidP="00B03105">
      <w:pPr>
        <w:tabs>
          <w:tab w:val="left" w:pos="426"/>
        </w:tabs>
        <w:jc w:val="both"/>
        <w:rPr>
          <w:rFonts w:ascii="Cambria" w:hAnsi="Cambria" w:cs="Cambria"/>
          <w:b/>
          <w:bCs/>
        </w:rPr>
      </w:pPr>
      <w:r w:rsidRPr="00630C7B">
        <w:rPr>
          <w:rFonts w:ascii="Cambria" w:hAnsi="Cambria" w:cs="Cambria"/>
          <w:b/>
          <w:bCs/>
        </w:rPr>
        <w:t xml:space="preserve">         § 10.  Podręczniki, materiały edukacyjne – zasady dopuszczania do użytku w szkole.</w:t>
      </w:r>
    </w:p>
    <w:p w:rsidR="00BC1E93" w:rsidRPr="00630C7B" w:rsidRDefault="00BC1E93" w:rsidP="00B03105">
      <w:pPr>
        <w:tabs>
          <w:tab w:val="left" w:pos="284"/>
        </w:tabs>
        <w:jc w:val="both"/>
        <w:rPr>
          <w:rFonts w:ascii="Cambria" w:hAnsi="Cambria" w:cs="Cambria"/>
        </w:rPr>
      </w:pPr>
    </w:p>
    <w:p w:rsidR="00BC1E93" w:rsidRPr="00630C7B" w:rsidRDefault="00BC1E93" w:rsidP="00E01055">
      <w:pPr>
        <w:numPr>
          <w:ilvl w:val="0"/>
          <w:numId w:val="177"/>
        </w:numPr>
        <w:tabs>
          <w:tab w:val="left" w:pos="426"/>
          <w:tab w:val="left" w:pos="567"/>
          <w:tab w:val="left" w:pos="709"/>
        </w:tabs>
        <w:ind w:left="0" w:firstLine="426"/>
        <w:jc w:val="both"/>
        <w:rPr>
          <w:rFonts w:ascii="Cambria" w:hAnsi="Cambria" w:cs="Cambria"/>
        </w:rPr>
      </w:pPr>
      <w:r w:rsidRPr="00630C7B">
        <w:rPr>
          <w:rFonts w:ascii="Cambria" w:hAnsi="Cambria" w:cs="Cambria"/>
        </w:rPr>
        <w:t>Decyzję o  wykorzystywaniu podręcznika i innych materiałów dydaktycznych w procesie kształcenia podejmuje zespół nauczycieli prowadzących określoną edukację w szkole.</w:t>
      </w:r>
    </w:p>
    <w:p w:rsidR="00BC1E93" w:rsidRPr="00630C7B" w:rsidRDefault="00BC1E93" w:rsidP="00B03105">
      <w:pPr>
        <w:tabs>
          <w:tab w:val="left" w:pos="284"/>
          <w:tab w:val="left" w:pos="426"/>
          <w:tab w:val="left" w:pos="993"/>
        </w:tabs>
        <w:ind w:left="567"/>
        <w:jc w:val="both"/>
        <w:rPr>
          <w:rFonts w:ascii="Cambria" w:hAnsi="Cambria" w:cs="Cambria"/>
        </w:rPr>
      </w:pPr>
    </w:p>
    <w:p w:rsidR="00BC1E93" w:rsidRPr="00630C7B" w:rsidRDefault="00BC1E93" w:rsidP="00E01055">
      <w:pPr>
        <w:numPr>
          <w:ilvl w:val="0"/>
          <w:numId w:val="177"/>
        </w:numPr>
        <w:tabs>
          <w:tab w:val="left" w:pos="284"/>
          <w:tab w:val="left" w:pos="426"/>
          <w:tab w:val="left" w:pos="709"/>
        </w:tabs>
        <w:ind w:left="0" w:firstLine="426"/>
        <w:jc w:val="both"/>
        <w:rPr>
          <w:rFonts w:ascii="Cambria" w:hAnsi="Cambria" w:cs="Cambria"/>
        </w:rPr>
      </w:pPr>
      <w:r w:rsidRPr="00630C7B">
        <w:rPr>
          <w:rFonts w:ascii="Cambria" w:hAnsi="Cambria" w:cs="Cambria"/>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rsidR="00BC1E93" w:rsidRPr="00630C7B" w:rsidRDefault="00BC1E93" w:rsidP="00B03105">
      <w:pPr>
        <w:tabs>
          <w:tab w:val="left" w:pos="284"/>
          <w:tab w:val="left" w:pos="426"/>
          <w:tab w:val="left" w:pos="993"/>
        </w:tabs>
        <w:ind w:left="567"/>
        <w:jc w:val="both"/>
        <w:rPr>
          <w:rFonts w:ascii="Cambria" w:hAnsi="Cambria" w:cs="Cambria"/>
        </w:rPr>
      </w:pPr>
    </w:p>
    <w:p w:rsidR="00BC1E93" w:rsidRPr="00630C7B" w:rsidRDefault="00BC1E93" w:rsidP="00E01055">
      <w:pPr>
        <w:numPr>
          <w:ilvl w:val="0"/>
          <w:numId w:val="177"/>
        </w:numPr>
        <w:tabs>
          <w:tab w:val="left" w:pos="284"/>
          <w:tab w:val="left" w:pos="426"/>
          <w:tab w:val="left" w:pos="709"/>
        </w:tabs>
        <w:ind w:left="0" w:firstLine="426"/>
        <w:jc w:val="both"/>
        <w:rPr>
          <w:rFonts w:ascii="Cambria" w:hAnsi="Cambria" w:cs="Cambria"/>
        </w:rPr>
      </w:pPr>
      <w:r w:rsidRPr="00630C7B">
        <w:rPr>
          <w:rFonts w:ascii="Cambria" w:hAnsi="Cambria" w:cs="Cambria"/>
        </w:rPr>
        <w:t>Zespoły, o których mowa w ust. 2 przedstawiają dyrektorowi szkoły propozycję:</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82"/>
        </w:numPr>
        <w:tabs>
          <w:tab w:val="left" w:pos="284"/>
          <w:tab w:val="left" w:pos="426"/>
        </w:tabs>
        <w:ind w:left="0" w:firstLine="0"/>
        <w:jc w:val="both"/>
        <w:rPr>
          <w:rFonts w:ascii="Cambria" w:hAnsi="Cambria" w:cs="Cambria"/>
        </w:rPr>
      </w:pPr>
      <w:r w:rsidRPr="00630C7B">
        <w:rPr>
          <w:rFonts w:ascii="Cambria" w:hAnsi="Cambria" w:cs="Cambria"/>
        </w:rPr>
        <w:t>jednego podręcznika lub materiału edukacyjnego do danych zajęć edukacyjnych;</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82"/>
        </w:numPr>
        <w:tabs>
          <w:tab w:val="left" w:pos="284"/>
          <w:tab w:val="left" w:pos="426"/>
        </w:tabs>
        <w:ind w:left="0" w:firstLine="0"/>
        <w:jc w:val="both"/>
        <w:rPr>
          <w:rFonts w:ascii="Cambria" w:hAnsi="Cambria" w:cs="Cambria"/>
        </w:rPr>
      </w:pPr>
      <w:r w:rsidRPr="00630C7B">
        <w:rPr>
          <w:rFonts w:ascii="Cambria" w:hAnsi="Cambria" w:cs="Cambria"/>
        </w:rPr>
        <w:t>jednego lub więcej podręczników lub materiałów edukacyjnych do nauczania obcego języka nowożytnego, biorąc pod uwagę poziomy nauczania języka obcego w klasach, w grupach oddziałowych, międzyoddziałowych lub międzyklasowych.</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77"/>
        </w:numPr>
        <w:tabs>
          <w:tab w:val="left" w:pos="284"/>
          <w:tab w:val="left" w:pos="993"/>
        </w:tabs>
        <w:ind w:left="0" w:firstLine="567"/>
        <w:jc w:val="both"/>
        <w:rPr>
          <w:rFonts w:ascii="Cambria" w:hAnsi="Cambria" w:cs="Cambria"/>
        </w:rPr>
      </w:pPr>
      <w:r w:rsidRPr="00630C7B">
        <w:rPr>
          <w:rFonts w:ascii="Cambria" w:hAnsi="Cambria" w:cs="Cambria"/>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83"/>
        </w:numPr>
        <w:tabs>
          <w:tab w:val="left" w:pos="284"/>
          <w:tab w:val="left" w:pos="426"/>
        </w:tabs>
        <w:ind w:left="0" w:firstLine="0"/>
        <w:jc w:val="both"/>
        <w:rPr>
          <w:rFonts w:ascii="Cambria" w:hAnsi="Cambria" w:cs="Cambria"/>
        </w:rPr>
      </w:pPr>
      <w:r w:rsidRPr="00630C7B">
        <w:rPr>
          <w:rFonts w:ascii="Cambria" w:hAnsi="Cambria" w:cs="Cambria"/>
        </w:rPr>
        <w:t>zestaw podręczników lub materiałów edukacyjnych obowiązujący we wszystkich oddziałach danej klasy przez co najmniej trzy lata;</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83"/>
        </w:numPr>
        <w:tabs>
          <w:tab w:val="left" w:pos="284"/>
          <w:tab w:val="left" w:pos="426"/>
        </w:tabs>
        <w:ind w:left="0" w:firstLine="0"/>
        <w:jc w:val="both"/>
        <w:rPr>
          <w:rFonts w:ascii="Cambria" w:hAnsi="Cambria" w:cs="Cambria"/>
        </w:rPr>
      </w:pPr>
      <w:r w:rsidRPr="00630C7B">
        <w:rPr>
          <w:rFonts w:ascii="Cambria" w:hAnsi="Cambria" w:cs="Cambria"/>
        </w:rPr>
        <w:t>materiały ćwiczeniowe obowiązujące w poszczególnych oddziałach w danym roku szkolnym z zastrzeżeniem, by łączny koszt zakupu materiałów ćwiczeniowych nie przekroczył kwoty dotacji celowej, określonej w odrębnych przepisach.</w:t>
      </w:r>
    </w:p>
    <w:p w:rsidR="00BC1E93" w:rsidRPr="00630C7B" w:rsidRDefault="00BC1E93" w:rsidP="00B03105">
      <w:pPr>
        <w:tabs>
          <w:tab w:val="left" w:pos="0"/>
          <w:tab w:val="left" w:pos="284"/>
        </w:tabs>
        <w:jc w:val="both"/>
        <w:rPr>
          <w:rFonts w:ascii="Cambria" w:hAnsi="Cambria" w:cs="Cambria"/>
        </w:rPr>
      </w:pPr>
      <w:r w:rsidRPr="00630C7B">
        <w:rPr>
          <w:rFonts w:ascii="Cambria" w:hAnsi="Cambria" w:cs="Cambria"/>
        </w:rPr>
        <w:t xml:space="preserve"> </w:t>
      </w:r>
    </w:p>
    <w:p w:rsidR="00BC1E93" w:rsidRPr="00630C7B" w:rsidRDefault="00BC1E93" w:rsidP="00E01055">
      <w:pPr>
        <w:numPr>
          <w:ilvl w:val="0"/>
          <w:numId w:val="177"/>
        </w:numPr>
        <w:tabs>
          <w:tab w:val="left" w:pos="284"/>
          <w:tab w:val="left" w:pos="851"/>
        </w:tabs>
        <w:ind w:left="0" w:firstLine="567"/>
        <w:jc w:val="both"/>
        <w:rPr>
          <w:rFonts w:ascii="Cambria" w:hAnsi="Cambria" w:cs="Cambria"/>
        </w:rPr>
      </w:pPr>
      <w:r w:rsidRPr="00630C7B">
        <w:rPr>
          <w:rFonts w:ascii="Cambria" w:hAnsi="Cambria" w:cs="Cambria"/>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77"/>
        </w:numPr>
        <w:tabs>
          <w:tab w:val="left" w:pos="284"/>
          <w:tab w:val="left" w:pos="851"/>
        </w:tabs>
        <w:ind w:left="0" w:firstLine="567"/>
        <w:jc w:val="both"/>
        <w:rPr>
          <w:rFonts w:ascii="Cambria" w:hAnsi="Cambria" w:cs="Cambria"/>
        </w:rPr>
      </w:pPr>
      <w:r w:rsidRPr="00630C7B">
        <w:rPr>
          <w:rFonts w:ascii="Cambria" w:hAnsi="Cambria" w:cs="Cambria"/>
        </w:rPr>
        <w:lastRenderedPageBreak/>
        <w:t>Dyrektor szkoły, na wniosek nauczycieli uczących w poszczególnych klasach może dokonać zmiany w zestawie podręczników lub materiałach edukacyjnych, jeżeli nie ma możliwości zakupu danego podręcznika lub materiału edukacyjnego.</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77"/>
        </w:numPr>
        <w:tabs>
          <w:tab w:val="left" w:pos="284"/>
          <w:tab w:val="left" w:pos="851"/>
        </w:tabs>
        <w:ind w:left="0" w:firstLine="567"/>
        <w:jc w:val="both"/>
        <w:rPr>
          <w:rFonts w:ascii="Cambria" w:hAnsi="Cambria" w:cs="Cambria"/>
        </w:rPr>
      </w:pPr>
      <w:r w:rsidRPr="00630C7B">
        <w:rPr>
          <w:rFonts w:ascii="Cambria" w:hAnsi="Cambria" w:cs="Cambria"/>
        </w:rPr>
        <w:t>Dyrektor szkoły, na wniosek nauczycieli uczących w danym oddziale,  może dokonać zmiany materiałów ćwiczeniowych z przyczyn, jak w ust. 6.</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77"/>
        </w:numPr>
        <w:tabs>
          <w:tab w:val="left" w:pos="284"/>
          <w:tab w:val="left" w:pos="851"/>
        </w:tabs>
        <w:ind w:left="0" w:firstLine="567"/>
        <w:jc w:val="both"/>
        <w:rPr>
          <w:rFonts w:ascii="Cambria" w:hAnsi="Cambria" w:cs="Cambria"/>
        </w:rPr>
      </w:pPr>
      <w:r w:rsidRPr="00630C7B">
        <w:rPr>
          <w:rFonts w:ascii="Cambria" w:hAnsi="Cambria" w:cs="Cambria"/>
        </w:rPr>
        <w:t>Dyrektor szkoły, na wniosek zespołów nauczycielskich, może uzupełnić szkolny zestaw podręczników lub materiałów edukacyjnych, a na wniosek  zespołu nauczycieli uczących w oddziale  uzupełnić zestaw materiałów ćwiczeniowych.</w:t>
      </w:r>
    </w:p>
    <w:p w:rsidR="00BC1E93" w:rsidRPr="00630C7B" w:rsidRDefault="00BC1E93" w:rsidP="00B03105">
      <w:pPr>
        <w:tabs>
          <w:tab w:val="left" w:pos="284"/>
          <w:tab w:val="left" w:pos="426"/>
        </w:tabs>
        <w:jc w:val="both"/>
        <w:rPr>
          <w:rFonts w:ascii="Cambria" w:hAnsi="Cambria" w:cs="Cambria"/>
        </w:rPr>
      </w:pPr>
      <w:r w:rsidRPr="00630C7B">
        <w:rPr>
          <w:rFonts w:ascii="Cambria" w:hAnsi="Cambria" w:cs="Cambria"/>
        </w:rPr>
        <w:t xml:space="preserve"> </w:t>
      </w:r>
    </w:p>
    <w:p w:rsidR="00BC1E93" w:rsidRPr="00630C7B" w:rsidRDefault="00BC1E93" w:rsidP="00E01055">
      <w:pPr>
        <w:numPr>
          <w:ilvl w:val="0"/>
          <w:numId w:val="177"/>
        </w:numPr>
        <w:tabs>
          <w:tab w:val="left" w:pos="0"/>
          <w:tab w:val="left" w:pos="851"/>
        </w:tabs>
        <w:ind w:left="0" w:firstLine="567"/>
        <w:jc w:val="both"/>
        <w:rPr>
          <w:rFonts w:ascii="Cambria" w:hAnsi="Cambria" w:cs="Cambria"/>
        </w:rPr>
      </w:pPr>
      <w:r w:rsidRPr="00630C7B">
        <w:rPr>
          <w:rFonts w:ascii="Cambria" w:hAnsi="Cambria" w:cs="Cambria"/>
        </w:rPr>
        <w:t>Dyrektor szkoły podaje corocznie do publicznej wiadomości w terminie do dnia rozpoczęcia zajęć dydaktycznych zestaw podręczników lub materiałów edukacyjnych oraz wykaz materiałów ćwiczeniowych, obowiązujących w danym roku szkolnym. Informacja umieszczana jest na stronie internetowej szkoły oraz na drzwiach wejściowych do szkoły.</w:t>
      </w:r>
    </w:p>
    <w:p w:rsidR="00BC1E93" w:rsidRPr="00630C7B" w:rsidRDefault="00BC1E93" w:rsidP="00B03105">
      <w:pPr>
        <w:tabs>
          <w:tab w:val="left" w:pos="0"/>
          <w:tab w:val="left" w:pos="426"/>
        </w:tabs>
        <w:jc w:val="both"/>
        <w:rPr>
          <w:rFonts w:ascii="Cambria" w:hAnsi="Cambria" w:cs="Cambria"/>
        </w:rPr>
      </w:pPr>
    </w:p>
    <w:p w:rsidR="00BC1E93" w:rsidRPr="00630C7B" w:rsidRDefault="00BC1E93" w:rsidP="00B03105">
      <w:pPr>
        <w:tabs>
          <w:tab w:val="left" w:pos="0"/>
          <w:tab w:val="left" w:pos="426"/>
        </w:tabs>
        <w:jc w:val="both"/>
        <w:rPr>
          <w:rFonts w:ascii="Cambria" w:hAnsi="Cambria" w:cs="Cambria"/>
        </w:rPr>
      </w:pPr>
    </w:p>
    <w:p w:rsidR="00BC1E93" w:rsidRPr="00630C7B" w:rsidRDefault="00BC1E93" w:rsidP="00B03105">
      <w:pPr>
        <w:tabs>
          <w:tab w:val="left" w:pos="0"/>
        </w:tabs>
        <w:ind w:firstLine="567"/>
        <w:jc w:val="both"/>
        <w:rPr>
          <w:rFonts w:ascii="Cambria" w:hAnsi="Cambria" w:cs="Cambria"/>
          <w:b/>
          <w:bCs/>
        </w:rPr>
      </w:pPr>
      <w:r w:rsidRPr="00630C7B">
        <w:rPr>
          <w:rFonts w:ascii="Cambria" w:hAnsi="Cambria" w:cs="Cambria"/>
          <w:b/>
          <w:bCs/>
        </w:rPr>
        <w:t xml:space="preserve">§ 11. Zasady korzystania z podręczników, materiałów edukacyjnych  i materiałów ćwiczeniowych zakupionych z dotacji celowej.   </w:t>
      </w:r>
    </w:p>
    <w:p w:rsidR="00BC1E93" w:rsidRPr="00630C7B" w:rsidRDefault="00BC1E93" w:rsidP="00B03105">
      <w:pPr>
        <w:rPr>
          <w:rFonts w:ascii="Cambria" w:hAnsi="Cambria" w:cs="Cambria"/>
        </w:rPr>
      </w:pPr>
    </w:p>
    <w:p w:rsidR="00BC1E93" w:rsidRPr="00630C7B" w:rsidRDefault="00BC1E93" w:rsidP="00E01055">
      <w:pPr>
        <w:numPr>
          <w:ilvl w:val="0"/>
          <w:numId w:val="162"/>
        </w:numPr>
        <w:tabs>
          <w:tab w:val="left" w:pos="284"/>
          <w:tab w:val="left" w:pos="993"/>
        </w:tabs>
        <w:ind w:left="0" w:firstLine="567"/>
        <w:jc w:val="both"/>
        <w:rPr>
          <w:rFonts w:ascii="Cambria" w:hAnsi="Cambria" w:cs="Cambria"/>
        </w:rPr>
      </w:pPr>
      <w:r w:rsidRPr="00630C7B">
        <w:rPr>
          <w:rFonts w:ascii="Cambria" w:hAnsi="Cambria" w:cs="Cambria"/>
        </w:rPr>
        <w:t>Podręczniki, materiały edukacyjne oraz materiały ćwiczeniowe, których zakupu dokonano z dotacji celowej MEN są własnością szkoły.</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 xml:space="preserve">Ilekroć mowa o: </w:t>
      </w:r>
    </w:p>
    <w:p w:rsidR="00BC1E93" w:rsidRPr="00630C7B" w:rsidRDefault="00BC1E93" w:rsidP="00B03105">
      <w:pPr>
        <w:tabs>
          <w:tab w:val="left" w:pos="284"/>
        </w:tabs>
        <w:jc w:val="both"/>
        <w:rPr>
          <w:rFonts w:ascii="Cambria" w:hAnsi="Cambria" w:cs="Cambria"/>
        </w:rPr>
      </w:pPr>
    </w:p>
    <w:p w:rsidR="00BC1E93" w:rsidRPr="00630C7B" w:rsidRDefault="00BC1E93" w:rsidP="00E01055">
      <w:pPr>
        <w:numPr>
          <w:ilvl w:val="0"/>
          <w:numId w:val="163"/>
        </w:numPr>
        <w:tabs>
          <w:tab w:val="left" w:pos="426"/>
        </w:tabs>
        <w:ind w:left="0" w:firstLine="0"/>
        <w:jc w:val="both"/>
        <w:rPr>
          <w:rFonts w:ascii="Cambria" w:hAnsi="Cambria" w:cs="Cambria"/>
        </w:rPr>
      </w:pPr>
      <w:r w:rsidRPr="00630C7B">
        <w:rPr>
          <w:rFonts w:ascii="Cambria" w:hAnsi="Cambria" w:cs="Cambria"/>
        </w:rPr>
        <w:t>podręczniku – należy przez to rozumieć podręcznik dopuszczony do użytku szkolnego, a zakupiony z dotacji celowej;</w:t>
      </w:r>
    </w:p>
    <w:p w:rsidR="00BC1E93" w:rsidRPr="00630C7B" w:rsidRDefault="00BC1E93" w:rsidP="00E01055">
      <w:pPr>
        <w:numPr>
          <w:ilvl w:val="0"/>
          <w:numId w:val="163"/>
        </w:numPr>
        <w:tabs>
          <w:tab w:val="left" w:pos="426"/>
        </w:tabs>
        <w:ind w:left="0" w:firstLine="0"/>
        <w:jc w:val="both"/>
        <w:rPr>
          <w:rFonts w:ascii="Cambria" w:hAnsi="Cambria" w:cs="Cambria"/>
        </w:rPr>
      </w:pPr>
      <w:r w:rsidRPr="00630C7B">
        <w:rPr>
          <w:rFonts w:ascii="Cambria" w:hAnsi="Cambria" w:cs="Cambria"/>
        </w:rPr>
        <w:t>materiale edukacyjnym  – należy przez to rozumieć materiał zastępujący lub uzupełniający podręcznik, umożliwiający realizację programu nauczania, mający postać papierową lub elektroniczną;</w:t>
      </w:r>
    </w:p>
    <w:p w:rsidR="00BC1E93" w:rsidRPr="00630C7B" w:rsidRDefault="00BC1E93" w:rsidP="00E01055">
      <w:pPr>
        <w:numPr>
          <w:ilvl w:val="0"/>
          <w:numId w:val="163"/>
        </w:numPr>
        <w:tabs>
          <w:tab w:val="left" w:pos="426"/>
        </w:tabs>
        <w:ind w:left="0" w:firstLine="0"/>
        <w:jc w:val="both"/>
        <w:rPr>
          <w:rFonts w:ascii="Cambria" w:hAnsi="Cambria" w:cs="Cambria"/>
        </w:rPr>
      </w:pPr>
      <w:r w:rsidRPr="00630C7B">
        <w:rPr>
          <w:rFonts w:ascii="Cambria" w:hAnsi="Cambria" w:cs="Cambria"/>
        </w:rPr>
        <w:t>materiale ćwiczeniowym – należy przez to rozumieć materiał przeznaczony dla uczniów służący utrwalaniu przez nich wiadomości i umiejętności.</w:t>
      </w:r>
    </w:p>
    <w:p w:rsidR="00BC1E93" w:rsidRPr="00630C7B" w:rsidRDefault="00BC1E93" w:rsidP="00B03105">
      <w:pPr>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Zakupione podręczniki, materiały edukacyjne oraz materiały ćwiczeniowe wypożyczane są uczniom nieodpłatnie na czas ich użytkowania w danym roku szkolnym.</w:t>
      </w:r>
    </w:p>
    <w:p w:rsidR="00BC1E93" w:rsidRPr="00630C7B" w:rsidRDefault="00BC1E93" w:rsidP="00B03105">
      <w:pPr>
        <w:ind w:left="426" w:firstLine="141"/>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BC1E93" w:rsidRPr="00630C7B" w:rsidRDefault="00BC1E93" w:rsidP="00B03105">
      <w:pPr>
        <w:tabs>
          <w:tab w:val="left" w:pos="993"/>
        </w:tabs>
        <w:ind w:left="567"/>
        <w:jc w:val="both"/>
        <w:rPr>
          <w:rFonts w:ascii="Cambria" w:hAnsi="Cambria" w:cs="Cambria"/>
        </w:rPr>
      </w:pPr>
      <w:r w:rsidRPr="00630C7B">
        <w:rPr>
          <w:rFonts w:ascii="Cambria" w:hAnsi="Cambria" w:cs="Cambria"/>
        </w:rPr>
        <w:t xml:space="preserve"> </w:t>
      </w:r>
    </w:p>
    <w:p w:rsidR="00BC1E93" w:rsidRPr="00630C7B" w:rsidRDefault="00BC1E93" w:rsidP="00E01055">
      <w:pPr>
        <w:numPr>
          <w:ilvl w:val="0"/>
          <w:numId w:val="162"/>
        </w:numPr>
        <w:ind w:left="993" w:hanging="426"/>
        <w:jc w:val="both"/>
        <w:rPr>
          <w:rFonts w:ascii="Cambria" w:hAnsi="Cambria" w:cs="Cambria"/>
        </w:rPr>
      </w:pPr>
      <w:r w:rsidRPr="00630C7B">
        <w:rPr>
          <w:rFonts w:ascii="Cambria" w:hAnsi="Cambria" w:cs="Cambria"/>
        </w:rPr>
        <w:t>Biblioteka nieodpłatnie:</w:t>
      </w:r>
    </w:p>
    <w:p w:rsidR="00BC1E93" w:rsidRPr="00630C7B" w:rsidRDefault="00BC1E93" w:rsidP="00B03105">
      <w:pPr>
        <w:ind w:left="426"/>
        <w:jc w:val="both"/>
        <w:rPr>
          <w:rFonts w:ascii="Cambria" w:hAnsi="Cambria" w:cs="Cambria"/>
        </w:rPr>
      </w:pPr>
    </w:p>
    <w:p w:rsidR="00BC1E93" w:rsidRPr="00630C7B" w:rsidRDefault="00BC1E93" w:rsidP="00E01055">
      <w:pPr>
        <w:numPr>
          <w:ilvl w:val="0"/>
          <w:numId w:val="164"/>
        </w:numPr>
        <w:tabs>
          <w:tab w:val="left" w:pos="426"/>
        </w:tabs>
        <w:ind w:left="0" w:firstLine="0"/>
        <w:jc w:val="both"/>
        <w:rPr>
          <w:rFonts w:ascii="Cambria" w:hAnsi="Cambria" w:cs="Cambria"/>
        </w:rPr>
      </w:pPr>
      <w:r w:rsidRPr="00630C7B">
        <w:rPr>
          <w:rFonts w:ascii="Cambria" w:hAnsi="Cambria" w:cs="Cambria"/>
        </w:rPr>
        <w:t>wypożycza uczniom podręczniki i materiały edukacyjne  mające postać papierową;</w:t>
      </w:r>
    </w:p>
    <w:p w:rsidR="00BC1E93" w:rsidRPr="00630C7B" w:rsidRDefault="00BC1E93" w:rsidP="00E01055">
      <w:pPr>
        <w:numPr>
          <w:ilvl w:val="0"/>
          <w:numId w:val="164"/>
        </w:numPr>
        <w:tabs>
          <w:tab w:val="left" w:pos="426"/>
        </w:tabs>
        <w:ind w:left="0" w:firstLine="0"/>
        <w:jc w:val="both"/>
        <w:rPr>
          <w:rFonts w:ascii="Cambria" w:hAnsi="Cambria" w:cs="Cambria"/>
        </w:rPr>
      </w:pPr>
      <w:r w:rsidRPr="00630C7B">
        <w:rPr>
          <w:rFonts w:ascii="Cambria" w:hAnsi="Cambria" w:cs="Cambria"/>
        </w:rPr>
        <w:t>zapewnia uczniom dostęp do podręczników lub materiałów edukacyjnych, mających postać elektroniczną ;</w:t>
      </w:r>
    </w:p>
    <w:p w:rsidR="00BC1E93" w:rsidRPr="00630C7B" w:rsidRDefault="00BC1E93" w:rsidP="00E01055">
      <w:pPr>
        <w:numPr>
          <w:ilvl w:val="0"/>
          <w:numId w:val="164"/>
        </w:numPr>
        <w:tabs>
          <w:tab w:val="left" w:pos="426"/>
        </w:tabs>
        <w:ind w:left="0" w:firstLine="0"/>
        <w:jc w:val="both"/>
        <w:rPr>
          <w:rFonts w:ascii="Cambria" w:hAnsi="Cambria" w:cs="Cambria"/>
        </w:rPr>
      </w:pPr>
      <w:r w:rsidRPr="00630C7B">
        <w:rPr>
          <w:rFonts w:ascii="Cambria" w:hAnsi="Cambria" w:cs="Cambria"/>
        </w:rPr>
        <w:t xml:space="preserve">przekazuje uczniom, bez obowiązku zwrotu do biblioteki materiały ćwiczeniowe. </w:t>
      </w:r>
    </w:p>
    <w:p w:rsidR="00BC1E93" w:rsidRPr="00630C7B" w:rsidRDefault="00BC1E93" w:rsidP="00B03105">
      <w:pPr>
        <w:tabs>
          <w:tab w:val="left" w:pos="993"/>
        </w:tabs>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Dane osobowe gromadzone w bibliotece podlegają ochronie zgodnie z Ustawą o ochronie danych osobowych i są przetwarzane zgodnie z Instrukcją przetwarzania danych w Szkole.</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 xml:space="preserve">Przed dniem rozpoczęcia roku szkolnego  lub na kilka dni przed wprowadzeniem kolejnej części podręcznika do obiegu szkolnego, bibliotekarz przygotowuje zestawy składające </w:t>
      </w:r>
      <w:r w:rsidRPr="00630C7B">
        <w:rPr>
          <w:rFonts w:ascii="Cambria" w:hAnsi="Cambria" w:cs="Cambria"/>
        </w:rPr>
        <w:lastRenderedPageBreak/>
        <w:t xml:space="preserve">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rsidR="00BC1E93" w:rsidRPr="00630C7B" w:rsidRDefault="00BC1E93" w:rsidP="00B03105">
      <w:pPr>
        <w:tabs>
          <w:tab w:val="left" w:pos="993"/>
        </w:tabs>
        <w:ind w:left="567"/>
        <w:jc w:val="both"/>
        <w:rPr>
          <w:rFonts w:ascii="Cambria" w:hAnsi="Cambria" w:cs="Cambria"/>
        </w:rPr>
      </w:pPr>
    </w:p>
    <w:p w:rsidR="00BC1E93" w:rsidRPr="00630C7B" w:rsidRDefault="00BC1E93" w:rsidP="00B03105">
      <w:pPr>
        <w:tabs>
          <w:tab w:val="left" w:pos="993"/>
        </w:tabs>
        <w:ind w:left="567"/>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Poszanowanie zbiorów bibliotecznych – zasady użytkowania wypożyczonych podręczników i materiałów edukacyjnych:</w:t>
      </w:r>
    </w:p>
    <w:p w:rsidR="00BC1E93" w:rsidRPr="00630C7B" w:rsidRDefault="00BC1E93" w:rsidP="00B03105">
      <w:pPr>
        <w:ind w:left="567"/>
        <w:jc w:val="both"/>
        <w:rPr>
          <w:rFonts w:ascii="Cambria" w:hAnsi="Cambria" w:cs="Cambria"/>
        </w:rPr>
      </w:pP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czytelnicy są zobowiązani do poszanowania wypożyczonych i udostępnionych im materiałów bibliotecznych;</w:t>
      </w: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czytelnicy w chwili wypożyczenia lub udostępniania zbiorów winni zwrócić uwagę na ich stan. W przypadku zauważonych braków i uszkodzeń należy to zgłosić bibliotekarzowi lub wychowawcy klasy;</w:t>
      </w: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zabrania się mazania, pisania i rysowania w podręcznikach i materiałach edukacyjnych;</w:t>
      </w: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uczeń wykonuje ćwiczenia w materiałach ćwiczeniowych;</w:t>
      </w: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z podręczników szkolnych i materiałów edukacyjnych nie wyrywa się kartek;</w:t>
      </w:r>
    </w:p>
    <w:p w:rsidR="00BC1E93" w:rsidRPr="00630C7B" w:rsidRDefault="00BC1E93" w:rsidP="00E01055">
      <w:pPr>
        <w:numPr>
          <w:ilvl w:val="0"/>
          <w:numId w:val="165"/>
        </w:numPr>
        <w:tabs>
          <w:tab w:val="left" w:pos="426"/>
        </w:tabs>
        <w:ind w:left="0" w:firstLine="0"/>
        <w:jc w:val="both"/>
        <w:rPr>
          <w:rFonts w:ascii="Cambria" w:hAnsi="Cambria" w:cs="Cambria"/>
        </w:rPr>
      </w:pPr>
      <w:r w:rsidRPr="00630C7B">
        <w:rPr>
          <w:rFonts w:ascii="Cambria" w:hAnsi="Cambria" w:cs="Cambria"/>
        </w:rPr>
        <w:t>podręczniki i materiały edukacyjne należy zwrócić do biblioteki w najlepszym możliwym stanie, gdyż w kolejnych dwóch latach będą wypożyczane następnym uczniom.</w:t>
      </w:r>
    </w:p>
    <w:p w:rsidR="00BC1E93" w:rsidRPr="00630C7B" w:rsidRDefault="00BC1E93" w:rsidP="00B03105">
      <w:pPr>
        <w:ind w:left="1146"/>
        <w:jc w:val="both"/>
        <w:rPr>
          <w:rFonts w:ascii="Cambria" w:hAnsi="Cambria" w:cs="Cambria"/>
        </w:rPr>
      </w:pPr>
    </w:p>
    <w:p w:rsidR="00BC1E93" w:rsidRPr="00630C7B" w:rsidRDefault="00BC1E93" w:rsidP="00E01055">
      <w:pPr>
        <w:numPr>
          <w:ilvl w:val="0"/>
          <w:numId w:val="162"/>
        </w:numPr>
        <w:tabs>
          <w:tab w:val="left" w:pos="1134"/>
        </w:tabs>
        <w:ind w:left="0" w:firstLine="567"/>
        <w:jc w:val="both"/>
        <w:rPr>
          <w:rFonts w:ascii="Cambria" w:hAnsi="Cambria" w:cs="Cambria"/>
        </w:rPr>
      </w:pPr>
      <w:r w:rsidRPr="00630C7B">
        <w:rPr>
          <w:rFonts w:ascii="Cambria" w:hAnsi="Cambria" w:cs="Cambria"/>
        </w:rPr>
        <w:t>Postępowanie z podręcznikami i materiałami edukacyjnymi w przypadkach przejścia ucznia z jednej szkoły do innej szkoły w trakcie roku szkolnego:</w:t>
      </w:r>
    </w:p>
    <w:p w:rsidR="00BC1E93" w:rsidRPr="00630C7B" w:rsidRDefault="00BC1E93" w:rsidP="00B03105">
      <w:pPr>
        <w:ind w:left="426"/>
        <w:jc w:val="both"/>
        <w:rPr>
          <w:rFonts w:ascii="Cambria" w:hAnsi="Cambria" w:cs="Cambria"/>
        </w:rPr>
      </w:pPr>
    </w:p>
    <w:p w:rsidR="00BC1E93" w:rsidRPr="00630C7B" w:rsidRDefault="00BC1E93" w:rsidP="00E01055">
      <w:pPr>
        <w:numPr>
          <w:ilvl w:val="0"/>
          <w:numId w:val="166"/>
        </w:numPr>
        <w:tabs>
          <w:tab w:val="left" w:pos="426"/>
        </w:tabs>
        <w:ind w:left="0" w:firstLine="0"/>
        <w:jc w:val="both"/>
        <w:rPr>
          <w:rFonts w:ascii="Cambria" w:hAnsi="Cambria" w:cs="Cambria"/>
        </w:rPr>
      </w:pPr>
      <w:r w:rsidRPr="00630C7B">
        <w:rPr>
          <w:rFonts w:ascii="Cambria" w:hAnsi="Cambria" w:cs="Cambria"/>
        </w:rPr>
        <w:t xml:space="preserve">uczeń odchodzący ze szkoły jest zobowiązany do zwrócenia wypożyczonych podręczników do biblioteki </w:t>
      </w:r>
      <w:r w:rsidRPr="00285709">
        <w:rPr>
          <w:rFonts w:ascii="Cambria" w:hAnsi="Cambria" w:cs="Cambria"/>
        </w:rPr>
        <w:t>najpóżniej w dniu przerwania nauki.</w:t>
      </w:r>
      <w:r w:rsidRPr="00630C7B">
        <w:rPr>
          <w:rFonts w:ascii="Cambria" w:hAnsi="Cambria" w:cs="Cambria"/>
        </w:rPr>
        <w:t xml:space="preserve"> Zwrócone podręczniki i materiały edukacyjne stają się własnością organu prowadzącego;</w:t>
      </w:r>
    </w:p>
    <w:p w:rsidR="00BC1E93" w:rsidRPr="00630C7B" w:rsidRDefault="00BC1E93" w:rsidP="00E01055">
      <w:pPr>
        <w:numPr>
          <w:ilvl w:val="0"/>
          <w:numId w:val="166"/>
        </w:numPr>
        <w:tabs>
          <w:tab w:val="left" w:pos="426"/>
        </w:tabs>
        <w:ind w:left="0" w:firstLine="0"/>
        <w:jc w:val="both"/>
        <w:rPr>
          <w:rFonts w:ascii="Cambria" w:hAnsi="Cambria" w:cs="Cambria"/>
        </w:rPr>
      </w:pPr>
      <w:r w:rsidRPr="00630C7B">
        <w:rPr>
          <w:rFonts w:ascii="Cambria" w:hAnsi="Cambria" w:cs="Cambria"/>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BC1E93" w:rsidRPr="00630C7B" w:rsidRDefault="00BC1E93" w:rsidP="00B03105">
      <w:pPr>
        <w:jc w:val="both"/>
        <w:rPr>
          <w:rFonts w:ascii="Cambria" w:hAnsi="Cambria" w:cs="Cambria"/>
        </w:rPr>
      </w:pPr>
    </w:p>
    <w:p w:rsidR="00BC1E93" w:rsidRPr="00630C7B" w:rsidRDefault="00BC1E93" w:rsidP="00E01055">
      <w:pPr>
        <w:numPr>
          <w:ilvl w:val="0"/>
          <w:numId w:val="162"/>
        </w:numPr>
        <w:tabs>
          <w:tab w:val="left" w:pos="1134"/>
        </w:tabs>
        <w:ind w:left="0" w:firstLine="567"/>
        <w:jc w:val="both"/>
        <w:rPr>
          <w:rFonts w:ascii="Cambria" w:hAnsi="Cambria" w:cs="Cambria"/>
        </w:rPr>
      </w:pPr>
      <w:r w:rsidRPr="00630C7B">
        <w:rPr>
          <w:rFonts w:ascii="Cambria" w:hAnsi="Cambria" w:cs="Cambria"/>
        </w:rPr>
        <w:t xml:space="preserve">Czytelnik ponosi pełną odpowiedzialność materialną za wszelkie uszkodzenia zbiorów biblioteki stwierdzone przy ich zwrocie. </w:t>
      </w:r>
    </w:p>
    <w:p w:rsidR="00BC1E93" w:rsidRPr="00630C7B" w:rsidRDefault="00BC1E93" w:rsidP="00B03105">
      <w:pPr>
        <w:ind w:firstLine="567"/>
        <w:jc w:val="both"/>
        <w:rPr>
          <w:rFonts w:ascii="Cambria" w:hAnsi="Cambria" w:cs="Cambria"/>
        </w:rPr>
      </w:pPr>
    </w:p>
    <w:p w:rsidR="00BC1E93" w:rsidRPr="00630C7B" w:rsidRDefault="00BC1E93" w:rsidP="00E01055">
      <w:pPr>
        <w:numPr>
          <w:ilvl w:val="0"/>
          <w:numId w:val="162"/>
        </w:numPr>
        <w:tabs>
          <w:tab w:val="left" w:pos="1134"/>
        </w:tabs>
        <w:ind w:left="0" w:firstLine="567"/>
        <w:jc w:val="both"/>
        <w:rPr>
          <w:rFonts w:ascii="Cambria" w:hAnsi="Cambria" w:cs="Cambria"/>
        </w:rPr>
      </w:pPr>
      <w:r w:rsidRPr="00630C7B">
        <w:rPr>
          <w:rFonts w:ascii="Cambria" w:hAnsi="Cambria" w:cs="Cambria"/>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BC1E93" w:rsidRPr="00630C7B" w:rsidRDefault="00BC1E93" w:rsidP="00B03105">
      <w:pPr>
        <w:ind w:firstLine="567"/>
        <w:jc w:val="both"/>
        <w:rPr>
          <w:rFonts w:ascii="Cambria" w:hAnsi="Cambria" w:cs="Cambria"/>
        </w:rPr>
      </w:pPr>
    </w:p>
    <w:p w:rsidR="00BC1E93" w:rsidRPr="00630C7B" w:rsidRDefault="00BC1E93" w:rsidP="00E01055">
      <w:pPr>
        <w:numPr>
          <w:ilvl w:val="0"/>
          <w:numId w:val="162"/>
        </w:numPr>
        <w:tabs>
          <w:tab w:val="left" w:pos="993"/>
        </w:tabs>
        <w:ind w:left="0" w:firstLine="567"/>
        <w:jc w:val="both"/>
        <w:rPr>
          <w:rFonts w:ascii="Cambria" w:hAnsi="Cambria" w:cs="Cambria"/>
        </w:rPr>
      </w:pPr>
      <w:r w:rsidRPr="00630C7B">
        <w:rPr>
          <w:rFonts w:ascii="Cambria" w:hAnsi="Cambria" w:cs="Cambria"/>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BC1E93" w:rsidRPr="00630C7B" w:rsidRDefault="00BC1E93" w:rsidP="00B03105">
      <w:pPr>
        <w:tabs>
          <w:tab w:val="left" w:pos="1134"/>
        </w:tabs>
        <w:ind w:left="567"/>
        <w:jc w:val="both"/>
        <w:rPr>
          <w:rFonts w:ascii="Cambria" w:hAnsi="Cambria" w:cs="Cambria"/>
        </w:rPr>
      </w:pPr>
    </w:p>
    <w:p w:rsidR="00BC1E93" w:rsidRPr="00630C7B" w:rsidRDefault="00BC1E93" w:rsidP="00B03105">
      <w:pPr>
        <w:tabs>
          <w:tab w:val="left" w:pos="567"/>
        </w:tabs>
        <w:jc w:val="both"/>
        <w:rPr>
          <w:rFonts w:ascii="Cambria" w:hAnsi="Cambria" w:cs="Cambria"/>
          <w:b/>
          <w:bCs/>
        </w:rPr>
      </w:pPr>
      <w:r w:rsidRPr="00630C7B">
        <w:rPr>
          <w:rFonts w:ascii="Cambria" w:hAnsi="Cambria" w:cs="Cambria"/>
          <w:b/>
          <w:bCs/>
        </w:rPr>
        <w:t xml:space="preserve">         § 12. 1. Proces wychowawczo-opiekuńczy prowadzony jest w szkole zgodnie z Programem Wychowawczo – Profilaktycznym.</w:t>
      </w:r>
    </w:p>
    <w:p w:rsidR="00BC1E93" w:rsidRPr="00630C7B" w:rsidRDefault="00BC1E93" w:rsidP="00B03105">
      <w:pPr>
        <w:tabs>
          <w:tab w:val="left" w:pos="567"/>
        </w:tabs>
        <w:spacing w:before="240"/>
        <w:jc w:val="both"/>
        <w:rPr>
          <w:rFonts w:ascii="Cambria" w:hAnsi="Cambria" w:cs="Cambria"/>
        </w:rPr>
      </w:pPr>
      <w:r w:rsidRPr="00630C7B">
        <w:rPr>
          <w:rFonts w:ascii="Cambria" w:hAnsi="Cambria" w:cs="Cambria"/>
          <w:b/>
          <w:bCs/>
        </w:rPr>
        <w:lastRenderedPageBreak/>
        <w:t xml:space="preserve">         2.</w:t>
      </w:r>
      <w:r w:rsidRPr="00630C7B">
        <w:rPr>
          <w:rFonts w:ascii="Cambria" w:hAnsi="Cambria" w:cs="Cambria"/>
        </w:rPr>
        <w:t xml:space="preserve"> Program Wychowawczo-Profilaktyczny opracowuje zespół składający się z  nauczycieli wskazanych przez dyrektora szkoły, pedagoga szkolnego i delegowanych przez Radę Rodziców jej przedstawicieli.</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3.</w:t>
      </w:r>
      <w:r w:rsidRPr="00630C7B">
        <w:rPr>
          <w:rFonts w:ascii="Cambria" w:hAnsi="Cambria" w:cs="Cambria"/>
        </w:rPr>
        <w:t xml:space="preserve"> Program Wychowawczo - Profilaktyczny opracowuje się po dokonanej diagnozie sytuacji wychowawczej w szkole, zdiagnozowaniu potrzeb uczniów i rodziców na cykl edukacyjny,                     z uwzględnieniem dojrzałości psychofizycznej uczniów.</w:t>
      </w:r>
    </w:p>
    <w:p w:rsidR="00BC1E93" w:rsidRPr="00630C7B" w:rsidRDefault="00BC1E93" w:rsidP="00650428">
      <w:pPr>
        <w:numPr>
          <w:ilvl w:val="0"/>
          <w:numId w:val="6"/>
        </w:numPr>
        <w:tabs>
          <w:tab w:val="num" w:pos="426"/>
        </w:tabs>
        <w:spacing w:before="240" w:after="240"/>
        <w:ind w:left="0" w:firstLine="426"/>
        <w:jc w:val="both"/>
        <w:rPr>
          <w:rFonts w:ascii="Cambria" w:hAnsi="Cambria" w:cs="Cambria"/>
        </w:rPr>
      </w:pPr>
      <w:r w:rsidRPr="00630C7B">
        <w:rPr>
          <w:rFonts w:ascii="Cambria" w:hAnsi="Cambria" w:cs="Cambria"/>
        </w:rPr>
        <w:t xml:space="preserve">Program, o którym mowa </w:t>
      </w:r>
      <w:r w:rsidRPr="00D71949">
        <w:rPr>
          <w:rFonts w:ascii="Cambria" w:hAnsi="Cambria" w:cs="Cambria"/>
        </w:rPr>
        <w:t>w § 12 ust</w:t>
      </w:r>
      <w:r w:rsidRPr="00630C7B">
        <w:rPr>
          <w:rFonts w:ascii="Cambria" w:hAnsi="Cambria" w:cs="Cambria"/>
        </w:rPr>
        <w:t xml:space="preserve">. 1 Rada Rodziców uchwala w terminie 30 dni od rozpoczęcia roku szkolnego, po wcześniejszym uzyskaniu porozumienia z Radą Pedagogiczną.  Przez porozumienie rozumie się pozytywne opinie o Programie Wychowawczo-profilaktycznym wyrażone przez Radę Pedagogiczna i Radę Rodziców. </w:t>
      </w:r>
    </w:p>
    <w:p w:rsidR="00BC1E93" w:rsidRPr="00630C7B" w:rsidRDefault="00BC1E93" w:rsidP="00650428">
      <w:pPr>
        <w:numPr>
          <w:ilvl w:val="0"/>
          <w:numId w:val="6"/>
        </w:numPr>
        <w:tabs>
          <w:tab w:val="num" w:pos="426"/>
        </w:tabs>
        <w:spacing w:after="240"/>
        <w:ind w:left="0" w:firstLine="426"/>
        <w:jc w:val="both"/>
        <w:rPr>
          <w:rFonts w:ascii="Cambria" w:hAnsi="Cambria" w:cs="Cambria"/>
        </w:rPr>
      </w:pPr>
      <w:r w:rsidRPr="00630C7B">
        <w:rPr>
          <w:rFonts w:ascii="Cambria" w:hAnsi="Cambria" w:cs="Cambria"/>
        </w:rPr>
        <w:t xml:space="preserve">W przypadku, gdy w terminie 30 dni od rozpoczęcia roku szkolnego Rada Rodziców nie uzyska porozumienia z Radą Pedagogiczną w sprawie Programu Wychowawczo-  </w:t>
      </w:r>
      <w:r w:rsidRPr="00630C7B">
        <w:rPr>
          <w:rFonts w:ascii="Cambria" w:hAnsi="Cambria" w:cs="Cambria"/>
        </w:rPr>
        <w:br/>
        <w:t>Profilaktycznym, rozumianą jak w ust. 3,  program ten ustala Dyrektor szkoły w uzgodnieniu z organami sprawującym nadzór pedagogiczny. Program ustalony przez Dyrektora szkoły obowiązuje do czasu uchwalenia programu przez Radę Rodziców w porozumieniu z Radą Pedagogiczną.</w:t>
      </w:r>
    </w:p>
    <w:p w:rsidR="00BC1E93" w:rsidRPr="00630C7B" w:rsidRDefault="00BC1E93" w:rsidP="00650428">
      <w:pPr>
        <w:numPr>
          <w:ilvl w:val="0"/>
          <w:numId w:val="6"/>
        </w:numPr>
        <w:tabs>
          <w:tab w:val="num" w:pos="426"/>
        </w:tabs>
        <w:spacing w:before="120" w:after="240"/>
        <w:ind w:left="0" w:firstLine="426"/>
        <w:jc w:val="both"/>
        <w:rPr>
          <w:rFonts w:ascii="Cambria" w:hAnsi="Cambria" w:cs="Cambria"/>
        </w:rPr>
      </w:pPr>
      <w:r w:rsidRPr="00630C7B">
        <w:rPr>
          <w:rFonts w:ascii="Cambria" w:hAnsi="Cambria" w:cs="Cambria"/>
        </w:rPr>
        <w:t>Wychowawcy klas na każdy rok szkolny opracowują plany pracy wychowawczej, z uwzględnieniem treści Programu Wychowawczo - Profilaktycznego i przedstawią je do zaopiniowania na zebraniach rodziców. Pozytywną opinię kwitują przedstawiciele Oddziałowych Rad Rodziców pod przedstawionym planem pracy wychowawczej danego oddziału.</w:t>
      </w:r>
    </w:p>
    <w:p w:rsidR="00BC1E93" w:rsidRPr="00630C7B" w:rsidRDefault="00BC1E93" w:rsidP="00650428">
      <w:pPr>
        <w:numPr>
          <w:ilvl w:val="0"/>
          <w:numId w:val="6"/>
        </w:numPr>
        <w:tabs>
          <w:tab w:val="num" w:pos="426"/>
        </w:tabs>
        <w:spacing w:before="120" w:after="240"/>
        <w:ind w:left="0" w:firstLine="426"/>
        <w:jc w:val="both"/>
        <w:rPr>
          <w:rFonts w:ascii="Cambria" w:hAnsi="Cambria" w:cs="Cambria"/>
        </w:rPr>
      </w:pPr>
      <w:r w:rsidRPr="00630C7B">
        <w:rPr>
          <w:rFonts w:ascii="Cambria" w:hAnsi="Cambria" w:cs="Cambria"/>
        </w:rPr>
        <w:t>Dyrektor szkoły powierza każdy oddział opiece jednemu nauczycielowi, zwanemu dalej wychowawcą klasy. Dyrektor szkoły zapewnia zachowanie ciągłości pracy wychowawczej przez cały okres funkcjonowania klasy.</w:t>
      </w:r>
    </w:p>
    <w:p w:rsidR="00BC1E93" w:rsidRPr="00630C7B" w:rsidRDefault="00BC1E93" w:rsidP="00650428">
      <w:pPr>
        <w:numPr>
          <w:ilvl w:val="0"/>
          <w:numId w:val="6"/>
        </w:numPr>
        <w:tabs>
          <w:tab w:val="num" w:pos="426"/>
        </w:tabs>
        <w:spacing w:before="120" w:after="240"/>
        <w:ind w:left="0" w:firstLine="426"/>
        <w:jc w:val="both"/>
        <w:rPr>
          <w:rFonts w:ascii="Cambria" w:hAnsi="Cambria" w:cs="Cambria"/>
        </w:rPr>
      </w:pPr>
      <w:r w:rsidRPr="00630C7B">
        <w:rPr>
          <w:rFonts w:ascii="Cambria" w:hAnsi="Cambria" w:cs="Cambria"/>
        </w:rPr>
        <w:t xml:space="preserve">Dyrektor szkoły może podjąć decyzję o zmianie wychowawcy w danej klasie na własny wniosek w oparciu o wyniki prowadzonego nadzoru pedagogicznego lub na pisemny uzasadniony wniosek wszystkich rodziców danej klasy. </w:t>
      </w:r>
    </w:p>
    <w:p w:rsidR="00BC1E93" w:rsidRPr="00630C7B" w:rsidRDefault="00BC1E93" w:rsidP="00B03105">
      <w:pPr>
        <w:spacing w:before="240"/>
        <w:jc w:val="both"/>
        <w:rPr>
          <w:rFonts w:ascii="Cambria" w:hAnsi="Cambria" w:cs="Cambria"/>
        </w:rPr>
      </w:pPr>
      <w:r w:rsidRPr="00630C7B">
        <w:rPr>
          <w:rFonts w:ascii="Cambria" w:hAnsi="Cambria" w:cs="Cambria"/>
          <w:b/>
          <w:bCs/>
        </w:rPr>
        <w:t xml:space="preserve">      § 13. 1</w:t>
      </w:r>
      <w:r w:rsidRPr="00630C7B">
        <w:rPr>
          <w:rFonts w:ascii="Cambria" w:hAnsi="Cambria" w:cs="Cambria"/>
        </w:rPr>
        <w:t xml:space="preserve">. Szkoła prowadzi szeroką działalność z zakresu profilaktyki poprzez: </w:t>
      </w:r>
    </w:p>
    <w:p w:rsidR="00BC1E93" w:rsidRPr="00630C7B" w:rsidRDefault="00BC1E93" w:rsidP="00B03105">
      <w:pPr>
        <w:ind w:left="-709" w:firstLine="709"/>
        <w:jc w:val="both"/>
        <w:rPr>
          <w:rFonts w:ascii="Cambria" w:hAnsi="Cambria" w:cs="Cambria"/>
        </w:rPr>
      </w:pPr>
    </w:p>
    <w:p w:rsidR="00BC1E93" w:rsidRPr="00630C7B" w:rsidRDefault="00BC1E93" w:rsidP="00E01055">
      <w:pPr>
        <w:numPr>
          <w:ilvl w:val="0"/>
          <w:numId w:val="176"/>
        </w:numPr>
        <w:autoSpaceDE w:val="0"/>
        <w:autoSpaceDN w:val="0"/>
        <w:adjustRightInd w:val="0"/>
        <w:ind w:left="284" w:hanging="284"/>
        <w:jc w:val="left"/>
        <w:rPr>
          <w:rFonts w:ascii="Cambria" w:hAnsi="Cambria" w:cs="Cambria"/>
        </w:rPr>
      </w:pPr>
      <w:r w:rsidRPr="00630C7B">
        <w:rPr>
          <w:rFonts w:ascii="Cambria" w:hAnsi="Cambria" w:cs="Cambria"/>
        </w:rPr>
        <w:t xml:space="preserve">   realizacje przyjętego w szkole </w:t>
      </w:r>
      <w:r w:rsidRPr="00630C7B">
        <w:rPr>
          <w:rFonts w:ascii="Cambria" w:hAnsi="Cambria" w:cs="Cambria"/>
          <w:i/>
          <w:iCs/>
        </w:rPr>
        <w:t>Programu Wychowawczo-Profilaktycznego;</w:t>
      </w:r>
      <w:r w:rsidRPr="00630C7B">
        <w:rPr>
          <w:rFonts w:ascii="Cambria" w:hAnsi="Cambria" w:cs="Cambria"/>
        </w:rPr>
        <w:t xml:space="preserve"> </w:t>
      </w:r>
    </w:p>
    <w:p w:rsidR="00BC1E93" w:rsidRPr="00630C7B" w:rsidRDefault="00BC1E93" w:rsidP="00E01055">
      <w:pPr>
        <w:numPr>
          <w:ilvl w:val="0"/>
          <w:numId w:val="176"/>
        </w:numPr>
        <w:autoSpaceDE w:val="0"/>
        <w:autoSpaceDN w:val="0"/>
        <w:adjustRightInd w:val="0"/>
        <w:ind w:left="284" w:hanging="284"/>
        <w:jc w:val="left"/>
        <w:rPr>
          <w:rFonts w:ascii="Cambria" w:hAnsi="Cambria" w:cs="Cambria"/>
        </w:rPr>
      </w:pPr>
      <w:r w:rsidRPr="00630C7B">
        <w:rPr>
          <w:rFonts w:ascii="Cambria" w:hAnsi="Cambria" w:cs="Cambria"/>
        </w:rPr>
        <w:t xml:space="preserve">   rozpoznawanie i analizowanie indywidualnych potrzeb i problemów uczniów;</w:t>
      </w:r>
    </w:p>
    <w:p w:rsidR="00BC1E93" w:rsidRPr="00630C7B" w:rsidRDefault="00BC1E93" w:rsidP="00E01055">
      <w:pPr>
        <w:numPr>
          <w:ilvl w:val="0"/>
          <w:numId w:val="176"/>
        </w:numPr>
        <w:autoSpaceDE w:val="0"/>
        <w:autoSpaceDN w:val="0"/>
        <w:adjustRightInd w:val="0"/>
        <w:ind w:left="284" w:hanging="284"/>
        <w:jc w:val="left"/>
        <w:rPr>
          <w:rFonts w:ascii="Cambria" w:hAnsi="Cambria" w:cs="Cambria"/>
        </w:rPr>
      </w:pPr>
      <w:r w:rsidRPr="00630C7B">
        <w:rPr>
          <w:rFonts w:ascii="Cambria" w:hAnsi="Cambria" w:cs="Cambria"/>
        </w:rPr>
        <w:t xml:space="preserve">   realizację określonej tematyki na godzinach do dyspozycji wychowawcy we  </w:t>
      </w:r>
    </w:p>
    <w:p w:rsidR="00BC1E93" w:rsidRPr="00630C7B" w:rsidRDefault="00BC1E93" w:rsidP="00B03105">
      <w:pPr>
        <w:autoSpaceDE w:val="0"/>
        <w:autoSpaceDN w:val="0"/>
        <w:adjustRightInd w:val="0"/>
        <w:ind w:left="426" w:hanging="426"/>
        <w:jc w:val="both"/>
        <w:rPr>
          <w:rFonts w:ascii="Cambria" w:hAnsi="Cambria" w:cs="Cambria"/>
        </w:rPr>
      </w:pPr>
      <w:r w:rsidRPr="00630C7B">
        <w:rPr>
          <w:rFonts w:ascii="Cambria" w:hAnsi="Cambria" w:cs="Cambria"/>
        </w:rPr>
        <w:t xml:space="preserve">         współpracy z lekarzami, wolontariuszami organizacji działających na rzecz dziecka  </w:t>
      </w:r>
    </w:p>
    <w:p w:rsidR="00BC1E93" w:rsidRPr="00630C7B" w:rsidRDefault="00BC1E93" w:rsidP="00B03105">
      <w:pPr>
        <w:autoSpaceDE w:val="0"/>
        <w:autoSpaceDN w:val="0"/>
        <w:adjustRightInd w:val="0"/>
        <w:ind w:left="426" w:hanging="426"/>
        <w:jc w:val="both"/>
        <w:rPr>
          <w:rFonts w:ascii="Cambria" w:hAnsi="Cambria" w:cs="Cambria"/>
        </w:rPr>
      </w:pPr>
      <w:r w:rsidRPr="00630C7B">
        <w:rPr>
          <w:rFonts w:ascii="Cambria" w:hAnsi="Cambria" w:cs="Cambria"/>
        </w:rPr>
        <w:t>         i  rodziny;</w:t>
      </w:r>
    </w:p>
    <w:p w:rsidR="00BC1E93" w:rsidRPr="00630C7B" w:rsidRDefault="00BC1E93" w:rsidP="00E01055">
      <w:pPr>
        <w:numPr>
          <w:ilvl w:val="0"/>
          <w:numId w:val="176"/>
        </w:numPr>
        <w:autoSpaceDE w:val="0"/>
        <w:autoSpaceDN w:val="0"/>
        <w:adjustRightInd w:val="0"/>
        <w:ind w:left="284" w:hanging="284"/>
        <w:jc w:val="both"/>
        <w:rPr>
          <w:rFonts w:ascii="Cambria" w:hAnsi="Cambria" w:cs="Cambria"/>
        </w:rPr>
      </w:pPr>
      <w:r w:rsidRPr="00630C7B">
        <w:rPr>
          <w:rFonts w:ascii="Cambria" w:hAnsi="Cambria" w:cs="Cambria"/>
        </w:rPr>
        <w:t xml:space="preserve">   działania opiekuńcze wychowawcy klasy, w tym rozpoznawanie relacji  między  </w:t>
      </w:r>
    </w:p>
    <w:p w:rsidR="00BC1E93" w:rsidRPr="00630C7B" w:rsidRDefault="00BC1E93" w:rsidP="00B03105">
      <w:pPr>
        <w:autoSpaceDE w:val="0"/>
        <w:autoSpaceDN w:val="0"/>
        <w:adjustRightInd w:val="0"/>
        <w:ind w:left="426" w:hanging="426"/>
        <w:jc w:val="both"/>
        <w:rPr>
          <w:rFonts w:ascii="Cambria" w:hAnsi="Cambria" w:cs="Cambria"/>
        </w:rPr>
      </w:pPr>
      <w:r w:rsidRPr="00630C7B">
        <w:rPr>
          <w:rFonts w:ascii="Cambria" w:hAnsi="Cambria" w:cs="Cambria"/>
        </w:rPr>
        <w:t xml:space="preserve">         rówieśnikami;</w:t>
      </w:r>
    </w:p>
    <w:p w:rsidR="00BC1E93" w:rsidRPr="00B94ED2" w:rsidRDefault="00BC1E93" w:rsidP="00E01055">
      <w:pPr>
        <w:numPr>
          <w:ilvl w:val="0"/>
          <w:numId w:val="176"/>
        </w:numPr>
        <w:autoSpaceDE w:val="0"/>
        <w:autoSpaceDN w:val="0"/>
        <w:adjustRightInd w:val="0"/>
        <w:ind w:left="284" w:hanging="284"/>
        <w:jc w:val="both"/>
        <w:rPr>
          <w:rFonts w:ascii="Cambria" w:hAnsi="Cambria" w:cs="Cambria"/>
        </w:rPr>
      </w:pPr>
      <w:r w:rsidRPr="00630C7B">
        <w:rPr>
          <w:rFonts w:ascii="Cambria" w:hAnsi="Cambria" w:cs="Cambria"/>
        </w:rPr>
        <w:t xml:space="preserve">   promocję zdrowia, zasad poprawnego żywienia;</w:t>
      </w:r>
    </w:p>
    <w:p w:rsidR="00BC1E93" w:rsidRPr="00630C7B" w:rsidRDefault="00BC1E93" w:rsidP="00E01055">
      <w:pPr>
        <w:numPr>
          <w:ilvl w:val="0"/>
          <w:numId w:val="176"/>
        </w:numPr>
        <w:autoSpaceDE w:val="0"/>
        <w:autoSpaceDN w:val="0"/>
        <w:adjustRightInd w:val="0"/>
        <w:ind w:left="284" w:hanging="284"/>
        <w:jc w:val="both"/>
        <w:rPr>
          <w:rFonts w:ascii="Cambria" w:hAnsi="Cambria" w:cs="Cambria"/>
        </w:rPr>
      </w:pPr>
      <w:r w:rsidRPr="00630C7B">
        <w:rPr>
          <w:rFonts w:ascii="Cambria" w:hAnsi="Cambria" w:cs="Cambria"/>
        </w:rPr>
        <w:t xml:space="preserve">   prowadzenie profilaktyki uzależnień.</w:t>
      </w:r>
    </w:p>
    <w:p w:rsidR="00BC1E93" w:rsidRPr="00630C7B" w:rsidRDefault="00BC1E93" w:rsidP="00B03105">
      <w:pPr>
        <w:autoSpaceDE w:val="0"/>
        <w:autoSpaceDN w:val="0"/>
        <w:adjustRightInd w:val="0"/>
        <w:ind w:left="720"/>
        <w:jc w:val="both"/>
        <w:rPr>
          <w:rFonts w:ascii="Cambria" w:hAnsi="Cambria" w:cs="Cambria"/>
        </w:rPr>
      </w:pP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b/>
          <w:bCs/>
        </w:rPr>
        <w:t xml:space="preserve">       § 14. 1.</w:t>
      </w:r>
      <w:r w:rsidRPr="00630C7B">
        <w:rPr>
          <w:rFonts w:ascii="Cambria" w:hAnsi="Cambria" w:cs="Cambria"/>
        </w:rPr>
        <w:t xml:space="preserve"> Szkoła sprawuje indywidualną opiekę wychowawczą, pedagogiczną-psychologiczną: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1) nad uczniami rozpoczynającymi naukę w Szkole poprzez:</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organizowanie spotkań Dyrekcji Szkoły z nowo przyjętymi uczniami i ich rodzicami;</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 xml:space="preserve">rozmowy indywidualne wychowawcy z uczniami i rodzicami na początku roku   szkolnego w celu   rozpoznania cech osobowościowych ucznia, stanu jego zdrowia, warunków rodzinnych i materialnych, </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lastRenderedPageBreak/>
        <w:t>organizację wycieczek integracyjnych,</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pomoc w adaptacji ucznia w nowym środowisku organizowana przez pedagoga lub psychologa szkolnego,</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udzielanie niezbędnej — doraźnej pomocy przez pielęgniarkę szkolną, wychowawcę lub  przedstawiciela  dyrekcji,</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współpracę z Poradnią Psychologiczno-pedagogiczną, w tym specjalistyczną,</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respektowanie zaleceń lekarza specjalisty oraz orzeczeń poradni psychologiczno-pedagogicznej,</w:t>
      </w:r>
    </w:p>
    <w:p w:rsidR="00BC1E93" w:rsidRPr="00630C7B" w:rsidRDefault="00BC1E93" w:rsidP="00650428">
      <w:pPr>
        <w:numPr>
          <w:ilvl w:val="0"/>
          <w:numId w:val="7"/>
        </w:numPr>
        <w:autoSpaceDE w:val="0"/>
        <w:autoSpaceDN w:val="0"/>
        <w:adjustRightInd w:val="0"/>
        <w:jc w:val="both"/>
        <w:rPr>
          <w:rFonts w:ascii="Cambria" w:hAnsi="Cambria" w:cs="Cambria"/>
        </w:rPr>
      </w:pPr>
      <w:r w:rsidRPr="00630C7B">
        <w:rPr>
          <w:rFonts w:ascii="Cambria" w:hAnsi="Cambria" w:cs="Cambria"/>
        </w:rPr>
        <w:t xml:space="preserve">organizowanie w porozumieniu z organem prowadzanym nauczania indywidualnego na podstawie  orzeczenia o potrzebie takiej formy edukacji. </w:t>
      </w:r>
    </w:p>
    <w:p w:rsidR="00BC1E93" w:rsidRPr="00630C7B" w:rsidRDefault="00BC1E93" w:rsidP="00B03105">
      <w:pPr>
        <w:autoSpaceDE w:val="0"/>
        <w:autoSpaceDN w:val="0"/>
        <w:adjustRightInd w:val="0"/>
        <w:ind w:left="720"/>
        <w:jc w:val="both"/>
        <w:rPr>
          <w:rFonts w:ascii="Cambria" w:hAnsi="Cambria" w:cs="Cambria"/>
        </w:rPr>
      </w:pPr>
      <w:r w:rsidRPr="00630C7B">
        <w:rPr>
          <w:rFonts w:ascii="Cambria" w:hAnsi="Cambria" w:cs="Cambria"/>
        </w:rPr>
        <w:t xml:space="preserve">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2)</w:t>
      </w:r>
      <w:r w:rsidRPr="00630C7B">
        <w:rPr>
          <w:rFonts w:ascii="Cambria" w:hAnsi="Cambria" w:cs="Cambria"/>
          <w:b/>
          <w:bCs/>
        </w:rPr>
        <w:t xml:space="preserve"> </w:t>
      </w:r>
      <w:r w:rsidRPr="00630C7B">
        <w:rPr>
          <w:rFonts w:ascii="Cambria" w:hAnsi="Cambria" w:cs="Cambria"/>
        </w:rPr>
        <w:t>nad uczniami znajdującymi się w trudnej sytuacji materialnej z powodu warunków   rodzinnych i  losowych, zgodnie z zasadami określonymi przez organ prowadzący</w:t>
      </w:r>
      <w:r w:rsidRPr="00630C7B">
        <w:rPr>
          <w:rFonts w:ascii="Cambria" w:hAnsi="Cambria" w:cs="Cambria"/>
          <w:b/>
          <w:bCs/>
        </w:rPr>
        <w:t>.</w:t>
      </w:r>
    </w:p>
    <w:p w:rsidR="00BC1E93" w:rsidRPr="00630C7B" w:rsidRDefault="00BC1E93" w:rsidP="00B03105">
      <w:pPr>
        <w:autoSpaceDE w:val="0"/>
        <w:autoSpaceDN w:val="0"/>
        <w:adjustRightInd w:val="0"/>
        <w:ind w:left="284" w:hanging="284"/>
        <w:rPr>
          <w:rFonts w:ascii="Cambria" w:hAnsi="Cambria" w:cs="Cambria"/>
          <w:b/>
          <w:bCs/>
        </w:rPr>
      </w:pPr>
    </w:p>
    <w:p w:rsidR="00BC1E93" w:rsidRPr="00630C7B" w:rsidRDefault="00BC1E93" w:rsidP="00650428">
      <w:pPr>
        <w:numPr>
          <w:ilvl w:val="0"/>
          <w:numId w:val="8"/>
        </w:numPr>
        <w:autoSpaceDE w:val="0"/>
        <w:autoSpaceDN w:val="0"/>
        <w:adjustRightInd w:val="0"/>
        <w:ind w:left="284" w:hanging="284"/>
        <w:jc w:val="left"/>
        <w:rPr>
          <w:rFonts w:ascii="Cambria" w:hAnsi="Cambria" w:cs="Cambria"/>
        </w:rPr>
      </w:pPr>
      <w:r w:rsidRPr="00630C7B">
        <w:rPr>
          <w:rFonts w:ascii="Cambria" w:hAnsi="Cambria" w:cs="Cambria"/>
        </w:rPr>
        <w:t>nad uczniami szczególnie uzdolnionymi poprzez:</w:t>
      </w:r>
    </w:p>
    <w:p w:rsidR="00BC1E93" w:rsidRPr="00630C7B" w:rsidRDefault="00BC1E93" w:rsidP="00B03105">
      <w:pPr>
        <w:autoSpaceDE w:val="0"/>
        <w:autoSpaceDN w:val="0"/>
        <w:adjustRightInd w:val="0"/>
        <w:ind w:left="284"/>
        <w:rPr>
          <w:rFonts w:ascii="Cambria" w:hAnsi="Cambria" w:cs="Cambria"/>
        </w:rPr>
      </w:pP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umożliwianie uczniom realizację indywidualnego programu nauki lub toku nauki, zgodnie z odrębnymi przepisami,</w:t>
      </w: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objęcie opieką psychologiczno-pedagogiczną, określoną w Dziale II Rozdziale 3,</w:t>
      </w: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dostosowanie wymagań edukacyjnych, metod, form pracy i tempa pracy do możliwości i potrzeb ucznia,</w:t>
      </w: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rozwój zdolności ucznia w ramach kółek zainteresowań i innych zajęć pozalekcyjnych,</w:t>
      </w: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wspieranie ucznia w przygotowaniach do olimpiad i konkursów,</w:t>
      </w:r>
    </w:p>
    <w:p w:rsidR="00BC1E93" w:rsidRPr="00630C7B" w:rsidRDefault="00BC1E93" w:rsidP="00650428">
      <w:pPr>
        <w:numPr>
          <w:ilvl w:val="0"/>
          <w:numId w:val="10"/>
        </w:numPr>
        <w:autoSpaceDE w:val="0"/>
        <w:autoSpaceDN w:val="0"/>
        <w:adjustRightInd w:val="0"/>
        <w:jc w:val="both"/>
        <w:rPr>
          <w:rFonts w:ascii="Cambria" w:hAnsi="Cambria" w:cs="Cambria"/>
        </w:rPr>
      </w:pPr>
      <w:r w:rsidRPr="00630C7B">
        <w:rPr>
          <w:rFonts w:ascii="Cambria" w:hAnsi="Cambria" w:cs="Cambria"/>
        </w:rPr>
        <w:t>indywidualizację procesu nauczania.</w:t>
      </w:r>
    </w:p>
    <w:p w:rsidR="00BC1E93" w:rsidRPr="00630C7B" w:rsidRDefault="00BC1E93" w:rsidP="00B03105">
      <w:pPr>
        <w:autoSpaceDE w:val="0"/>
        <w:autoSpaceDN w:val="0"/>
        <w:adjustRightInd w:val="0"/>
        <w:ind w:left="1004"/>
        <w:rPr>
          <w:rFonts w:ascii="Cambria" w:hAnsi="Cambria" w:cs="Cambria"/>
        </w:rPr>
      </w:pPr>
    </w:p>
    <w:p w:rsidR="00BC1E93" w:rsidRPr="00630C7B" w:rsidRDefault="00BC1E93" w:rsidP="00650428">
      <w:pPr>
        <w:numPr>
          <w:ilvl w:val="0"/>
          <w:numId w:val="8"/>
        </w:numPr>
        <w:tabs>
          <w:tab w:val="left" w:pos="284"/>
        </w:tabs>
        <w:autoSpaceDE w:val="0"/>
        <w:autoSpaceDN w:val="0"/>
        <w:adjustRightInd w:val="0"/>
        <w:ind w:left="0" w:firstLine="0"/>
        <w:jc w:val="both"/>
        <w:rPr>
          <w:rFonts w:ascii="Cambria" w:hAnsi="Cambria" w:cs="Cambria"/>
          <w:b/>
          <w:bCs/>
        </w:rPr>
      </w:pPr>
      <w:r w:rsidRPr="00630C7B">
        <w:rPr>
          <w:rFonts w:ascii="Cambria" w:hAnsi="Cambria" w:cs="Cambria"/>
        </w:rPr>
        <w:t>nad uczniami o specjalnych potrzebach edukacyjnych, zgodnie z zasadami określonymi          w   Dziale II Rozdziale 4 statutu szkoły.</w:t>
      </w:r>
    </w:p>
    <w:p w:rsidR="00BC1E93" w:rsidRPr="00630C7B" w:rsidRDefault="00BC1E93" w:rsidP="00B03105">
      <w:pPr>
        <w:autoSpaceDE w:val="0"/>
        <w:autoSpaceDN w:val="0"/>
        <w:adjustRightInd w:val="0"/>
        <w:rPr>
          <w:rFonts w:ascii="Cambria" w:hAnsi="Cambria" w:cs="Cambria"/>
        </w:rPr>
      </w:pP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b/>
          <w:bCs/>
        </w:rPr>
        <w:t xml:space="preserve">      § 15. 1. </w:t>
      </w:r>
      <w:r w:rsidRPr="00B63A35">
        <w:rPr>
          <w:rFonts w:ascii="Cambria" w:hAnsi="Cambria" w:cs="Cambria"/>
        </w:rPr>
        <w:t>W szkole powołano inspektora do spraw bezpieczeństwa.</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b/>
          <w:bCs/>
        </w:rPr>
        <w:t xml:space="preserve">      2.</w:t>
      </w:r>
      <w:r>
        <w:rPr>
          <w:rFonts w:ascii="Cambria" w:hAnsi="Cambria" w:cs="Cambria"/>
        </w:rPr>
        <w:t xml:space="preserve">  Do zadań inspektora</w:t>
      </w:r>
      <w:r w:rsidRPr="00630C7B">
        <w:rPr>
          <w:rFonts w:ascii="Cambria" w:hAnsi="Cambria" w:cs="Cambria"/>
        </w:rPr>
        <w:t xml:space="preserve"> należy:</w:t>
      </w:r>
    </w:p>
    <w:p w:rsidR="00BC1E93" w:rsidRPr="00630C7B" w:rsidRDefault="00BC1E93" w:rsidP="00B03105">
      <w:pPr>
        <w:autoSpaceDE w:val="0"/>
        <w:autoSpaceDN w:val="0"/>
        <w:adjustRightInd w:val="0"/>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integrowanie planowanych działań wszystkich podmiotów szkoły (nauczycieli, uczniów, rodziców) w zakresie poprawy bezpieczeństwa w szkole;</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współpraca ze środowiskiem lokalnym i instytucjami wspierającymi szkołę w działaniach  na rzecz bezpieczeństwa uczniów;</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popularyzowanie zasad bezpieczeństwa wśród uczniów;</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opracowywanie procedur postępowania w sytuacjach zagrożenia bezpieczeństwa                                  i naruszania bezpieczeństwa jednostki oraz zapoznawanie z nimi nauczycieli  i uczniów;</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prowadzenie stałego monitoringu bezpieczeństwa szkoły i uczniów;</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rozpoznawanie potencjalnych zagrożeń w szkole;</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650428">
      <w:pPr>
        <w:numPr>
          <w:ilvl w:val="0"/>
          <w:numId w:val="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podejmowanie działań w sytuacjach kryzysowych.</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 16. 1. </w:t>
      </w:r>
      <w:r w:rsidRPr="00630C7B">
        <w:rPr>
          <w:rFonts w:ascii="Cambria" w:hAnsi="Cambria" w:cs="Cambria"/>
        </w:rPr>
        <w:t>Szkoła zapewnia uczniom pełne bezpieczeństwo w czasie zajęć organizowanych przez szkołę, poprzez:</w:t>
      </w:r>
    </w:p>
    <w:p w:rsidR="00BC1E93" w:rsidRPr="00630C7B" w:rsidRDefault="00BC1E93" w:rsidP="00B03105">
      <w:pPr>
        <w:tabs>
          <w:tab w:val="left" w:pos="426"/>
        </w:tabs>
        <w:jc w:val="both"/>
        <w:rPr>
          <w:rFonts w:ascii="Cambria" w:hAnsi="Cambria" w:cs="Cambria"/>
        </w:rPr>
      </w:pPr>
    </w:p>
    <w:p w:rsidR="00BC1E93" w:rsidRPr="00630C7B" w:rsidRDefault="00BC1E93" w:rsidP="00EA4C08">
      <w:pPr>
        <w:jc w:val="both"/>
        <w:rPr>
          <w:rFonts w:ascii="Arial Narrow" w:hAnsi="Arial Narrow" w:cs="Arial Narrow"/>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 xml:space="preserve">realizację przez nauczycieli zadań zapisanych w </w:t>
      </w:r>
      <w:r w:rsidRPr="00B63A35">
        <w:rPr>
          <w:rFonts w:ascii="Cambria" w:hAnsi="Cambria" w:cs="Cambria"/>
        </w:rPr>
        <w:t>§ 87</w:t>
      </w:r>
      <w:r w:rsidRPr="00630C7B">
        <w:rPr>
          <w:rFonts w:ascii="Cambria" w:hAnsi="Cambria" w:cs="Cambria"/>
          <w:lang w:eastAsia="pl-PL"/>
        </w:rPr>
        <w:t>niniejszego statutu;</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pełnienie dyżurów nauczycieli - zasady organizacyjno-porządkowe i  harmonogram pełnienia dyżurów ustala dyrektor szkoły. Dyżur nauczyciel</w:t>
      </w:r>
      <w:r>
        <w:rPr>
          <w:rFonts w:ascii="Cambria" w:hAnsi="Cambria" w:cs="Cambria"/>
          <w:lang w:eastAsia="pl-PL"/>
        </w:rPr>
        <w:t>i rozpoczyna się od godziny 7.45</w:t>
      </w:r>
      <w:r w:rsidRPr="00630C7B">
        <w:rPr>
          <w:rFonts w:ascii="Cambria" w:hAnsi="Cambria" w:cs="Cambria"/>
          <w:lang w:eastAsia="pl-PL"/>
        </w:rPr>
        <w:t xml:space="preserve"> i trwa do zakończenia zajęć w szkole;</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przestrzeganie liczebności grup uczniowskich</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obciążanie uczniów pracą domową zgodnie z zasadami higieny;</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umożliwienie pozostawiania w szkole wyposażenia dydaktycznego ucznia;</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odpowiednie oświetlenie, wentylację i ogrzewanie pomieszczeń;</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oznakowanie ciągów komunikacyjnych zgodnie z przepisami;</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prowadzenie zajęć z wychowania komunikacyjnego, współdziałanie z organizacjami zajmującymi się ruchem drogowym;</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kontrolę obiektów budowlanych należących do szkoły pod kątem zapewnienia bezpiecznych i higienicznych warunków korzystania z tych obiektów. Kontroli obiektów dokonuje dyrektor szkoły co najmniej raz w roku;</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umieszczenie w widocznym miejscu planu ewakuacji;</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oznaczenie dróg ewakuacyjnych w sposób wyraźny i trwały;</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zabezpieczenie szlaków komunikacyjnych wychodzących poza teren szkoły w sposób uniemożliwiający bezpośrednie wyjście na jezdnię;</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ogrodzenie terenu szkoły;</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zabezpieczenie otworów kanalizacyjnych, studzienek i innych zagłębień;</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zabezpieczenie przed swobodnym dostępem uczniów do pomieszczeń kuchni                                 i pomieszczeń gospodarczych;</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 xml:space="preserve">wyposażenie schodów w balustrady z poręczami zabezpieczającymi przed ewentualnym zsuwaniem się po nich. </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 xml:space="preserve">wyposażenie pomieszczeń szkoły, a w szczególności wytypowanych sal dydaktycznych     w apteczki zaopatrzone w niezbędne środki do udzielenia pierwszej pomocy i instrukcję                         o zasadach udzielania tej pomocy; </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dostosowanie mebli, krzesełek, szafek do warunków antropometrycznych uczniów,                  w tym uczniów niepełnosprawnych;</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zapewnianie odpowiedniej liczby opiekunów nad uczniami uczestniczącymi                               w imprezach i wycieczkach poza teren szkoły;</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lastRenderedPageBreak/>
        <w:t>przeszkolenie nauczycieli w zakresie udzielania pierwszej pomocy;</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zapewnienie bezpiecznych warunków prowadzenia zajęć z wychowania fizycznego poprzez mocowanie na stałe bramek i koszy do gry oraz innych urządzeń, których przemieszczanie się może stanowić zagrożenie dla zdrowia ćwiczących,</w:t>
      </w:r>
    </w:p>
    <w:p w:rsidR="00BC1E93" w:rsidRPr="00630C7B" w:rsidRDefault="00BC1E93" w:rsidP="006E07B8">
      <w:pPr>
        <w:tabs>
          <w:tab w:val="num" w:pos="0"/>
        </w:tabs>
        <w:ind w:firstLine="142"/>
        <w:jc w:val="both"/>
        <w:rPr>
          <w:rFonts w:ascii="Cambria" w:hAnsi="Cambria" w:cs="Cambria"/>
          <w:lang w:eastAsia="pl-PL"/>
        </w:rPr>
      </w:pPr>
    </w:p>
    <w:p w:rsidR="00BC1E93" w:rsidRPr="00630C7B" w:rsidRDefault="00BC1E93" w:rsidP="006E07B8">
      <w:pPr>
        <w:numPr>
          <w:ilvl w:val="0"/>
          <w:numId w:val="5"/>
        </w:numPr>
        <w:tabs>
          <w:tab w:val="clear" w:pos="1506"/>
          <w:tab w:val="num" w:pos="0"/>
          <w:tab w:val="num" w:pos="426"/>
        </w:tabs>
        <w:ind w:left="0" w:firstLine="142"/>
        <w:jc w:val="both"/>
        <w:rPr>
          <w:rFonts w:ascii="Cambria" w:hAnsi="Cambria" w:cs="Cambria"/>
          <w:lang w:eastAsia="pl-PL"/>
        </w:rPr>
      </w:pPr>
      <w:r w:rsidRPr="00630C7B">
        <w:rPr>
          <w:rFonts w:ascii="Cambria" w:hAnsi="Cambria" w:cs="Cambria"/>
          <w:lang w:eastAsia="pl-PL"/>
        </w:rPr>
        <w:t>objęcie budynku i terenu szkolnego nadzorem kamer.</w:t>
      </w:r>
    </w:p>
    <w:p w:rsidR="00BC1E93" w:rsidRPr="00630C7B" w:rsidRDefault="00BC1E93" w:rsidP="00EA4C08">
      <w:pPr>
        <w:jc w:val="both"/>
        <w:rPr>
          <w:rFonts w:ascii="Arial Narrow" w:hAnsi="Arial Narrow" w:cs="Arial Narrow"/>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t xml:space="preserve">        § 17.</w:t>
      </w:r>
      <w:r w:rsidRPr="00630C7B">
        <w:rPr>
          <w:rFonts w:ascii="Cambria" w:hAnsi="Cambria" w:cs="Cambria"/>
          <w:lang w:eastAsia="pl-PL"/>
        </w:rPr>
        <w:t xml:space="preserve">  Zasady sprawowania opieki podczas zajęć poza terenem szkoły oraz w trakcie wycieczek organizowanych przez nauczycieli określa </w:t>
      </w:r>
      <w:r w:rsidRPr="00630C7B">
        <w:rPr>
          <w:rFonts w:ascii="Cambria" w:hAnsi="Cambria" w:cs="Cambria"/>
          <w:i/>
          <w:iCs/>
          <w:lang w:eastAsia="pl-PL"/>
        </w:rPr>
        <w:t>Regulamin wycieczek</w:t>
      </w:r>
      <w:r w:rsidRPr="00630C7B">
        <w:rPr>
          <w:rFonts w:ascii="Cambria" w:hAnsi="Cambria" w:cs="Cambria"/>
          <w:lang w:eastAsia="pl-PL"/>
        </w:rPr>
        <w:t>.</w:t>
      </w:r>
    </w:p>
    <w:p w:rsidR="00BC1E93" w:rsidRPr="00630C7B" w:rsidRDefault="00BC1E93" w:rsidP="00EA4C08">
      <w:pPr>
        <w:jc w:val="both"/>
        <w:rPr>
          <w:rFonts w:ascii="Cambria" w:hAnsi="Cambria" w:cs="Cambria"/>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t xml:space="preserve">       § 18.</w:t>
      </w:r>
      <w:r w:rsidRPr="00630C7B">
        <w:rPr>
          <w:rFonts w:ascii="Cambria" w:hAnsi="Cambria" w:cs="Cambria"/>
          <w:lang w:eastAsia="pl-PL"/>
        </w:rPr>
        <w:t xml:space="preserve"> Zasady pełnienia dyżurów nauczycieli określa </w:t>
      </w:r>
      <w:r w:rsidRPr="00630C7B">
        <w:rPr>
          <w:rFonts w:ascii="Cambria" w:hAnsi="Cambria" w:cs="Cambria"/>
          <w:i/>
          <w:iCs/>
          <w:lang w:eastAsia="pl-PL"/>
        </w:rPr>
        <w:t>Regulamin dyżurów nauczycieli.</w:t>
      </w:r>
    </w:p>
    <w:p w:rsidR="00BC1E93" w:rsidRPr="00630C7B" w:rsidRDefault="00BC1E93" w:rsidP="00EA4C08">
      <w:pPr>
        <w:jc w:val="both"/>
        <w:rPr>
          <w:rFonts w:ascii="Cambria" w:hAnsi="Cambria" w:cs="Cambria"/>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t xml:space="preserve">       § 19.</w:t>
      </w:r>
      <w:r w:rsidRPr="00630C7B">
        <w:rPr>
          <w:rFonts w:ascii="Cambria" w:hAnsi="Cambria" w:cs="Cambria"/>
          <w:lang w:eastAsia="pl-PL"/>
        </w:rPr>
        <w:t>  Szkoła zapewnia uczniom bezpieczeństwo i opiekę na zajęciach obowiązkowych i nadobowiązkowych, w trakcie wycieczek oraz na przerwach międzylekcyjnych.</w:t>
      </w:r>
    </w:p>
    <w:p w:rsidR="00BC1E93" w:rsidRPr="00630C7B" w:rsidRDefault="00BC1E93" w:rsidP="00EA4C08">
      <w:pPr>
        <w:jc w:val="both"/>
        <w:rPr>
          <w:rFonts w:ascii="Cambria" w:hAnsi="Cambria" w:cs="Cambria"/>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t xml:space="preserve">         § 20.</w:t>
      </w:r>
      <w:r w:rsidRPr="00630C7B">
        <w:rPr>
          <w:rFonts w:ascii="Cambria" w:hAnsi="Cambria" w:cs="Cambria"/>
          <w:lang w:eastAsia="pl-PL"/>
        </w:rPr>
        <w:t>  Szkoła organizuje zajęcia zgodnie z ogólnymi zasadami bezpieczeństwa i higieny; zwracając uwagę na stan sprzętu i środków dydaktycznych, oświetlenia, warunki higieniczno – sanitarne w miejscu prowadzenia zajęć, temperaturę i warunki atmosferyczne.</w:t>
      </w:r>
    </w:p>
    <w:p w:rsidR="00BC1E93" w:rsidRPr="00630C7B" w:rsidRDefault="00BC1E93" w:rsidP="00EA4C08">
      <w:pPr>
        <w:jc w:val="both"/>
        <w:rPr>
          <w:rFonts w:ascii="Cambria" w:hAnsi="Cambria" w:cs="Cambria"/>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t xml:space="preserve">         § 21.</w:t>
      </w:r>
      <w:r w:rsidRPr="00630C7B">
        <w:rPr>
          <w:rFonts w:ascii="Cambria" w:hAnsi="Cambria" w:cs="Cambria"/>
          <w:lang w:eastAsia="pl-PL"/>
        </w:rPr>
        <w:t> Zasady sprawowania opieki nad uczniami w czasie obowiązkowych i nadobowiązkowych zajęć są następujące:</w:t>
      </w:r>
    </w:p>
    <w:p w:rsidR="00BC1E93" w:rsidRPr="00630C7B" w:rsidRDefault="00BC1E93" w:rsidP="00EA4C08">
      <w:pPr>
        <w:jc w:val="both"/>
        <w:rPr>
          <w:rFonts w:ascii="Cambria" w:hAnsi="Cambria" w:cs="Cambria"/>
          <w:lang w:eastAsia="pl-PL"/>
        </w:rPr>
      </w:pPr>
    </w:p>
    <w:p w:rsidR="00BC1E93" w:rsidRPr="00630C7B" w:rsidRDefault="00BC1E93" w:rsidP="00150C28">
      <w:pPr>
        <w:numPr>
          <w:ilvl w:val="0"/>
          <w:numId w:val="266"/>
        </w:numPr>
        <w:tabs>
          <w:tab w:val="left" w:pos="284"/>
        </w:tabs>
        <w:ind w:left="0" w:firstLine="0"/>
        <w:jc w:val="both"/>
        <w:rPr>
          <w:rFonts w:ascii="Cambria" w:hAnsi="Cambria" w:cs="Cambria"/>
          <w:lang w:eastAsia="pl-PL"/>
        </w:rPr>
      </w:pPr>
      <w:r w:rsidRPr="00630C7B">
        <w:rPr>
          <w:rFonts w:ascii="Cambria" w:hAnsi="Cambria" w:cs="Cambria"/>
          <w:lang w:eastAsia="pl-PL"/>
        </w:rPr>
        <w:t>z chwilą wejścia na teren szkoły oraz na zajęcia, wszyscy uczniowie znajdują się pod opieką pracowników pedagogicznych, a w szczególności nauczyciela prowadzącego zajęcia;</w:t>
      </w:r>
    </w:p>
    <w:p w:rsidR="00BC1E93" w:rsidRPr="00630C7B" w:rsidRDefault="00BC1E93" w:rsidP="008A084B">
      <w:pPr>
        <w:ind w:firstLine="360"/>
        <w:jc w:val="both"/>
        <w:rPr>
          <w:rFonts w:ascii="Cambria" w:hAnsi="Cambria" w:cs="Cambria"/>
          <w:lang w:eastAsia="pl-PL"/>
        </w:rPr>
      </w:pPr>
    </w:p>
    <w:p w:rsidR="00BC1E93" w:rsidRPr="00630C7B" w:rsidRDefault="00BC1E93" w:rsidP="00150C28">
      <w:pPr>
        <w:numPr>
          <w:ilvl w:val="0"/>
          <w:numId w:val="266"/>
        </w:numPr>
        <w:tabs>
          <w:tab w:val="left" w:pos="284"/>
          <w:tab w:val="left" w:pos="426"/>
        </w:tabs>
        <w:ind w:left="0" w:firstLine="0"/>
        <w:jc w:val="both"/>
        <w:rPr>
          <w:rFonts w:ascii="Cambria" w:hAnsi="Cambria" w:cs="Cambria"/>
          <w:lang w:eastAsia="pl-PL"/>
        </w:rPr>
      </w:pPr>
      <w:r w:rsidRPr="00630C7B">
        <w:rPr>
          <w:rFonts w:ascii="Cambria" w:hAnsi="Cambria" w:cs="Cambria"/>
          <w:lang w:eastAsia="pl-PL"/>
        </w:rPr>
        <w:t>pracownicy, o których mowa wyżej, są zobowiązani do:</w:t>
      </w:r>
    </w:p>
    <w:p w:rsidR="00BC1E93" w:rsidRPr="00630C7B" w:rsidRDefault="00BC1E93" w:rsidP="00EA4C08">
      <w:pPr>
        <w:jc w:val="both"/>
        <w:rPr>
          <w:rFonts w:ascii="Cambria" w:hAnsi="Cambria" w:cs="Cambria"/>
          <w:lang w:eastAsia="pl-PL"/>
        </w:rPr>
      </w:pP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przestrzegania zasad bezpieczeństwa uczniów na każdych zajęciach;</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pełnienia dyżurów na przerwach w wyznaczonych miejscach wg harmonogramu dyżurowania;</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wprowadzania uczniów do sal oraz pracowni i przestrzegania regulaminów obowiązujących w tych pomieszczeniach;</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sprowadzania zgłoszonych uczniów do świetlicy po ostatniej lekcji;</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 xml:space="preserve">sprowadzenie uczniów, którzy nie uczeszczają na zajęcia religii z biblioteki lub świetlicy i ich odbiór po 45 minutach </w:t>
      </w:r>
      <w:r w:rsidRPr="00630C7B">
        <w:rPr>
          <w:rFonts w:ascii="Cambria" w:hAnsi="Cambria" w:cs="Cambria"/>
          <w:i/>
          <w:iCs/>
          <w:lang w:eastAsia="pl-PL"/>
        </w:rPr>
        <w:t>(zwłaszcza uczniowie klasy I-III);</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sprowadzenia uczniów do szatni po ostatniej lekcji i dopilnowanie tam porządku</w:t>
      </w:r>
      <w:r w:rsidRPr="00630C7B">
        <w:rPr>
          <w:rFonts w:ascii="Cambria" w:hAnsi="Cambria" w:cs="Cambria"/>
          <w:i/>
          <w:iCs/>
          <w:lang w:eastAsia="pl-PL"/>
        </w:rPr>
        <w:t>;</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udzielania pierwszej pomocy uczniom poszkodowanym, a w razie potrzeby wezwania pomocy medycznej;</w:t>
      </w:r>
    </w:p>
    <w:p w:rsidR="00BC1E93" w:rsidRPr="00630C7B" w:rsidRDefault="00BC1E93" w:rsidP="00150C28">
      <w:pPr>
        <w:numPr>
          <w:ilvl w:val="3"/>
          <w:numId w:val="265"/>
        </w:numPr>
        <w:tabs>
          <w:tab w:val="clear" w:pos="1440"/>
          <w:tab w:val="num" w:pos="851"/>
        </w:tabs>
        <w:jc w:val="both"/>
        <w:rPr>
          <w:rFonts w:ascii="Cambria" w:hAnsi="Cambria" w:cs="Cambria"/>
          <w:lang w:eastAsia="pl-PL"/>
        </w:rPr>
      </w:pPr>
      <w:r w:rsidRPr="00630C7B">
        <w:rPr>
          <w:rFonts w:ascii="Cambria" w:hAnsi="Cambria" w:cs="Cambria"/>
          <w:lang w:eastAsia="pl-PL"/>
        </w:rPr>
        <w:t>zgłaszania Dyrektorowi szkoły dostrzeżonych zagrożeń dla zdrowia i bezpieczeństwa uczniów oraz zaistniałych podczas zajęć wypadków.</w:t>
      </w:r>
    </w:p>
    <w:p w:rsidR="00BC1E93" w:rsidRPr="00630C7B" w:rsidRDefault="00BC1E93" w:rsidP="00EA4C08">
      <w:pPr>
        <w:jc w:val="both"/>
        <w:rPr>
          <w:rFonts w:ascii="Cambria" w:hAnsi="Cambria" w:cs="Cambria"/>
          <w:lang w:eastAsia="pl-PL"/>
        </w:rPr>
      </w:pPr>
    </w:p>
    <w:p w:rsidR="00BC1E93" w:rsidRPr="00630C7B" w:rsidRDefault="00BC1E93" w:rsidP="00150C28">
      <w:pPr>
        <w:numPr>
          <w:ilvl w:val="0"/>
          <w:numId w:val="266"/>
        </w:numPr>
        <w:tabs>
          <w:tab w:val="left" w:pos="426"/>
        </w:tabs>
        <w:ind w:left="0" w:firstLine="0"/>
        <w:jc w:val="both"/>
        <w:rPr>
          <w:rFonts w:ascii="Cambria" w:hAnsi="Cambria" w:cs="Cambria"/>
          <w:lang w:eastAsia="pl-PL"/>
        </w:rPr>
      </w:pPr>
      <w:r w:rsidRPr="00630C7B">
        <w:rPr>
          <w:rFonts w:ascii="Cambria" w:hAnsi="Cambria" w:cs="Cambria"/>
          <w:lang w:eastAsia="pl-PL"/>
        </w:rPr>
        <w:t>opiekun sali lekcyjnej opracowuje jej regulamin i na początku roku szkolnego zapoznaje z nim uczniów;</w:t>
      </w:r>
    </w:p>
    <w:p w:rsidR="00BC1E93" w:rsidRPr="00630C7B" w:rsidRDefault="00BC1E93" w:rsidP="00EA4C08">
      <w:pPr>
        <w:jc w:val="both"/>
        <w:rPr>
          <w:rFonts w:ascii="Cambria" w:hAnsi="Cambria" w:cs="Cambria"/>
          <w:lang w:eastAsia="pl-PL"/>
        </w:rPr>
      </w:pPr>
    </w:p>
    <w:p w:rsidR="00BC1E93" w:rsidRPr="00630C7B" w:rsidRDefault="00BC1E93" w:rsidP="00150C28">
      <w:pPr>
        <w:numPr>
          <w:ilvl w:val="0"/>
          <w:numId w:val="266"/>
        </w:numPr>
        <w:tabs>
          <w:tab w:val="left" w:pos="284"/>
        </w:tabs>
        <w:ind w:left="0" w:firstLine="0"/>
        <w:jc w:val="both"/>
        <w:rPr>
          <w:rFonts w:ascii="Cambria" w:hAnsi="Cambria" w:cs="Cambria"/>
          <w:lang w:eastAsia="pl-PL"/>
        </w:rPr>
      </w:pPr>
      <w:r w:rsidRPr="00630C7B">
        <w:rPr>
          <w:rFonts w:ascii="Cambria" w:hAnsi="Cambria" w:cs="Cambria"/>
          <w:lang w:eastAsia="pl-PL"/>
        </w:rPr>
        <w:t xml:space="preserve">w sali gimnastycznej i na boisku szkolnym nauczyciel prowadzący zajęcia wykonuje wszelkie czynności organizacyjne zapewniające bezpieczeństwo zgodnie z </w:t>
      </w:r>
      <w:r w:rsidRPr="00630C7B">
        <w:rPr>
          <w:rFonts w:ascii="Cambria" w:hAnsi="Cambria" w:cs="Cambria"/>
          <w:i/>
          <w:iCs/>
          <w:lang w:eastAsia="pl-PL"/>
        </w:rPr>
        <w:t>Regulaminem Sali Gimnastycznej</w:t>
      </w:r>
      <w:r w:rsidRPr="00630C7B">
        <w:rPr>
          <w:rFonts w:ascii="Cambria" w:hAnsi="Cambria" w:cs="Cambria"/>
          <w:lang w:eastAsia="pl-PL"/>
        </w:rPr>
        <w:t xml:space="preserve"> oraz </w:t>
      </w:r>
      <w:r w:rsidRPr="00630C7B">
        <w:rPr>
          <w:rFonts w:ascii="Cambria" w:hAnsi="Cambria" w:cs="Cambria"/>
          <w:i/>
          <w:iCs/>
          <w:lang w:eastAsia="pl-PL"/>
        </w:rPr>
        <w:t>Regulaminem Korzystania z Boiska</w:t>
      </w:r>
      <w:r w:rsidRPr="00630C7B">
        <w:rPr>
          <w:rFonts w:ascii="Cambria" w:hAnsi="Cambria" w:cs="Cambria"/>
          <w:lang w:eastAsia="pl-PL"/>
        </w:rPr>
        <w:t xml:space="preserve">; </w:t>
      </w:r>
    </w:p>
    <w:p w:rsidR="00BC1E93" w:rsidRPr="00630C7B" w:rsidRDefault="00BC1E93" w:rsidP="00EA4C08">
      <w:pPr>
        <w:jc w:val="both"/>
        <w:rPr>
          <w:rFonts w:ascii="Cambria" w:hAnsi="Cambria" w:cs="Cambria"/>
          <w:lang w:eastAsia="pl-PL"/>
        </w:rPr>
      </w:pPr>
    </w:p>
    <w:p w:rsidR="00BC1E93" w:rsidRPr="00630C7B" w:rsidRDefault="00BC1E93" w:rsidP="00150C28">
      <w:pPr>
        <w:numPr>
          <w:ilvl w:val="0"/>
          <w:numId w:val="266"/>
        </w:numPr>
        <w:tabs>
          <w:tab w:val="left" w:pos="284"/>
        </w:tabs>
        <w:ind w:left="0" w:firstLine="0"/>
        <w:jc w:val="both"/>
        <w:rPr>
          <w:rFonts w:ascii="Cambria" w:hAnsi="Cambria" w:cs="Cambria"/>
          <w:lang w:eastAsia="pl-PL"/>
        </w:rPr>
      </w:pPr>
      <w:r w:rsidRPr="00630C7B">
        <w:rPr>
          <w:rFonts w:ascii="Cambria" w:hAnsi="Cambria" w:cs="Cambria"/>
          <w:lang w:eastAsia="pl-PL"/>
        </w:rPr>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rsidR="00BC1E93" w:rsidRPr="00630C7B" w:rsidRDefault="00BC1E93" w:rsidP="00EA4C08">
      <w:pPr>
        <w:jc w:val="both"/>
        <w:rPr>
          <w:rFonts w:ascii="Cambria" w:hAnsi="Cambria" w:cs="Cambria"/>
          <w:lang w:eastAsia="pl-PL"/>
        </w:rPr>
      </w:pPr>
    </w:p>
    <w:p w:rsidR="00BC1E93" w:rsidRPr="00630C7B" w:rsidRDefault="00BC1E93" w:rsidP="00EA4C08">
      <w:pPr>
        <w:jc w:val="both"/>
        <w:rPr>
          <w:rFonts w:ascii="Cambria" w:hAnsi="Cambria" w:cs="Cambria"/>
          <w:lang w:eastAsia="pl-PL"/>
        </w:rPr>
      </w:pPr>
      <w:r w:rsidRPr="00630C7B">
        <w:rPr>
          <w:rFonts w:ascii="Cambria" w:hAnsi="Cambria" w:cs="Cambria"/>
          <w:b/>
          <w:bCs/>
          <w:lang w:eastAsia="pl-PL"/>
        </w:rPr>
        <w:lastRenderedPageBreak/>
        <w:t xml:space="preserve">         § 22.</w:t>
      </w:r>
      <w:r w:rsidRPr="00630C7B">
        <w:rPr>
          <w:rFonts w:ascii="Cambria" w:hAnsi="Cambria" w:cs="Cambria"/>
          <w:lang w:eastAsia="pl-PL"/>
        </w:rPr>
        <w:t> Pracownicy szkoły, w tym pracownicy administracji i obsługi w czasie wykonywania swoich zadań zawodowych są zobowiązani kierować się dobrem dziecka i troszczyć się o jego bezpieczny pobyt w szkole.</w:t>
      </w:r>
    </w:p>
    <w:p w:rsidR="00BC1E93" w:rsidRPr="00630C7B" w:rsidRDefault="00BC1E93" w:rsidP="00B03105">
      <w:pPr>
        <w:tabs>
          <w:tab w:val="left" w:pos="426"/>
        </w:tabs>
        <w:jc w:val="both"/>
        <w:rPr>
          <w:rFonts w:ascii="Cambria" w:hAnsi="Cambria" w:cs="Cambria"/>
        </w:rPr>
      </w:pPr>
    </w:p>
    <w:p w:rsidR="00BC1E93" w:rsidRPr="00630C7B" w:rsidRDefault="00BC1E93" w:rsidP="00B03105">
      <w:pPr>
        <w:tabs>
          <w:tab w:val="left" w:pos="426"/>
        </w:tabs>
        <w:jc w:val="both"/>
        <w:rPr>
          <w:rFonts w:ascii="Cambria" w:hAnsi="Cambria" w:cs="Cambria"/>
        </w:rPr>
      </w:pPr>
    </w:p>
    <w:p w:rsidR="00BC1E93" w:rsidRPr="00630C7B" w:rsidRDefault="00BC1E93" w:rsidP="00A864D3">
      <w:pPr>
        <w:pStyle w:val="Nagwek2"/>
        <w:spacing w:before="0"/>
        <w:rPr>
          <w:rFonts w:cs="Times New Roman"/>
          <w:b w:val="0"/>
          <w:bCs w:val="0"/>
          <w:color w:val="auto"/>
          <w:sz w:val="22"/>
          <w:szCs w:val="22"/>
        </w:rPr>
      </w:pPr>
      <w:bookmarkStart w:id="6" w:name="_Toc495918038"/>
      <w:r w:rsidRPr="00630C7B">
        <w:rPr>
          <w:color w:val="auto"/>
          <w:sz w:val="22"/>
          <w:szCs w:val="22"/>
        </w:rPr>
        <w:t>Rozdział 3</w:t>
      </w:r>
      <w:r w:rsidRPr="00630C7B">
        <w:rPr>
          <w:rFonts w:cs="Times New Roman"/>
          <w:b w:val="0"/>
          <w:bCs w:val="0"/>
          <w:color w:val="auto"/>
          <w:sz w:val="22"/>
          <w:szCs w:val="22"/>
        </w:rPr>
        <w:br/>
      </w:r>
      <w:r w:rsidRPr="00630C7B">
        <w:rPr>
          <w:color w:val="auto"/>
          <w:sz w:val="22"/>
          <w:szCs w:val="22"/>
        </w:rPr>
        <w:t>Organizacja , formy i sposoby świadczenia pomocy psychologiczno–pedagogicznej</w:t>
      </w:r>
      <w:bookmarkEnd w:id="6"/>
    </w:p>
    <w:p w:rsidR="00BC1E93" w:rsidRPr="00630C7B" w:rsidRDefault="00BC1E93" w:rsidP="00D06B98">
      <w:pPr>
        <w:rPr>
          <w:rFonts w:ascii="Cambria" w:hAnsi="Cambria" w:cs="Cambria"/>
        </w:rPr>
      </w:pPr>
    </w:p>
    <w:p w:rsidR="00BC1E93" w:rsidRPr="00630C7B" w:rsidRDefault="00BC1E93" w:rsidP="005620B6">
      <w:pPr>
        <w:tabs>
          <w:tab w:val="left" w:pos="426"/>
        </w:tabs>
        <w:spacing w:before="240"/>
        <w:jc w:val="both"/>
        <w:rPr>
          <w:rFonts w:ascii="Cambria" w:hAnsi="Cambria" w:cs="Cambria"/>
          <w:b/>
          <w:bCs/>
        </w:rPr>
      </w:pPr>
      <w:r w:rsidRPr="00630C7B">
        <w:rPr>
          <w:rFonts w:ascii="Cambria" w:hAnsi="Cambria" w:cs="Cambria"/>
          <w:b/>
          <w:bCs/>
        </w:rPr>
        <w:t xml:space="preserve">        § 23.  Zasady udzielania pomocy psychologiczno-pedagogicznej w szkole</w:t>
      </w:r>
    </w:p>
    <w:p w:rsidR="00BC1E93" w:rsidRPr="00630C7B" w:rsidRDefault="00BC1E93" w:rsidP="00150C28">
      <w:pPr>
        <w:pStyle w:val="Akapitzlist"/>
        <w:numPr>
          <w:ilvl w:val="0"/>
          <w:numId w:val="227"/>
        </w:numPr>
        <w:tabs>
          <w:tab w:val="left" w:pos="426"/>
        </w:tabs>
        <w:spacing w:before="240"/>
        <w:ind w:left="0" w:firstLine="360"/>
        <w:jc w:val="both"/>
        <w:rPr>
          <w:rFonts w:ascii="Cambria" w:hAnsi="Cambria" w:cs="Cambria"/>
        </w:rPr>
      </w:pPr>
      <w:r w:rsidRPr="00630C7B">
        <w:rPr>
          <w:rFonts w:ascii="Cambria" w:hAnsi="Cambria" w:cs="Cambria"/>
        </w:rPr>
        <w:t>W szkole organizuje się pomoc psychologiczno-pedagogiczną. Pomoc udzielana jest uczniom, rodzicom i nauczycielom.</w:t>
      </w:r>
    </w:p>
    <w:p w:rsidR="00BC1E93" w:rsidRPr="00630C7B" w:rsidRDefault="00BC1E93" w:rsidP="002146F7">
      <w:pPr>
        <w:pStyle w:val="Akapitzlist"/>
        <w:tabs>
          <w:tab w:val="left" w:pos="426"/>
        </w:tabs>
        <w:spacing w:before="240"/>
        <w:ind w:left="360"/>
        <w:jc w:val="both"/>
        <w:rPr>
          <w:rFonts w:ascii="Cambria" w:hAnsi="Cambria" w:cs="Cambria"/>
        </w:rPr>
      </w:pPr>
    </w:p>
    <w:p w:rsidR="00BC1E93" w:rsidRPr="00630C7B" w:rsidRDefault="00BC1E93" w:rsidP="00150C28">
      <w:pPr>
        <w:pStyle w:val="Akapitzlist"/>
        <w:numPr>
          <w:ilvl w:val="0"/>
          <w:numId w:val="227"/>
        </w:numPr>
        <w:tabs>
          <w:tab w:val="left" w:pos="426"/>
        </w:tabs>
        <w:spacing w:before="240"/>
        <w:ind w:left="0" w:firstLine="360"/>
        <w:jc w:val="both"/>
        <w:rPr>
          <w:rFonts w:ascii="Cambria" w:hAnsi="Cambria" w:cs="Cambria"/>
        </w:rPr>
      </w:pPr>
      <w:r w:rsidRPr="00630C7B">
        <w:rPr>
          <w:rFonts w:ascii="Cambria" w:hAnsi="Cambria" w:cs="Cambria"/>
        </w:rPr>
        <w:t>Wszelkie formy świadczonej pomocy psychologiczno-pedagogicznej w szkole są bezpłatne, a udział ucznia w zaplanowanych zajęciach w ramach jej realizacji dobrowolny.</w:t>
      </w:r>
    </w:p>
    <w:p w:rsidR="00BC1E93" w:rsidRPr="00630C7B" w:rsidRDefault="00BC1E93" w:rsidP="002146F7">
      <w:pPr>
        <w:pStyle w:val="Akapitzlist"/>
        <w:rPr>
          <w:rFonts w:ascii="Cambria" w:hAnsi="Cambria" w:cs="Cambria"/>
        </w:rPr>
      </w:pPr>
    </w:p>
    <w:p w:rsidR="00BC1E93" w:rsidRPr="00630C7B" w:rsidRDefault="00BC1E93" w:rsidP="00150C28">
      <w:pPr>
        <w:pStyle w:val="Akapitzlist"/>
        <w:numPr>
          <w:ilvl w:val="0"/>
          <w:numId w:val="227"/>
        </w:numPr>
        <w:tabs>
          <w:tab w:val="left" w:pos="426"/>
        </w:tabs>
        <w:spacing w:before="240"/>
        <w:ind w:left="0" w:firstLine="360"/>
        <w:jc w:val="both"/>
        <w:rPr>
          <w:rFonts w:ascii="Cambria" w:hAnsi="Cambria" w:cs="Cambria"/>
        </w:rPr>
      </w:pPr>
      <w:r w:rsidRPr="00630C7B">
        <w:rPr>
          <w:rFonts w:ascii="Cambria" w:hAnsi="Cambria" w:cs="Cambria"/>
        </w:rPr>
        <w:t>Pomoc psychologiczno–pedagogiczna polega na :</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rozpoznawaniu i zaspakajaniu potrzeb rozwojowych i edukacyjnych ucznia;</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rozpoznawaniu indywidualnych możliwości psychofizycznych ucznia;</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rozpoznawaniu czynników środowiskowych wpływających na funkcjonowanie ucznia                       w szkole;</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stwarzaniu warunków do aktywnego i pełnego uczestnictwa ucznia w życiu szkoły i w życiu oraz w środowisku społecznym;</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rozpoznawaniu przyczyn trudności w opanowywaniu umiejętności i wiadomości przez ucznia;</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wspieraniu ucznia z wybitnymi uzdolnieniami;</w:t>
      </w:r>
    </w:p>
    <w:p w:rsidR="00BC1E93" w:rsidRPr="00630C7B" w:rsidRDefault="00BC1E93" w:rsidP="00D06B98">
      <w:pPr>
        <w:numPr>
          <w:ilvl w:val="0"/>
          <w:numId w:val="11"/>
        </w:numPr>
        <w:tabs>
          <w:tab w:val="clear" w:pos="1506"/>
          <w:tab w:val="num" w:pos="284"/>
          <w:tab w:val="left" w:pos="567"/>
        </w:tabs>
        <w:ind w:left="0" w:firstLine="0"/>
        <w:jc w:val="both"/>
        <w:rPr>
          <w:rFonts w:ascii="Cambria" w:hAnsi="Cambria" w:cs="Cambria"/>
        </w:rPr>
      </w:pPr>
      <w:r w:rsidRPr="00630C7B">
        <w:rPr>
          <w:rFonts w:ascii="Cambria" w:hAnsi="Cambria" w:cs="Cambria"/>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prowadzeniu edukacji prozdrowotnej i promocji zdrowia wśród uczniów i rodziców;</w:t>
      </w:r>
    </w:p>
    <w:p w:rsidR="00BC1E93" w:rsidRPr="00630C7B" w:rsidRDefault="00BC1E93" w:rsidP="00D06B98">
      <w:pPr>
        <w:numPr>
          <w:ilvl w:val="0"/>
          <w:numId w:val="11"/>
        </w:numPr>
        <w:tabs>
          <w:tab w:val="clear" w:pos="1506"/>
          <w:tab w:val="num" w:pos="284"/>
        </w:tabs>
        <w:ind w:left="0" w:firstLine="0"/>
        <w:jc w:val="both"/>
        <w:rPr>
          <w:rFonts w:ascii="Cambria" w:hAnsi="Cambria" w:cs="Cambria"/>
        </w:rPr>
      </w:pPr>
      <w:r w:rsidRPr="00630C7B">
        <w:rPr>
          <w:rFonts w:ascii="Cambria" w:hAnsi="Cambria" w:cs="Cambria"/>
        </w:rPr>
        <w:t>podejmowaniu działań wychowawczych i profilaktycznych wynikających z programu wychowawczo-profilaktycznego oraz wspieraniu nauczycieli w tym zakresie;</w:t>
      </w:r>
    </w:p>
    <w:p w:rsidR="00BC1E93" w:rsidRPr="00630C7B" w:rsidRDefault="00BC1E93" w:rsidP="00D06B98">
      <w:pPr>
        <w:numPr>
          <w:ilvl w:val="0"/>
          <w:numId w:val="11"/>
        </w:numPr>
        <w:tabs>
          <w:tab w:val="clear" w:pos="1506"/>
          <w:tab w:val="num" w:pos="426"/>
        </w:tabs>
        <w:ind w:left="0" w:firstLine="0"/>
        <w:jc w:val="both"/>
        <w:rPr>
          <w:rFonts w:ascii="Cambria" w:hAnsi="Cambria" w:cs="Cambria"/>
        </w:rPr>
      </w:pPr>
      <w:r w:rsidRPr="00630C7B">
        <w:rPr>
          <w:rFonts w:ascii="Cambria" w:hAnsi="Cambria" w:cs="Cambria"/>
        </w:rPr>
        <w:t>wspieraniu uczniów, metodami aktywnymi, w dokonywaniu wyboru kierunku dalszego kształcenia, zawodu i planowaniu kariery zawodowej oraz udzielaniu informacji w tym kierunku;</w:t>
      </w:r>
    </w:p>
    <w:p w:rsidR="00BC1E93" w:rsidRPr="00630C7B" w:rsidRDefault="00BC1E93" w:rsidP="00D06B98">
      <w:pPr>
        <w:numPr>
          <w:ilvl w:val="0"/>
          <w:numId w:val="11"/>
        </w:numPr>
        <w:tabs>
          <w:tab w:val="clear" w:pos="1506"/>
          <w:tab w:val="num" w:pos="426"/>
        </w:tabs>
        <w:ind w:left="0" w:firstLine="0"/>
        <w:jc w:val="both"/>
        <w:rPr>
          <w:rFonts w:ascii="Cambria" w:hAnsi="Cambria" w:cs="Cambria"/>
        </w:rPr>
      </w:pPr>
      <w:r w:rsidRPr="00630C7B">
        <w:rPr>
          <w:rFonts w:ascii="Cambria" w:hAnsi="Cambria" w:cs="Cambria"/>
        </w:rPr>
        <w:t>wspieraniu nauczycieli i rodziców w działaniach wyrównujących szanse edukacyjne dzieci;</w:t>
      </w:r>
    </w:p>
    <w:p w:rsidR="00BC1E93" w:rsidRPr="00630C7B" w:rsidRDefault="00BC1E93" w:rsidP="00D06B98">
      <w:pPr>
        <w:numPr>
          <w:ilvl w:val="0"/>
          <w:numId w:val="11"/>
        </w:numPr>
        <w:tabs>
          <w:tab w:val="clear" w:pos="1506"/>
          <w:tab w:val="num" w:pos="284"/>
          <w:tab w:val="left" w:pos="426"/>
        </w:tabs>
        <w:ind w:left="0" w:firstLine="0"/>
        <w:jc w:val="both"/>
        <w:rPr>
          <w:rFonts w:ascii="Cambria" w:hAnsi="Cambria" w:cs="Cambria"/>
        </w:rPr>
      </w:pPr>
      <w:r w:rsidRPr="00630C7B">
        <w:rPr>
          <w:rFonts w:ascii="Cambria" w:hAnsi="Cambria" w:cs="Cambria"/>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BC1E93" w:rsidRPr="00630C7B" w:rsidRDefault="00BC1E93" w:rsidP="00D06B98">
      <w:pPr>
        <w:numPr>
          <w:ilvl w:val="0"/>
          <w:numId w:val="11"/>
        </w:numPr>
        <w:tabs>
          <w:tab w:val="clear" w:pos="1506"/>
          <w:tab w:val="num" w:pos="426"/>
        </w:tabs>
        <w:ind w:left="0" w:firstLine="0"/>
        <w:jc w:val="both"/>
        <w:rPr>
          <w:rFonts w:ascii="Cambria" w:hAnsi="Cambria" w:cs="Cambria"/>
        </w:rPr>
      </w:pPr>
      <w:r w:rsidRPr="00630C7B">
        <w:rPr>
          <w:rFonts w:ascii="Cambria" w:hAnsi="Cambria" w:cs="Cambria"/>
        </w:rPr>
        <w:t>wspieraniu nauczycieli i rodziców w rozwiązywaniu problemów wychowawczych;</w:t>
      </w:r>
    </w:p>
    <w:p w:rsidR="00BC1E93" w:rsidRPr="00630C7B" w:rsidRDefault="00BC1E93" w:rsidP="00D06B98">
      <w:pPr>
        <w:numPr>
          <w:ilvl w:val="0"/>
          <w:numId w:val="11"/>
        </w:numPr>
        <w:tabs>
          <w:tab w:val="clear" w:pos="1506"/>
          <w:tab w:val="num" w:pos="426"/>
        </w:tabs>
        <w:ind w:left="0" w:firstLine="0"/>
        <w:jc w:val="both"/>
        <w:rPr>
          <w:rFonts w:ascii="Cambria" w:hAnsi="Cambria" w:cs="Cambria"/>
        </w:rPr>
      </w:pPr>
      <w:r w:rsidRPr="00630C7B">
        <w:rPr>
          <w:rFonts w:ascii="Cambria" w:hAnsi="Cambria" w:cs="Cambria"/>
        </w:rPr>
        <w:t>umożliwianiu rozwijania umiejętności wychowawczych rodziców i nauczycieli;</w:t>
      </w:r>
    </w:p>
    <w:p w:rsidR="00BC1E93" w:rsidRPr="00630C7B" w:rsidRDefault="00BC1E93" w:rsidP="00D06B98">
      <w:pPr>
        <w:numPr>
          <w:ilvl w:val="0"/>
          <w:numId w:val="11"/>
        </w:numPr>
        <w:tabs>
          <w:tab w:val="clear" w:pos="1506"/>
          <w:tab w:val="num" w:pos="426"/>
        </w:tabs>
        <w:ind w:left="0" w:firstLine="0"/>
        <w:jc w:val="both"/>
        <w:rPr>
          <w:rFonts w:ascii="Cambria" w:hAnsi="Cambria" w:cs="Cambria"/>
        </w:rPr>
      </w:pPr>
      <w:r w:rsidRPr="00630C7B">
        <w:rPr>
          <w:rFonts w:ascii="Cambria" w:hAnsi="Cambria" w:cs="Cambria"/>
        </w:rPr>
        <w:t>podejmowaniu działań mediacyjnych i interwencyjnych w sytuacjach kryzysowych.</w:t>
      </w:r>
    </w:p>
    <w:p w:rsidR="00BC1E93" w:rsidRPr="00630C7B" w:rsidRDefault="00BC1E93" w:rsidP="00150C28">
      <w:pPr>
        <w:pStyle w:val="Akapitzlist"/>
        <w:numPr>
          <w:ilvl w:val="0"/>
          <w:numId w:val="227"/>
        </w:numPr>
        <w:tabs>
          <w:tab w:val="left" w:pos="851"/>
          <w:tab w:val="left" w:pos="1418"/>
        </w:tabs>
        <w:spacing w:before="240"/>
        <w:ind w:left="0" w:firstLine="567"/>
        <w:jc w:val="both"/>
        <w:rPr>
          <w:rFonts w:ascii="Cambria" w:hAnsi="Cambria" w:cs="Cambria"/>
        </w:rPr>
      </w:pPr>
      <w:r w:rsidRPr="00630C7B">
        <w:rPr>
          <w:rFonts w:ascii="Cambria" w:hAnsi="Cambria" w:cs="Cambria"/>
        </w:rPr>
        <w:t xml:space="preserve">Pomoc psychologiczno-pedagogiczną świadczona jest uczniom, gdy jej potrzeba zorganizowania wynika w szczególności z: </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lastRenderedPageBreak/>
        <w:t>niepełnosprawności ucznia;</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niedostosowania społecznego;</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zagrożenia niedostosowaniem społecznym;</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z zaburzeń zachowania i emocji;</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szczególnych uzdolnień;</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specyficznych trudności w uczeniu się;</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z deficytów kompetencji i zaburzeń sprawności językowych;</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choroby przewlekłej;</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sytuacji kryzysowych lub traumatycznych;</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niepowodzeń szkolnych;</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zaniedbań środowiskowych;</w:t>
      </w:r>
    </w:p>
    <w:p w:rsidR="00BC1E93" w:rsidRPr="00630C7B" w:rsidRDefault="00BC1E93" w:rsidP="00D06B98">
      <w:pPr>
        <w:numPr>
          <w:ilvl w:val="0"/>
          <w:numId w:val="12"/>
        </w:numPr>
        <w:tabs>
          <w:tab w:val="clear" w:pos="1620"/>
          <w:tab w:val="num" w:pos="426"/>
        </w:tabs>
        <w:ind w:left="1502" w:hanging="1502"/>
        <w:jc w:val="both"/>
        <w:rPr>
          <w:rFonts w:ascii="Cambria" w:hAnsi="Cambria" w:cs="Cambria"/>
        </w:rPr>
      </w:pPr>
      <w:r w:rsidRPr="00630C7B">
        <w:rPr>
          <w:rFonts w:ascii="Cambria" w:hAnsi="Cambria" w:cs="Cambria"/>
        </w:rPr>
        <w:t>trudności adaptacyjnych;</w:t>
      </w:r>
    </w:p>
    <w:p w:rsidR="00BC1E93" w:rsidRPr="00630C7B" w:rsidRDefault="00BC1E93" w:rsidP="00D06B98">
      <w:pPr>
        <w:ind w:left="1077"/>
        <w:jc w:val="both"/>
        <w:rPr>
          <w:rFonts w:ascii="Cambria" w:hAnsi="Cambria" w:cs="Cambria"/>
        </w:rPr>
      </w:pPr>
    </w:p>
    <w:p w:rsidR="00BC1E93" w:rsidRPr="00630C7B" w:rsidRDefault="00BC1E93" w:rsidP="00150C28">
      <w:pPr>
        <w:pStyle w:val="Akapitzlist"/>
        <w:numPr>
          <w:ilvl w:val="0"/>
          <w:numId w:val="227"/>
        </w:numPr>
        <w:tabs>
          <w:tab w:val="left" w:pos="567"/>
          <w:tab w:val="left" w:pos="709"/>
          <w:tab w:val="left" w:pos="851"/>
        </w:tabs>
        <w:autoSpaceDE w:val="0"/>
        <w:autoSpaceDN w:val="0"/>
        <w:adjustRightInd w:val="0"/>
        <w:ind w:left="709" w:hanging="153"/>
        <w:jc w:val="both"/>
        <w:rPr>
          <w:rFonts w:ascii="Cambria" w:hAnsi="Cambria" w:cs="Cambria"/>
        </w:rPr>
      </w:pPr>
      <w:r w:rsidRPr="00630C7B">
        <w:rPr>
          <w:rFonts w:ascii="Cambria" w:hAnsi="Cambria" w:cs="Cambria"/>
        </w:rPr>
        <w:t>O udzielanie pomocy psychologiczno–pedagogicznej mogą wnioskować:</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rodzice ucznia/prawni opiekunowie;</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uczeń;</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dyrektor szkoły;</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nauczyciele prowadzący zajęcia z uczniem oraz zatrudnieni w szkole specjaliści;</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pielęgniarka środowiska nauczania i wychowania lub higienistka szkolna;</w:t>
      </w:r>
    </w:p>
    <w:p w:rsidR="00BC1E93" w:rsidRPr="00630C7B" w:rsidRDefault="00BC1E93" w:rsidP="00B65E37">
      <w:pPr>
        <w:numPr>
          <w:ilvl w:val="0"/>
          <w:numId w:val="16"/>
        </w:numPr>
        <w:ind w:left="426" w:hanging="426"/>
        <w:jc w:val="left"/>
        <w:rPr>
          <w:rFonts w:ascii="Cambria" w:hAnsi="Cambria" w:cs="Cambria"/>
        </w:rPr>
      </w:pPr>
      <w:r w:rsidRPr="00630C7B">
        <w:rPr>
          <w:rFonts w:ascii="Cambria" w:hAnsi="Cambria" w:cs="Cambria"/>
        </w:rPr>
        <w:t>poradnia psychologiczno-pedagogiczna;</w:t>
      </w:r>
    </w:p>
    <w:p w:rsidR="00BC1E93" w:rsidRDefault="00BC1E93" w:rsidP="00B33A5B">
      <w:pPr>
        <w:numPr>
          <w:ilvl w:val="0"/>
          <w:numId w:val="16"/>
        </w:numPr>
        <w:ind w:left="426" w:hanging="426"/>
        <w:jc w:val="left"/>
        <w:rPr>
          <w:rFonts w:ascii="Cambria" w:hAnsi="Cambria" w:cs="Cambria"/>
        </w:rPr>
      </w:pPr>
      <w:r w:rsidRPr="00630C7B">
        <w:rPr>
          <w:rFonts w:ascii="Cambria" w:hAnsi="Cambria" w:cs="Cambria"/>
        </w:rPr>
        <w:t>pomoc nauc</w:t>
      </w:r>
      <w:r>
        <w:rPr>
          <w:rFonts w:ascii="Cambria" w:hAnsi="Cambria" w:cs="Cambria"/>
        </w:rPr>
        <w:t>zyciela i asystent nauczyciela</w:t>
      </w:r>
      <w:r w:rsidRPr="00630C7B">
        <w:rPr>
          <w:rFonts w:ascii="Cambria" w:hAnsi="Cambria" w:cs="Cambria"/>
        </w:rPr>
        <w:t>;</w:t>
      </w:r>
    </w:p>
    <w:p w:rsidR="00BC1E93" w:rsidRPr="00630C7B" w:rsidRDefault="00BC1E93" w:rsidP="00B33A5B">
      <w:pPr>
        <w:numPr>
          <w:ilvl w:val="0"/>
          <w:numId w:val="16"/>
        </w:numPr>
        <w:ind w:left="426" w:hanging="426"/>
        <w:jc w:val="left"/>
        <w:rPr>
          <w:rFonts w:ascii="Cambria" w:hAnsi="Cambria" w:cs="Cambria"/>
        </w:rPr>
      </w:pPr>
      <w:r>
        <w:rPr>
          <w:rFonts w:ascii="Cambria" w:hAnsi="Cambria" w:cs="Cambria"/>
        </w:rPr>
        <w:t>wychowawca swietlicy;</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pracownik socjalny;</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asystent rodziny;</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kurator sądowy;</w:t>
      </w:r>
    </w:p>
    <w:p w:rsidR="00BC1E93" w:rsidRPr="00630C7B" w:rsidRDefault="00BC1E93" w:rsidP="00B33A5B">
      <w:pPr>
        <w:numPr>
          <w:ilvl w:val="0"/>
          <w:numId w:val="16"/>
        </w:numPr>
        <w:ind w:left="426" w:hanging="426"/>
        <w:jc w:val="left"/>
        <w:rPr>
          <w:rFonts w:ascii="Cambria" w:hAnsi="Cambria" w:cs="Cambria"/>
        </w:rPr>
      </w:pPr>
      <w:r w:rsidRPr="00630C7B">
        <w:rPr>
          <w:rFonts w:ascii="Cambria" w:hAnsi="Cambria" w:cs="Cambria"/>
        </w:rPr>
        <w:t>organizacje pozarządowe lub instytucje działające na rzecz rodziny, dzieci i młodzieży.</w:t>
      </w:r>
    </w:p>
    <w:p w:rsidR="00BC1E93" w:rsidRPr="00630C7B" w:rsidRDefault="00BC1E93" w:rsidP="00D06B98">
      <w:pPr>
        <w:ind w:left="765"/>
        <w:rPr>
          <w:rFonts w:ascii="Cambria" w:hAnsi="Cambria" w:cs="Cambria"/>
        </w:rPr>
      </w:pPr>
    </w:p>
    <w:p w:rsidR="00BC1E93" w:rsidRPr="00630C7B" w:rsidRDefault="00BC1E93" w:rsidP="00150C28">
      <w:pPr>
        <w:pStyle w:val="Akapitzlist"/>
        <w:numPr>
          <w:ilvl w:val="0"/>
          <w:numId w:val="227"/>
        </w:numPr>
        <w:tabs>
          <w:tab w:val="left" w:pos="567"/>
        </w:tabs>
        <w:ind w:left="0" w:firstLine="360"/>
        <w:jc w:val="both"/>
        <w:rPr>
          <w:rFonts w:ascii="Cambria" w:hAnsi="Cambria" w:cs="Cambria"/>
        </w:rPr>
      </w:pPr>
      <w:r w:rsidRPr="00630C7B">
        <w:rPr>
          <w:rFonts w:ascii="Cambria" w:hAnsi="Cambria" w:cs="Cambria"/>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BC1E93" w:rsidRPr="00630C7B" w:rsidRDefault="00BC1E93" w:rsidP="00CD3D88">
      <w:pPr>
        <w:pStyle w:val="Akapitzlist"/>
        <w:tabs>
          <w:tab w:val="left" w:pos="567"/>
        </w:tabs>
        <w:ind w:left="360"/>
        <w:jc w:val="both"/>
        <w:rPr>
          <w:rFonts w:ascii="Cambria" w:hAnsi="Cambria" w:cs="Cambria"/>
        </w:rPr>
      </w:pPr>
    </w:p>
    <w:p w:rsidR="00BC1E93" w:rsidRPr="00630C7B" w:rsidRDefault="00BC1E93" w:rsidP="00150C28">
      <w:pPr>
        <w:pStyle w:val="Akapitzlist"/>
        <w:numPr>
          <w:ilvl w:val="0"/>
          <w:numId w:val="227"/>
        </w:numPr>
        <w:tabs>
          <w:tab w:val="left" w:pos="567"/>
        </w:tabs>
        <w:ind w:left="0" w:firstLine="360"/>
        <w:jc w:val="both"/>
        <w:rPr>
          <w:rFonts w:ascii="Cambria" w:hAnsi="Cambria" w:cs="Cambria"/>
        </w:rPr>
      </w:pPr>
      <w:r w:rsidRPr="00630C7B">
        <w:rPr>
          <w:rFonts w:ascii="Cambria" w:hAnsi="Cambria" w:cs="Cambria"/>
        </w:rPr>
        <w:t xml:space="preserve"> Pomocy psychologiczno-pedagogicznej udzielaj</w:t>
      </w:r>
      <w:r w:rsidRPr="00630C7B">
        <w:rPr>
          <w:rFonts w:ascii="Cambria" w:eastAsia="Arial,Bold" w:hAnsi="Cambria" w:cs="Cambria"/>
        </w:rPr>
        <w:t>ą</w:t>
      </w:r>
      <w:r w:rsidRPr="00630C7B">
        <w:rPr>
          <w:rFonts w:ascii="Cambria" w:hAnsi="Cambria" w:cs="Cambria"/>
        </w:rPr>
        <w:t>:</w:t>
      </w:r>
    </w:p>
    <w:p w:rsidR="00BC1E93" w:rsidRPr="00630C7B" w:rsidRDefault="00BC1E93" w:rsidP="00B33A5B">
      <w:pPr>
        <w:numPr>
          <w:ilvl w:val="0"/>
          <w:numId w:val="15"/>
        </w:numPr>
        <w:autoSpaceDE w:val="0"/>
        <w:autoSpaceDN w:val="0"/>
        <w:adjustRightInd w:val="0"/>
        <w:ind w:left="426" w:hanging="426"/>
        <w:jc w:val="both"/>
        <w:rPr>
          <w:rFonts w:ascii="Cambria" w:hAnsi="Cambria" w:cs="Cambria"/>
        </w:rPr>
      </w:pPr>
      <w:r w:rsidRPr="00630C7B">
        <w:rPr>
          <w:rFonts w:ascii="Cambria" w:hAnsi="Cambria" w:cs="Cambria"/>
        </w:rPr>
        <w:t>nauczyciele w bieżącej pracy z uczniem na zajęciach;</w:t>
      </w:r>
    </w:p>
    <w:p w:rsidR="00BC1E93" w:rsidRPr="00630C7B" w:rsidRDefault="00BC1E93" w:rsidP="00B33A5B">
      <w:pPr>
        <w:numPr>
          <w:ilvl w:val="0"/>
          <w:numId w:val="15"/>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specjaliści wykonujący w szkole zadania z zakresu pomocy psychologiczno- pedagogicznej, w szczególności:</w:t>
      </w:r>
    </w:p>
    <w:p w:rsidR="00BC1E93" w:rsidRPr="00824A06" w:rsidRDefault="00BC1E93" w:rsidP="00824A06">
      <w:pPr>
        <w:numPr>
          <w:ilvl w:val="0"/>
          <w:numId w:val="14"/>
        </w:numPr>
        <w:autoSpaceDE w:val="0"/>
        <w:autoSpaceDN w:val="0"/>
        <w:adjustRightInd w:val="0"/>
        <w:ind w:left="1208" w:hanging="357"/>
        <w:jc w:val="both"/>
        <w:rPr>
          <w:rFonts w:ascii="Cambria" w:hAnsi="Cambria" w:cs="Cambria"/>
        </w:rPr>
      </w:pPr>
      <w:r>
        <w:rPr>
          <w:rFonts w:ascii="Cambria" w:hAnsi="Cambria" w:cs="Cambria"/>
        </w:rPr>
        <w:t>pedagog;</w:t>
      </w:r>
      <w:r w:rsidRPr="00824A06">
        <w:rPr>
          <w:rFonts w:ascii="Cambria" w:hAnsi="Cambria" w:cs="Cambria"/>
        </w:rPr>
        <w:t xml:space="preserve">          </w:t>
      </w:r>
    </w:p>
    <w:p w:rsidR="00BC1E93" w:rsidRPr="00824A06" w:rsidRDefault="00BC1E93" w:rsidP="00824A06">
      <w:pPr>
        <w:numPr>
          <w:ilvl w:val="0"/>
          <w:numId w:val="14"/>
        </w:numPr>
        <w:autoSpaceDE w:val="0"/>
        <w:autoSpaceDN w:val="0"/>
        <w:adjustRightInd w:val="0"/>
        <w:ind w:left="1208" w:hanging="357"/>
        <w:jc w:val="both"/>
        <w:rPr>
          <w:rFonts w:ascii="Cambria" w:hAnsi="Cambria" w:cs="Cambria"/>
        </w:rPr>
      </w:pPr>
      <w:r w:rsidRPr="00824A06">
        <w:rPr>
          <w:rFonts w:ascii="Cambria" w:hAnsi="Cambria" w:cs="Cambria"/>
        </w:rPr>
        <w:t>logopeda</w:t>
      </w:r>
      <w:r>
        <w:rPr>
          <w:rFonts w:ascii="Cambria" w:hAnsi="Cambria" w:cs="Cambria"/>
        </w:rPr>
        <w:t>;</w:t>
      </w:r>
    </w:p>
    <w:p w:rsidR="00BC1E93" w:rsidRPr="00824A06" w:rsidRDefault="00BC1E93" w:rsidP="00824A06">
      <w:pPr>
        <w:numPr>
          <w:ilvl w:val="0"/>
          <w:numId w:val="14"/>
        </w:numPr>
        <w:autoSpaceDE w:val="0"/>
        <w:autoSpaceDN w:val="0"/>
        <w:adjustRightInd w:val="0"/>
        <w:ind w:left="1208" w:hanging="357"/>
        <w:jc w:val="both"/>
        <w:rPr>
          <w:rFonts w:ascii="Cambria" w:hAnsi="Cambria" w:cs="Cambria"/>
        </w:rPr>
      </w:pPr>
      <w:r w:rsidRPr="00824A06">
        <w:rPr>
          <w:rFonts w:ascii="Cambria" w:hAnsi="Cambria" w:cs="Cambria"/>
        </w:rPr>
        <w:t>terapeuta pedagogiczny</w:t>
      </w:r>
      <w:r>
        <w:rPr>
          <w:rFonts w:ascii="Cambria" w:hAnsi="Cambria" w:cs="Cambria"/>
        </w:rPr>
        <w:t>.</w:t>
      </w:r>
    </w:p>
    <w:p w:rsidR="00BC1E93" w:rsidRPr="00630C7B" w:rsidRDefault="00BC1E93" w:rsidP="00B33A5B">
      <w:pPr>
        <w:numPr>
          <w:ilvl w:val="0"/>
          <w:numId w:val="15"/>
        </w:numPr>
        <w:spacing w:after="160" w:line="259" w:lineRule="auto"/>
        <w:ind w:left="426" w:hanging="426"/>
        <w:jc w:val="both"/>
        <w:rPr>
          <w:rFonts w:ascii="Cambria" w:hAnsi="Cambria" w:cs="Cambria"/>
        </w:rPr>
      </w:pPr>
      <w:r w:rsidRPr="00630C7B">
        <w:rPr>
          <w:rFonts w:ascii="Cambria" w:hAnsi="Cambria" w:cs="Cambria"/>
        </w:rPr>
        <w:t>pracownicy szkoły poprzez zintegrowane oddziaływanie na ucznia.</w:t>
      </w:r>
    </w:p>
    <w:p w:rsidR="00BC1E93" w:rsidRPr="00630C7B" w:rsidRDefault="00BC1E93" w:rsidP="00E459FA">
      <w:pPr>
        <w:tabs>
          <w:tab w:val="left" w:pos="567"/>
        </w:tabs>
        <w:jc w:val="both"/>
        <w:rPr>
          <w:rFonts w:ascii="Cambria" w:hAnsi="Cambria" w:cs="Cambria"/>
        </w:rPr>
      </w:pPr>
    </w:p>
    <w:p w:rsidR="00BC1E93" w:rsidRPr="00630C7B" w:rsidRDefault="00BC1E93" w:rsidP="00E459FA">
      <w:pPr>
        <w:tabs>
          <w:tab w:val="left" w:pos="567"/>
          <w:tab w:val="left" w:pos="709"/>
        </w:tabs>
        <w:autoSpaceDE w:val="0"/>
        <w:autoSpaceDN w:val="0"/>
        <w:adjustRightInd w:val="0"/>
        <w:ind w:left="426"/>
        <w:jc w:val="both"/>
        <w:rPr>
          <w:rFonts w:ascii="Cambria" w:hAnsi="Cambria" w:cs="Cambria"/>
          <w:b/>
          <w:bCs/>
        </w:rPr>
      </w:pPr>
      <w:r w:rsidRPr="00630C7B">
        <w:rPr>
          <w:rFonts w:ascii="Cambria" w:hAnsi="Cambria" w:cs="Cambria"/>
          <w:b/>
          <w:bCs/>
        </w:rPr>
        <w:t xml:space="preserve">§ 24.  Formy pomocy psychologiczno-pedagogicznej w szkole. </w:t>
      </w:r>
    </w:p>
    <w:p w:rsidR="00BC1E93" w:rsidRPr="00630C7B" w:rsidRDefault="00BC1E93" w:rsidP="00E459FA">
      <w:pPr>
        <w:spacing w:after="160" w:line="259" w:lineRule="auto"/>
        <w:ind w:left="426"/>
        <w:jc w:val="both"/>
        <w:rPr>
          <w:rFonts w:ascii="Cambria" w:hAnsi="Cambria" w:cs="Cambria"/>
        </w:rPr>
      </w:pPr>
    </w:p>
    <w:p w:rsidR="00BC1E93" w:rsidRPr="00630C7B" w:rsidRDefault="00BC1E93" w:rsidP="00150C28">
      <w:pPr>
        <w:pStyle w:val="Akapitzlist"/>
        <w:numPr>
          <w:ilvl w:val="0"/>
          <w:numId w:val="228"/>
        </w:numPr>
        <w:tabs>
          <w:tab w:val="left" w:pos="0"/>
        </w:tabs>
        <w:ind w:left="0" w:firstLine="426"/>
        <w:jc w:val="both"/>
        <w:rPr>
          <w:rFonts w:ascii="Cambria" w:hAnsi="Cambria" w:cs="Cambria"/>
        </w:rPr>
      </w:pPr>
      <w:r w:rsidRPr="00630C7B">
        <w:rPr>
          <w:rFonts w:ascii="Cambria" w:hAnsi="Cambria" w:cs="Cambria"/>
        </w:rPr>
        <w:t>Pomoc psychologiczno – pedagogiczna w szkole realizowana przez każdego nauczyciela w bieżącej pracy z uczniem polega w szczególności na:</w:t>
      </w:r>
    </w:p>
    <w:p w:rsidR="00BC1E93" w:rsidRPr="00630C7B" w:rsidRDefault="00BC1E93" w:rsidP="00B33A5B">
      <w:pPr>
        <w:numPr>
          <w:ilvl w:val="0"/>
          <w:numId w:val="51"/>
        </w:numPr>
        <w:tabs>
          <w:tab w:val="left" w:pos="426"/>
        </w:tabs>
        <w:ind w:left="0" w:firstLine="0"/>
        <w:jc w:val="both"/>
        <w:rPr>
          <w:rFonts w:ascii="Cambria" w:hAnsi="Cambria" w:cs="Cambria"/>
        </w:rPr>
      </w:pPr>
      <w:r w:rsidRPr="00630C7B">
        <w:rPr>
          <w:rFonts w:ascii="Cambria" w:hAnsi="Cambria" w:cs="Cambria"/>
        </w:rPr>
        <w:t>dostosowaniu wymagań edukacyjnych do możliwości psychofizycznych ucznia i jego potrzeb;</w:t>
      </w:r>
    </w:p>
    <w:p w:rsidR="00BC1E93" w:rsidRPr="00630C7B" w:rsidRDefault="00BC1E93" w:rsidP="00B33A5B">
      <w:pPr>
        <w:numPr>
          <w:ilvl w:val="0"/>
          <w:numId w:val="51"/>
        </w:numPr>
        <w:tabs>
          <w:tab w:val="left" w:pos="426"/>
        </w:tabs>
        <w:ind w:left="0" w:firstLine="0"/>
        <w:jc w:val="both"/>
        <w:rPr>
          <w:rFonts w:ascii="Cambria" w:hAnsi="Cambria" w:cs="Cambria"/>
        </w:rPr>
      </w:pPr>
      <w:r w:rsidRPr="00630C7B">
        <w:rPr>
          <w:rFonts w:ascii="Cambria" w:hAnsi="Cambria" w:cs="Cambria"/>
        </w:rPr>
        <w:t>rozpoznawaniu sposobu uczenia się ucznia i stosowanie skutecznej metodyki nauczania;</w:t>
      </w:r>
    </w:p>
    <w:p w:rsidR="00BC1E93" w:rsidRPr="00630C7B" w:rsidRDefault="00BC1E93" w:rsidP="00B33A5B">
      <w:pPr>
        <w:numPr>
          <w:ilvl w:val="0"/>
          <w:numId w:val="51"/>
        </w:numPr>
        <w:tabs>
          <w:tab w:val="left" w:pos="426"/>
        </w:tabs>
        <w:ind w:left="0" w:firstLine="0"/>
        <w:jc w:val="both"/>
        <w:rPr>
          <w:rFonts w:ascii="Cambria" w:hAnsi="Cambria" w:cs="Cambria"/>
        </w:rPr>
      </w:pPr>
      <w:r w:rsidRPr="00630C7B">
        <w:rPr>
          <w:rFonts w:ascii="Cambria" w:hAnsi="Cambria" w:cs="Cambria"/>
        </w:rPr>
        <w:lastRenderedPageBreak/>
        <w:t>indywidualizacji pracy na zajęciach obowiązkowych i dodatkowych;</w:t>
      </w:r>
    </w:p>
    <w:p w:rsidR="00BC1E93" w:rsidRPr="00630C7B" w:rsidRDefault="00BC1E93" w:rsidP="00B33A5B">
      <w:pPr>
        <w:numPr>
          <w:ilvl w:val="0"/>
          <w:numId w:val="51"/>
        </w:numPr>
        <w:tabs>
          <w:tab w:val="left" w:pos="426"/>
        </w:tabs>
        <w:ind w:left="0" w:firstLine="0"/>
        <w:jc w:val="both"/>
        <w:rPr>
          <w:rFonts w:ascii="Cambria" w:hAnsi="Cambria" w:cs="Cambria"/>
        </w:rPr>
      </w:pPr>
      <w:r w:rsidRPr="00630C7B">
        <w:rPr>
          <w:rFonts w:ascii="Cambria" w:hAnsi="Cambria" w:cs="Cambria"/>
        </w:rPr>
        <w:t>dostosowanie warunków  nauki do potrzeb psychofizycznych ucznia;</w:t>
      </w:r>
    </w:p>
    <w:p w:rsidR="00BC1E93" w:rsidRPr="00630C7B" w:rsidRDefault="00BC1E93" w:rsidP="00D06B98">
      <w:pPr>
        <w:tabs>
          <w:tab w:val="left" w:pos="426"/>
        </w:tabs>
        <w:jc w:val="both"/>
        <w:rPr>
          <w:rFonts w:ascii="Cambria" w:hAnsi="Cambria" w:cs="Cambria"/>
        </w:rPr>
      </w:pPr>
    </w:p>
    <w:p w:rsidR="00BC1E93" w:rsidRPr="00630C7B" w:rsidRDefault="00BC1E93" w:rsidP="00150C28">
      <w:pPr>
        <w:numPr>
          <w:ilvl w:val="0"/>
          <w:numId w:val="229"/>
        </w:numPr>
        <w:tabs>
          <w:tab w:val="left" w:pos="360"/>
        </w:tabs>
        <w:ind w:left="0" w:firstLine="426"/>
        <w:jc w:val="both"/>
        <w:rPr>
          <w:rFonts w:ascii="Cambria" w:hAnsi="Cambria" w:cs="Cambria"/>
        </w:rPr>
      </w:pPr>
      <w:r w:rsidRPr="00630C7B">
        <w:rPr>
          <w:rFonts w:ascii="Cambria" w:hAnsi="Cambria" w:cs="Cambria"/>
          <w:shd w:val="clear" w:color="auto" w:fill="E7E6E6"/>
        </w:rPr>
        <w:t xml:space="preserve"> </w:t>
      </w:r>
      <w:r w:rsidRPr="00824A06">
        <w:rPr>
          <w:rFonts w:ascii="Cambria" w:hAnsi="Cambria" w:cs="Cambria"/>
        </w:rPr>
        <w:t>Pomoc psychologiczno – pedagogiczna świadczona jest również w formach zorganizowanych w ramach godzin przeznaczonych na te zajęcia i ujętych w arkuszu organizacyjnym szkoły.</w:t>
      </w:r>
      <w:r w:rsidRPr="00630C7B">
        <w:rPr>
          <w:rFonts w:ascii="Cambria" w:hAnsi="Cambria" w:cs="Cambria"/>
        </w:rPr>
        <w:t xml:space="preserve"> W zależności od potrzeb i możliwości organizacyjnych mogą to być: </w:t>
      </w:r>
    </w:p>
    <w:p w:rsidR="00BC1E93" w:rsidRPr="00630C7B" w:rsidRDefault="00BC1E93" w:rsidP="00D06B98">
      <w:pPr>
        <w:ind w:left="284"/>
        <w:jc w:val="both"/>
        <w:rPr>
          <w:rFonts w:ascii="Cambria" w:hAnsi="Cambria" w:cs="Cambria"/>
        </w:rPr>
      </w:pPr>
    </w:p>
    <w:p w:rsidR="00BC1E93" w:rsidRPr="00630C7B" w:rsidRDefault="00BC1E93" w:rsidP="00D06B98">
      <w:pPr>
        <w:ind w:left="284" w:hanging="284"/>
        <w:jc w:val="both"/>
        <w:rPr>
          <w:rFonts w:ascii="Cambria" w:hAnsi="Cambria" w:cs="Cambria"/>
        </w:rPr>
      </w:pPr>
      <w:r w:rsidRPr="00630C7B">
        <w:rPr>
          <w:rFonts w:ascii="Cambria" w:hAnsi="Cambria" w:cs="Cambria"/>
        </w:rPr>
        <w:t>1) zajęcia dydaktyczno – wyrównawcze:</w:t>
      </w:r>
    </w:p>
    <w:p w:rsidR="00BC1E93" w:rsidRPr="00630C7B" w:rsidRDefault="00BC1E93" w:rsidP="00D06B98">
      <w:pPr>
        <w:jc w:val="both"/>
        <w:rPr>
          <w:rFonts w:ascii="Cambria" w:hAnsi="Cambria" w:cs="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adresaci</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Uczniowie przejawiający trudności w nauce, w szczególności w spełnieniu wymagań edukacyjnych wynikających z podstawy programowej kształcenia ogólnego dla danego etapu edukacyjnego </w:t>
            </w:r>
          </w:p>
        </w:tc>
      </w:tr>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zadania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Pomoc uczniom w nabywaniu wiedzy i umiejętności określonych w podstawie programowej kształcenia ogólnego</w:t>
            </w:r>
          </w:p>
        </w:tc>
      </w:tr>
      <w:tr w:rsidR="00BC1E93" w:rsidRPr="00630C7B">
        <w:trPr>
          <w:trHeight w:val="21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podstawa udzielania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 wniosek wychowawcy lub innego nauczyciela przedmiotu, wniosek ucznia, rodzica</w:t>
            </w:r>
          </w:p>
        </w:tc>
      </w:tr>
      <w:tr w:rsidR="00BC1E93" w:rsidRPr="00630C7B">
        <w:trPr>
          <w:trHeight w:val="9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prowadzący</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Nauczyciele i specjaliści posiadający kwalifikacje właściwe do rodzaju prowadzonych zajęć</w:t>
            </w:r>
          </w:p>
        </w:tc>
      </w:tr>
      <w:tr w:rsidR="00BC1E93" w:rsidRPr="00630C7B">
        <w:trPr>
          <w:trHeight w:val="105"/>
        </w:trPr>
        <w:tc>
          <w:tcPr>
            <w:tcW w:w="1888" w:type="dxa"/>
          </w:tcPr>
          <w:p w:rsidR="00BC1E93" w:rsidRPr="00630C7B" w:rsidRDefault="00BC1E93" w:rsidP="00F55592">
            <w:pPr>
              <w:ind w:hanging="26"/>
              <w:rPr>
                <w:rFonts w:ascii="Cambria" w:hAnsi="Cambria" w:cs="Cambria"/>
              </w:rPr>
            </w:pPr>
            <w:r w:rsidRPr="00630C7B">
              <w:rPr>
                <w:rFonts w:ascii="Cambria" w:hAnsi="Cambria" w:cs="Cambria"/>
              </w:rPr>
              <w:t>czas trwania jednostki zajęć</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45 minut</w:t>
            </w:r>
          </w:p>
        </w:tc>
      </w:tr>
      <w:tr w:rsidR="00BC1E93" w:rsidRPr="00630C7B">
        <w:trPr>
          <w:trHeight w:val="135"/>
        </w:trPr>
        <w:tc>
          <w:tcPr>
            <w:tcW w:w="1888" w:type="dxa"/>
          </w:tcPr>
          <w:p w:rsidR="00BC1E93" w:rsidRPr="0051036C" w:rsidRDefault="00BC1E93" w:rsidP="00F55592">
            <w:pPr>
              <w:ind w:hanging="26"/>
              <w:jc w:val="both"/>
              <w:rPr>
                <w:rFonts w:ascii="Cambria" w:hAnsi="Cambria" w:cs="Cambria"/>
              </w:rPr>
            </w:pPr>
            <w:r w:rsidRPr="0051036C">
              <w:rPr>
                <w:rFonts w:ascii="Cambria" w:hAnsi="Cambria" w:cs="Cambria"/>
              </w:rPr>
              <w:t>liczba uczestników</w:t>
            </w:r>
          </w:p>
        </w:tc>
        <w:tc>
          <w:tcPr>
            <w:tcW w:w="7299" w:type="dxa"/>
          </w:tcPr>
          <w:p w:rsidR="00BC1E93" w:rsidRPr="0051036C" w:rsidRDefault="00BC1E93" w:rsidP="00F55592">
            <w:pPr>
              <w:ind w:hanging="26"/>
              <w:jc w:val="both"/>
              <w:rPr>
                <w:rFonts w:ascii="Cambria" w:hAnsi="Cambria" w:cs="Cambria"/>
              </w:rPr>
            </w:pPr>
            <w:r w:rsidRPr="0051036C">
              <w:rPr>
                <w:rFonts w:ascii="Cambria" w:hAnsi="Cambria" w:cs="Cambria"/>
              </w:rPr>
              <w:t>maksimum 8 osób</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okres udzielania pp</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zgodnie z decyzją dyrektora</w:t>
            </w:r>
          </w:p>
        </w:tc>
      </w:tr>
    </w:tbl>
    <w:p w:rsidR="00BC1E93" w:rsidRPr="00630C7B" w:rsidRDefault="00BC1E93" w:rsidP="004E6688">
      <w:pPr>
        <w:jc w:val="left"/>
        <w:rPr>
          <w:rFonts w:ascii="Cambria" w:hAnsi="Cambria" w:cs="Cambria"/>
        </w:rPr>
      </w:pPr>
    </w:p>
    <w:p w:rsidR="00BC1E93" w:rsidRPr="00630C7B" w:rsidRDefault="00BC1E93" w:rsidP="004E6688">
      <w:pPr>
        <w:jc w:val="left"/>
        <w:rPr>
          <w:rFonts w:ascii="Cambria" w:hAnsi="Cambria" w:cs="Cambria"/>
        </w:rPr>
      </w:pPr>
      <w:r w:rsidRPr="00630C7B">
        <w:rPr>
          <w:rFonts w:ascii="Cambria" w:hAnsi="Cambria" w:cs="Cambria"/>
        </w:rPr>
        <w:t xml:space="preserve">2) zajęcia rozwijające uzdolnienia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adresaci</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Uczniowie szczególnie uzdolnieni</w:t>
            </w:r>
          </w:p>
        </w:tc>
      </w:tr>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zadania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 xml:space="preserve">Rozwijanie zainteresowań i talentów uczniów. </w:t>
            </w:r>
          </w:p>
        </w:tc>
      </w:tr>
      <w:tr w:rsidR="00BC1E93" w:rsidRPr="00630C7B">
        <w:trPr>
          <w:trHeight w:val="21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podstawa udzielania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 wniosek wychowawcy lub innego nauczyciela przedmiotu, wniosek ucznia, rodzica, opinii PP o szczególnych uzdolnieniach</w:t>
            </w:r>
          </w:p>
        </w:tc>
      </w:tr>
      <w:tr w:rsidR="00BC1E93" w:rsidRPr="00630C7B">
        <w:trPr>
          <w:trHeight w:val="9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prowadzący</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Nauczyciele i specjaliści posiadający kwalifikacje właściwe do rodzaju prowadzonych zajęć</w:t>
            </w:r>
          </w:p>
        </w:tc>
      </w:tr>
      <w:tr w:rsidR="00BC1E93" w:rsidRPr="00630C7B">
        <w:trPr>
          <w:trHeight w:val="105"/>
        </w:trPr>
        <w:tc>
          <w:tcPr>
            <w:tcW w:w="1888" w:type="dxa"/>
          </w:tcPr>
          <w:p w:rsidR="00BC1E93" w:rsidRPr="00630C7B" w:rsidRDefault="00BC1E93" w:rsidP="00F55592">
            <w:pPr>
              <w:ind w:hanging="26"/>
              <w:rPr>
                <w:rFonts w:ascii="Cambria" w:hAnsi="Cambria" w:cs="Cambria"/>
              </w:rPr>
            </w:pPr>
            <w:r w:rsidRPr="00630C7B">
              <w:rPr>
                <w:rFonts w:ascii="Cambria" w:hAnsi="Cambria" w:cs="Cambria"/>
              </w:rPr>
              <w:t>czas trwania jednostki zajęć</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45 minut</w:t>
            </w:r>
          </w:p>
        </w:tc>
      </w:tr>
      <w:tr w:rsidR="00BC1E93" w:rsidRPr="00630C7B">
        <w:trPr>
          <w:trHeight w:val="135"/>
        </w:trPr>
        <w:tc>
          <w:tcPr>
            <w:tcW w:w="1888" w:type="dxa"/>
          </w:tcPr>
          <w:p w:rsidR="00BC1E93" w:rsidRPr="0051036C" w:rsidRDefault="00BC1E93" w:rsidP="00F55592">
            <w:pPr>
              <w:ind w:hanging="26"/>
              <w:jc w:val="both"/>
              <w:rPr>
                <w:rFonts w:ascii="Cambria" w:hAnsi="Cambria" w:cs="Cambria"/>
              </w:rPr>
            </w:pPr>
            <w:r w:rsidRPr="0051036C">
              <w:rPr>
                <w:rFonts w:ascii="Cambria" w:hAnsi="Cambria" w:cs="Cambria"/>
              </w:rPr>
              <w:t>liczba uczestników</w:t>
            </w:r>
          </w:p>
        </w:tc>
        <w:tc>
          <w:tcPr>
            <w:tcW w:w="7299" w:type="dxa"/>
          </w:tcPr>
          <w:p w:rsidR="00BC1E93" w:rsidRPr="0051036C" w:rsidRDefault="00BC1E93" w:rsidP="00F55592">
            <w:pPr>
              <w:ind w:hanging="26"/>
              <w:jc w:val="both"/>
              <w:rPr>
                <w:rFonts w:ascii="Cambria" w:hAnsi="Cambria" w:cs="Cambria"/>
              </w:rPr>
            </w:pPr>
            <w:r w:rsidRPr="0051036C">
              <w:rPr>
                <w:rFonts w:ascii="Cambria" w:hAnsi="Cambria" w:cs="Cambria"/>
              </w:rPr>
              <w:t>maksimum 8 osób</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okres udzielania pp.</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zgodnie z decyzją dyrektora</w:t>
            </w:r>
          </w:p>
        </w:tc>
      </w:tr>
    </w:tbl>
    <w:p w:rsidR="00BC1E93" w:rsidRPr="00630C7B" w:rsidRDefault="00BC1E93" w:rsidP="004E6688">
      <w:pPr>
        <w:jc w:val="left"/>
        <w:rPr>
          <w:rFonts w:ascii="Cambria" w:hAnsi="Cambria" w:cs="Cambria"/>
        </w:rPr>
      </w:pPr>
    </w:p>
    <w:p w:rsidR="00BC1E93" w:rsidRPr="00630C7B" w:rsidRDefault="00BC1E93" w:rsidP="004E6688">
      <w:pPr>
        <w:jc w:val="left"/>
        <w:rPr>
          <w:rFonts w:ascii="Cambria" w:hAnsi="Cambria" w:cs="Cambria"/>
        </w:rPr>
      </w:pPr>
      <w:r w:rsidRPr="00630C7B">
        <w:rPr>
          <w:rFonts w:ascii="Cambria" w:hAnsi="Cambria" w:cs="Cambria"/>
        </w:rPr>
        <w:t xml:space="preserve">3) zajęcia korekcyjno – kompensacyjne,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adresaci</w:t>
            </w:r>
          </w:p>
        </w:tc>
        <w:tc>
          <w:tcPr>
            <w:tcW w:w="7299" w:type="dxa"/>
          </w:tcPr>
          <w:p w:rsidR="00BC1E93" w:rsidRPr="00630C7B" w:rsidRDefault="00BC1E93" w:rsidP="00F55592">
            <w:pPr>
              <w:autoSpaceDE w:val="0"/>
              <w:autoSpaceDN w:val="0"/>
              <w:adjustRightInd w:val="0"/>
              <w:rPr>
                <w:rFonts w:ascii="Cambria" w:hAnsi="Cambria" w:cs="Cambria"/>
              </w:rPr>
            </w:pPr>
            <w:r w:rsidRPr="00630C7B">
              <w:rPr>
                <w:rFonts w:ascii="Cambria" w:hAnsi="Cambria" w:cs="Cambria"/>
              </w:rPr>
              <w:t xml:space="preserve">dla uczniów z zaburzeniami i odchyleniami rozwojowymi lub specyficznymi trudnościami w uczeniu się </w:t>
            </w:r>
          </w:p>
        </w:tc>
      </w:tr>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zadania</w:t>
            </w:r>
          </w:p>
        </w:tc>
        <w:tc>
          <w:tcPr>
            <w:tcW w:w="7299" w:type="dxa"/>
          </w:tcPr>
          <w:p w:rsidR="00BC1E93" w:rsidRPr="00630C7B" w:rsidRDefault="00BC1E93" w:rsidP="00824A06">
            <w:pPr>
              <w:autoSpaceDE w:val="0"/>
              <w:autoSpaceDN w:val="0"/>
              <w:adjustRightInd w:val="0"/>
              <w:jc w:val="both"/>
              <w:rPr>
                <w:rFonts w:ascii="Cambria" w:hAnsi="Cambria" w:cs="Cambria"/>
              </w:rPr>
            </w:pPr>
            <w:r w:rsidRPr="00630C7B">
              <w:rPr>
                <w:rFonts w:ascii="Cambria" w:hAnsi="Cambria" w:cs="Cambria"/>
              </w:rPr>
              <w:t>Do zlikwidowania opóźnień w uzyskaniu osiągnięć edukacyjnych</w:t>
            </w:r>
          </w:p>
          <w:p w:rsidR="00BC1E93" w:rsidRPr="00630C7B" w:rsidRDefault="00BC1E93" w:rsidP="00824A06">
            <w:pPr>
              <w:autoSpaceDE w:val="0"/>
              <w:autoSpaceDN w:val="0"/>
              <w:adjustRightInd w:val="0"/>
              <w:jc w:val="both"/>
              <w:rPr>
                <w:rFonts w:ascii="Cambria" w:hAnsi="Cambria" w:cs="Cambria"/>
              </w:rPr>
            </w:pPr>
            <w:r w:rsidRPr="00630C7B">
              <w:rPr>
                <w:rFonts w:ascii="Cambria" w:hAnsi="Cambria" w:cs="Cambria"/>
              </w:rPr>
              <w:t>wynikających z podstawy programowej kształcenia lub złagodzenia albo wyeliminowania zaburzeń stanowiących powód objęcia</w:t>
            </w:r>
          </w:p>
          <w:p w:rsidR="00BC1E93" w:rsidRPr="00630C7B" w:rsidRDefault="00BC1E93" w:rsidP="00824A06">
            <w:pPr>
              <w:autoSpaceDE w:val="0"/>
              <w:autoSpaceDN w:val="0"/>
              <w:adjustRightInd w:val="0"/>
              <w:jc w:val="both"/>
              <w:rPr>
                <w:rFonts w:ascii="Cambria" w:hAnsi="Cambria" w:cs="Cambria"/>
              </w:rPr>
            </w:pPr>
            <w:r w:rsidRPr="00630C7B">
              <w:rPr>
                <w:rFonts w:ascii="Cambria" w:hAnsi="Cambria" w:cs="Cambria"/>
              </w:rPr>
              <w:t xml:space="preserve">ucznia daną formą pomocy psychologiczno -pedagogicznej. </w:t>
            </w:r>
          </w:p>
        </w:tc>
      </w:tr>
      <w:tr w:rsidR="00BC1E93" w:rsidRPr="00630C7B">
        <w:trPr>
          <w:trHeight w:val="21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podstawa udzielania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Orzeczenie poradni psychologiczno – pedagogicznej lub opinia PPP.</w:t>
            </w:r>
          </w:p>
        </w:tc>
      </w:tr>
      <w:tr w:rsidR="00BC1E93" w:rsidRPr="00630C7B">
        <w:trPr>
          <w:trHeight w:val="9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prowadzący</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Specjaliści posiadający kwalifikacje właściwe do rodzaju prowadzonych zajęć</w:t>
            </w:r>
          </w:p>
        </w:tc>
      </w:tr>
      <w:tr w:rsidR="00BC1E93" w:rsidRPr="00630C7B">
        <w:trPr>
          <w:trHeight w:val="105"/>
        </w:trPr>
        <w:tc>
          <w:tcPr>
            <w:tcW w:w="1888" w:type="dxa"/>
          </w:tcPr>
          <w:p w:rsidR="00BC1E93" w:rsidRPr="00630C7B" w:rsidRDefault="00BC1E93" w:rsidP="00F55592">
            <w:pPr>
              <w:ind w:hanging="26"/>
              <w:rPr>
                <w:rFonts w:ascii="Cambria" w:hAnsi="Cambria" w:cs="Cambria"/>
              </w:rPr>
            </w:pPr>
            <w:r w:rsidRPr="00630C7B">
              <w:rPr>
                <w:rFonts w:ascii="Cambria" w:hAnsi="Cambria" w:cs="Cambria"/>
              </w:rPr>
              <w:t>czas trwania jednostki zajęć</w:t>
            </w:r>
          </w:p>
        </w:tc>
        <w:tc>
          <w:tcPr>
            <w:tcW w:w="7299" w:type="dxa"/>
          </w:tcPr>
          <w:p w:rsidR="00BC1E93" w:rsidRPr="00630C7B" w:rsidRDefault="00BC1E93" w:rsidP="00F55592">
            <w:pPr>
              <w:ind w:hanging="26"/>
              <w:jc w:val="both"/>
              <w:rPr>
                <w:rFonts w:ascii="Cambria" w:hAnsi="Cambria" w:cs="Cambria"/>
              </w:rPr>
            </w:pPr>
            <w:r>
              <w:rPr>
                <w:rFonts w:ascii="Cambria" w:hAnsi="Cambria" w:cs="Cambria"/>
              </w:rPr>
              <w:t>60</w:t>
            </w:r>
            <w:r w:rsidRPr="00630C7B">
              <w:rPr>
                <w:rFonts w:ascii="Cambria" w:hAnsi="Cambria" w:cs="Cambria"/>
              </w:rPr>
              <w:t xml:space="preserve"> minut, (w uzasadnionych przypadkach dopuszcza się prowadzenie zajęć w czasie krótszym niż 60 minut, z zachowaniem ustalonego dla ucznia łącznego tygodniowego czasu tych zajęć)</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lastRenderedPageBreak/>
              <w:t>liczba uczestników</w:t>
            </w:r>
          </w:p>
        </w:tc>
        <w:tc>
          <w:tcPr>
            <w:tcW w:w="7299" w:type="dxa"/>
          </w:tcPr>
          <w:p w:rsidR="00BC1E93" w:rsidRPr="0051036C" w:rsidRDefault="00BC1E93" w:rsidP="00F55592">
            <w:pPr>
              <w:ind w:hanging="26"/>
              <w:jc w:val="both"/>
              <w:rPr>
                <w:rFonts w:ascii="Cambria" w:hAnsi="Cambria" w:cs="Cambria"/>
              </w:rPr>
            </w:pPr>
            <w:r w:rsidRPr="0051036C">
              <w:rPr>
                <w:rFonts w:ascii="Cambria" w:hAnsi="Cambria" w:cs="Cambria"/>
              </w:rPr>
              <w:t>maksimum 5 osób</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okres udzielania pp</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zgodnie ze wskazaniami w orzeczeniu</w:t>
            </w:r>
          </w:p>
        </w:tc>
      </w:tr>
    </w:tbl>
    <w:p w:rsidR="00BC1E93" w:rsidRPr="00630C7B" w:rsidRDefault="00BC1E93" w:rsidP="004E6688"/>
    <w:p w:rsidR="00BC1E93" w:rsidRPr="00630C7B" w:rsidRDefault="00BC1E93" w:rsidP="004E6688">
      <w:pPr>
        <w:jc w:val="left"/>
        <w:rPr>
          <w:rFonts w:ascii="Cambria" w:hAnsi="Cambria" w:cs="Cambria"/>
        </w:rPr>
      </w:pPr>
      <w:r w:rsidRPr="00630C7B">
        <w:rPr>
          <w:rFonts w:ascii="Cambria" w:hAnsi="Cambria" w:cs="Cambria"/>
        </w:rPr>
        <w:t xml:space="preserve">4) zajęcia rozwijające kompetencje emocjonalno-społeczne oraz inne o charakterze terapeutycznym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adresaci</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Uczniowie z dysfunkcjami i zaburzeniami utrudniającymi funkcjonowanie społeczne</w:t>
            </w:r>
          </w:p>
        </w:tc>
      </w:tr>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zadania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Eliminowanie zaburzeń funkcjonowania społecznego</w:t>
            </w:r>
          </w:p>
        </w:tc>
      </w:tr>
      <w:tr w:rsidR="00BC1E93" w:rsidRPr="00630C7B">
        <w:trPr>
          <w:trHeight w:val="21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podstawa udzielania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Orzeczenie poradni psychologiczno –pedagogicznej lub opinia PP</w:t>
            </w:r>
          </w:p>
        </w:tc>
      </w:tr>
      <w:tr w:rsidR="00BC1E93" w:rsidRPr="00630C7B">
        <w:trPr>
          <w:trHeight w:val="9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prowadzący</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Nauczyciele i specjaliści posiadający kwalifikacje właściwe do rodzaju prowadzonych zajęć</w:t>
            </w:r>
          </w:p>
        </w:tc>
      </w:tr>
      <w:tr w:rsidR="00BC1E93" w:rsidRPr="00630C7B">
        <w:trPr>
          <w:trHeight w:val="105"/>
        </w:trPr>
        <w:tc>
          <w:tcPr>
            <w:tcW w:w="1888" w:type="dxa"/>
          </w:tcPr>
          <w:p w:rsidR="00BC1E93" w:rsidRPr="00630C7B" w:rsidRDefault="00BC1E93" w:rsidP="00F55592">
            <w:pPr>
              <w:ind w:hanging="26"/>
              <w:rPr>
                <w:rFonts w:ascii="Cambria" w:hAnsi="Cambria" w:cs="Cambria"/>
              </w:rPr>
            </w:pPr>
            <w:r w:rsidRPr="00630C7B">
              <w:rPr>
                <w:rFonts w:ascii="Cambria" w:hAnsi="Cambria" w:cs="Cambria"/>
              </w:rPr>
              <w:t>czas trwania jednostki zajęć</w:t>
            </w:r>
          </w:p>
        </w:tc>
        <w:tc>
          <w:tcPr>
            <w:tcW w:w="7299" w:type="dxa"/>
          </w:tcPr>
          <w:p w:rsidR="00BC1E93" w:rsidRPr="00630C7B" w:rsidRDefault="00BC1E93" w:rsidP="00F55592">
            <w:pPr>
              <w:ind w:hanging="26"/>
              <w:jc w:val="both"/>
              <w:rPr>
                <w:rFonts w:ascii="Cambria" w:hAnsi="Cambria" w:cs="Cambria"/>
              </w:rPr>
            </w:pPr>
            <w:r>
              <w:rPr>
                <w:rFonts w:ascii="Cambria" w:hAnsi="Cambria" w:cs="Cambria"/>
              </w:rPr>
              <w:t>60</w:t>
            </w:r>
            <w:r w:rsidRPr="00630C7B">
              <w:rPr>
                <w:rFonts w:ascii="Cambria" w:hAnsi="Cambria" w:cs="Cambria"/>
              </w:rPr>
              <w:t xml:space="preserve"> minut, (w uzasadnionych przypadkach dopuszcza się prowadzenie zajęć w czasie krótszym niż 60 minut, z zachowaniem ustalonego dla ucznia łącznego tygodniowego czasu tych zajęć)</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liczba uczestników</w:t>
            </w:r>
          </w:p>
        </w:tc>
        <w:tc>
          <w:tcPr>
            <w:tcW w:w="7299" w:type="dxa"/>
          </w:tcPr>
          <w:p w:rsidR="00BC1E93" w:rsidRPr="0051036C" w:rsidRDefault="00BC1E93" w:rsidP="00F55592">
            <w:pPr>
              <w:ind w:hanging="26"/>
              <w:jc w:val="both"/>
              <w:rPr>
                <w:rFonts w:ascii="Cambria" w:hAnsi="Cambria" w:cs="Cambria"/>
              </w:rPr>
            </w:pPr>
            <w:r w:rsidRPr="0051036C">
              <w:rPr>
                <w:rFonts w:ascii="Cambria" w:hAnsi="Cambria" w:cs="Cambria"/>
              </w:rPr>
              <w:t>maksimum 10 osób</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okres udzielania pp</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zgodnie z decyzją dyrektora,</w:t>
            </w:r>
          </w:p>
        </w:tc>
      </w:tr>
    </w:tbl>
    <w:p w:rsidR="00BC1E93" w:rsidRPr="00630C7B" w:rsidRDefault="00BC1E93" w:rsidP="004E6688">
      <w:pPr>
        <w:jc w:val="left"/>
        <w:rPr>
          <w:rFonts w:ascii="Cambria" w:hAnsi="Cambria" w:cs="Cambria"/>
        </w:rPr>
      </w:pPr>
      <w:r w:rsidRPr="00630C7B">
        <w:rPr>
          <w:rFonts w:ascii="Cambria" w:hAnsi="Cambria" w:cs="Cambria"/>
        </w:rPr>
        <w:t>5) zajęcia logopedyczne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adresaci</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Uczniowie z deficytami kompetencji i zaburzeniami sprawności językowej</w:t>
            </w:r>
          </w:p>
        </w:tc>
      </w:tr>
      <w:tr w:rsidR="00BC1E93" w:rsidRPr="00630C7B">
        <w:trPr>
          <w:trHeight w:val="12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zadania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Eliminowanie zaburzeń funkcjonowania narządów mowy, na wniosek specjalistów po badaniach przesiewowych</w:t>
            </w:r>
          </w:p>
        </w:tc>
      </w:tr>
      <w:tr w:rsidR="00BC1E93" w:rsidRPr="00630C7B">
        <w:trPr>
          <w:trHeight w:val="21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podstawa udzielania</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Orzeczenie poradni psychologiczno –pedagogicznej lub opinia PP, wniosek nauczyciela,</w:t>
            </w:r>
          </w:p>
        </w:tc>
      </w:tr>
      <w:tr w:rsidR="00BC1E93" w:rsidRPr="00630C7B">
        <w:trPr>
          <w:trHeight w:val="90"/>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prowadzący</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Nauczyciele i specjaliści posiadający kwalifikacje właściwe do rodzaju prowadzonych zajęć</w:t>
            </w:r>
          </w:p>
        </w:tc>
      </w:tr>
      <w:tr w:rsidR="00BC1E93" w:rsidRPr="00630C7B">
        <w:trPr>
          <w:trHeight w:val="105"/>
        </w:trPr>
        <w:tc>
          <w:tcPr>
            <w:tcW w:w="1888" w:type="dxa"/>
          </w:tcPr>
          <w:p w:rsidR="00BC1E93" w:rsidRPr="00630C7B" w:rsidRDefault="00BC1E93" w:rsidP="00F55592">
            <w:pPr>
              <w:ind w:hanging="26"/>
              <w:rPr>
                <w:rFonts w:ascii="Cambria" w:hAnsi="Cambria" w:cs="Cambria"/>
              </w:rPr>
            </w:pPr>
            <w:r w:rsidRPr="00630C7B">
              <w:rPr>
                <w:rFonts w:ascii="Cambria" w:hAnsi="Cambria" w:cs="Cambria"/>
              </w:rPr>
              <w:t>czas trwania jednostki zajęć</w:t>
            </w:r>
          </w:p>
        </w:tc>
        <w:tc>
          <w:tcPr>
            <w:tcW w:w="7299" w:type="dxa"/>
          </w:tcPr>
          <w:p w:rsidR="00BC1E93" w:rsidRPr="00630C7B" w:rsidRDefault="00BC1E93" w:rsidP="00F55592">
            <w:pPr>
              <w:ind w:hanging="26"/>
              <w:jc w:val="both"/>
              <w:rPr>
                <w:rFonts w:ascii="Cambria" w:hAnsi="Cambria" w:cs="Cambria"/>
              </w:rPr>
            </w:pPr>
            <w:r>
              <w:rPr>
                <w:rFonts w:ascii="Cambria" w:hAnsi="Cambria" w:cs="Cambria"/>
              </w:rPr>
              <w:t>60</w:t>
            </w:r>
            <w:r w:rsidRPr="00630C7B">
              <w:rPr>
                <w:rFonts w:ascii="Cambria" w:hAnsi="Cambria" w:cs="Cambria"/>
              </w:rPr>
              <w:t xml:space="preserve"> minut, (w uzasadnionych przypadkach dopuszcza się prowadzenie zajęć w czasie krótszym niż 60 minut, z zachowaniem ustalonego dla ucznia łącznego tygodniowego czasu tych zajęć)</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liczba uczestników</w:t>
            </w:r>
          </w:p>
        </w:tc>
        <w:tc>
          <w:tcPr>
            <w:tcW w:w="7299" w:type="dxa"/>
          </w:tcPr>
          <w:p w:rsidR="00BC1E93" w:rsidRPr="00ED2B49" w:rsidRDefault="00BC1E93" w:rsidP="00F55592">
            <w:pPr>
              <w:ind w:hanging="26"/>
              <w:jc w:val="both"/>
              <w:rPr>
                <w:rFonts w:ascii="Cambria" w:hAnsi="Cambria" w:cs="Cambria"/>
              </w:rPr>
            </w:pPr>
            <w:r w:rsidRPr="00ED2B49">
              <w:rPr>
                <w:rFonts w:ascii="Cambria" w:hAnsi="Cambria" w:cs="Cambria"/>
              </w:rPr>
              <w:t>maksimum 4 osoby</w:t>
            </w:r>
          </w:p>
        </w:tc>
      </w:tr>
      <w:tr w:rsidR="00BC1E93" w:rsidRPr="00630C7B">
        <w:trPr>
          <w:trHeight w:val="135"/>
        </w:trPr>
        <w:tc>
          <w:tcPr>
            <w:tcW w:w="1888" w:type="dxa"/>
          </w:tcPr>
          <w:p w:rsidR="00BC1E93" w:rsidRPr="00630C7B" w:rsidRDefault="00BC1E93" w:rsidP="00F55592">
            <w:pPr>
              <w:ind w:hanging="26"/>
              <w:jc w:val="both"/>
              <w:rPr>
                <w:rFonts w:ascii="Cambria" w:hAnsi="Cambria" w:cs="Cambria"/>
              </w:rPr>
            </w:pPr>
            <w:r w:rsidRPr="00630C7B">
              <w:rPr>
                <w:rFonts w:ascii="Cambria" w:hAnsi="Cambria" w:cs="Cambria"/>
              </w:rPr>
              <w:t>okres udzielania pp</w:t>
            </w:r>
          </w:p>
        </w:tc>
        <w:tc>
          <w:tcPr>
            <w:tcW w:w="7299" w:type="dxa"/>
          </w:tcPr>
          <w:p w:rsidR="00BC1E93" w:rsidRPr="00630C7B" w:rsidRDefault="00BC1E93" w:rsidP="00F55592">
            <w:pPr>
              <w:ind w:hanging="26"/>
              <w:jc w:val="both"/>
              <w:rPr>
                <w:rFonts w:ascii="Cambria" w:hAnsi="Cambria" w:cs="Cambria"/>
              </w:rPr>
            </w:pPr>
            <w:r w:rsidRPr="00630C7B">
              <w:rPr>
                <w:rFonts w:ascii="Cambria" w:hAnsi="Cambria" w:cs="Cambria"/>
              </w:rPr>
              <w:t>zgodnie z decyzją dyrektora,</w:t>
            </w:r>
          </w:p>
        </w:tc>
      </w:tr>
    </w:tbl>
    <w:p w:rsidR="00BC1E93" w:rsidRPr="00630C7B" w:rsidRDefault="00BC1E93" w:rsidP="004E6688">
      <w:pPr>
        <w:rPr>
          <w:rFonts w:ascii="Cambria" w:hAnsi="Cambria" w:cs="Cambria"/>
        </w:rPr>
      </w:pPr>
    </w:p>
    <w:p w:rsidR="00BC1E93" w:rsidRPr="00630C7B" w:rsidRDefault="00BC1E93" w:rsidP="004E6688">
      <w:pPr>
        <w:jc w:val="left"/>
        <w:rPr>
          <w:rFonts w:ascii="Cambria" w:hAnsi="Cambria" w:cs="Cambria"/>
        </w:rPr>
      </w:pPr>
      <w:r w:rsidRPr="00630C7B">
        <w:rPr>
          <w:rFonts w:ascii="Cambria" w:hAnsi="Cambria" w:cs="Cambria"/>
        </w:rPr>
        <w:t>6)  zajęcia związane z wyborem kierunku kształcenia i zawodu.</w:t>
      </w:r>
    </w:p>
    <w:p w:rsidR="00BC1E93" w:rsidRPr="00630C7B" w:rsidRDefault="00BC1E93" w:rsidP="004E6688">
      <w:pPr>
        <w:rPr>
          <w:b/>
          <w:bCs/>
          <w:kern w:val="36"/>
        </w:rPr>
      </w:pPr>
    </w:p>
    <w:p w:rsidR="00BC1E93" w:rsidRPr="00630C7B" w:rsidRDefault="00BC1E93" w:rsidP="004E6688">
      <w:pPr>
        <w:jc w:val="left"/>
        <w:rPr>
          <w:rFonts w:ascii="Cambria" w:hAnsi="Cambria" w:cs="Cambria"/>
          <w:b/>
          <w:bCs/>
          <w:kern w:val="36"/>
        </w:rPr>
      </w:pPr>
      <w:r w:rsidRPr="00630C7B">
        <w:rPr>
          <w:rFonts w:ascii="Cambria" w:hAnsi="Cambria" w:cs="Cambria"/>
          <w:b/>
          <w:bCs/>
          <w:kern w:val="36"/>
        </w:rPr>
        <w:t xml:space="preserve">          </w:t>
      </w:r>
      <w:r>
        <w:rPr>
          <w:rFonts w:ascii="Cambria" w:hAnsi="Cambria" w:cs="Cambria"/>
          <w:b/>
          <w:bCs/>
          <w:kern w:val="36"/>
        </w:rPr>
        <w:t>3</w:t>
      </w:r>
      <w:r w:rsidRPr="00630C7B">
        <w:rPr>
          <w:rFonts w:ascii="Cambria" w:hAnsi="Cambria" w:cs="Cambria"/>
          <w:b/>
          <w:bCs/>
          <w:kern w:val="36"/>
        </w:rPr>
        <w:t xml:space="preserve">.  </w:t>
      </w:r>
      <w:r w:rsidRPr="00630C7B">
        <w:rPr>
          <w:rFonts w:ascii="Cambria" w:hAnsi="Cambria" w:cs="Cambria"/>
        </w:rPr>
        <w:t>Inne formy pomocy psychologiczno–pedagogicznej, to:</w:t>
      </w:r>
    </w:p>
    <w:p w:rsidR="00BC1E93" w:rsidRPr="00630C7B" w:rsidRDefault="00BC1E93" w:rsidP="00B33A5B">
      <w:pPr>
        <w:numPr>
          <w:ilvl w:val="1"/>
          <w:numId w:val="50"/>
        </w:numPr>
        <w:tabs>
          <w:tab w:val="left" w:pos="426"/>
        </w:tabs>
        <w:spacing w:before="100" w:beforeAutospacing="1"/>
        <w:ind w:left="0" w:firstLine="0"/>
        <w:jc w:val="both"/>
        <w:rPr>
          <w:rFonts w:ascii="Cambria" w:hAnsi="Cambria" w:cs="Cambria"/>
        </w:rPr>
      </w:pPr>
      <w:r w:rsidRPr="00630C7B">
        <w:rPr>
          <w:rFonts w:ascii="Cambria" w:hAnsi="Cambria" w:cs="Cambria"/>
        </w:rPr>
        <w:t>porady i konsultacje dla uczniów – udzielane  i prowadzone przez pedagoga</w:t>
      </w:r>
      <w:r>
        <w:rPr>
          <w:rFonts w:ascii="Cambria" w:hAnsi="Cambria" w:cs="Cambria"/>
        </w:rPr>
        <w:t xml:space="preserve"> </w:t>
      </w:r>
      <w:r w:rsidRPr="00630C7B">
        <w:rPr>
          <w:rFonts w:ascii="Cambria" w:hAnsi="Cambria" w:cs="Cambria"/>
        </w:rPr>
        <w:t>szkolnego, w godzinach podanych na drzwiach gabinetu;</w:t>
      </w:r>
    </w:p>
    <w:p w:rsidR="00BC1E93" w:rsidRPr="00630C7B" w:rsidRDefault="00BC1E93" w:rsidP="00D06B98">
      <w:pPr>
        <w:tabs>
          <w:tab w:val="left" w:pos="426"/>
        </w:tabs>
        <w:rPr>
          <w:rFonts w:ascii="Cambria" w:hAnsi="Cambria" w:cs="Cambria"/>
        </w:rPr>
      </w:pPr>
    </w:p>
    <w:p w:rsidR="00BC1E93" w:rsidRPr="00630C7B" w:rsidRDefault="00BC1E93" w:rsidP="00B33A5B">
      <w:pPr>
        <w:numPr>
          <w:ilvl w:val="1"/>
          <w:numId w:val="50"/>
        </w:numPr>
        <w:tabs>
          <w:tab w:val="left" w:pos="426"/>
        </w:tabs>
        <w:ind w:left="0" w:firstLine="0"/>
        <w:jc w:val="both"/>
        <w:rPr>
          <w:rFonts w:ascii="Cambria" w:hAnsi="Cambria" w:cs="Cambria"/>
        </w:rPr>
      </w:pPr>
      <w:r w:rsidRPr="00630C7B">
        <w:rPr>
          <w:rFonts w:ascii="Cambria" w:hAnsi="Cambria" w:cs="Cambria"/>
        </w:rPr>
        <w:t>porady, konsultacje, warsztaty i szkolenia dla nauczycieli – zgodnie z planem nadzoru pedagogicznego lub w godzinach pracy pedagoga szkolnego – w przypadku  potrzeby indywidualnych konsultacji nauczycieli z pedagogiem.</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1"/>
          <w:numId w:val="50"/>
        </w:numPr>
        <w:tabs>
          <w:tab w:val="left" w:pos="426"/>
        </w:tabs>
        <w:ind w:left="0" w:firstLine="0"/>
        <w:jc w:val="both"/>
        <w:rPr>
          <w:rFonts w:ascii="Cambria" w:hAnsi="Cambria" w:cs="Cambria"/>
        </w:rPr>
      </w:pPr>
      <w:r w:rsidRPr="00630C7B">
        <w:rPr>
          <w:rFonts w:ascii="Cambria" w:hAnsi="Cambria" w:cs="Cambria"/>
        </w:rPr>
        <w:t>warsztaty dla uczniów szkoły podstawowej w zakresie rozwijania umiejętności uczenia się;</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1"/>
          <w:numId w:val="50"/>
        </w:numPr>
        <w:tabs>
          <w:tab w:val="left" w:pos="426"/>
        </w:tabs>
        <w:ind w:left="0" w:firstLine="0"/>
        <w:jc w:val="both"/>
        <w:rPr>
          <w:rFonts w:ascii="Cambria" w:hAnsi="Cambria" w:cs="Cambria"/>
        </w:rPr>
      </w:pPr>
      <w:r w:rsidRPr="00630C7B">
        <w:rPr>
          <w:rFonts w:ascii="Cambria" w:hAnsi="Cambria" w:cs="Cambria"/>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BC1E93" w:rsidRPr="00630C7B" w:rsidRDefault="00BC1E93" w:rsidP="00D06B98">
      <w:pPr>
        <w:tabs>
          <w:tab w:val="left" w:pos="426"/>
        </w:tabs>
        <w:jc w:val="both"/>
        <w:rPr>
          <w:rFonts w:ascii="Cambria" w:hAnsi="Cambria" w:cs="Cambria"/>
        </w:rPr>
      </w:pPr>
    </w:p>
    <w:p w:rsidR="00BC1E93" w:rsidRPr="00630C7B" w:rsidRDefault="00BC1E93" w:rsidP="00C527A8">
      <w:pPr>
        <w:pStyle w:val="Tekstpodstawowy"/>
        <w:suppressAutoHyphens/>
        <w:ind w:firstLine="567"/>
        <w:rPr>
          <w:rFonts w:ascii="Cambria" w:hAnsi="Cambria" w:cs="Cambria"/>
          <w:sz w:val="22"/>
          <w:szCs w:val="22"/>
        </w:rPr>
      </w:pPr>
      <w:r w:rsidRPr="00630C7B">
        <w:rPr>
          <w:rFonts w:ascii="Cambria" w:hAnsi="Cambria" w:cs="Cambria"/>
          <w:b/>
          <w:bCs/>
          <w:sz w:val="22"/>
          <w:szCs w:val="22"/>
        </w:rPr>
        <w:t>§ 25.  Pomoc psychologiczno-pedagogiczna uczniowi zdolnemu.</w:t>
      </w:r>
    </w:p>
    <w:p w:rsidR="00BC1E93" w:rsidRPr="00630C7B" w:rsidRDefault="00BC1E93" w:rsidP="00C527A8">
      <w:pPr>
        <w:pStyle w:val="Tekstpodstawowy"/>
        <w:suppressAutoHyphens/>
        <w:ind w:firstLine="567"/>
        <w:rPr>
          <w:rFonts w:ascii="Cambria" w:hAnsi="Cambria" w:cs="Cambria"/>
          <w:sz w:val="22"/>
          <w:szCs w:val="22"/>
        </w:rPr>
      </w:pPr>
    </w:p>
    <w:p w:rsidR="00BC1E93" w:rsidRPr="00630C7B" w:rsidRDefault="00BC1E93" w:rsidP="00C527A8">
      <w:pPr>
        <w:pStyle w:val="Tekstpodstawowy"/>
        <w:suppressAutoHyphens/>
        <w:ind w:firstLine="567"/>
        <w:rPr>
          <w:rFonts w:ascii="Cambria" w:hAnsi="Cambria" w:cs="Cambria"/>
          <w:sz w:val="22"/>
          <w:szCs w:val="22"/>
        </w:rPr>
      </w:pPr>
      <w:r w:rsidRPr="00630C7B">
        <w:rPr>
          <w:rFonts w:ascii="Cambria" w:hAnsi="Cambria" w:cs="Cambria"/>
          <w:b/>
          <w:bCs/>
          <w:sz w:val="22"/>
          <w:szCs w:val="22"/>
        </w:rPr>
        <w:t>1.</w:t>
      </w:r>
      <w:r w:rsidRPr="00630C7B">
        <w:rPr>
          <w:rFonts w:ascii="Cambria" w:hAnsi="Cambria" w:cs="Cambria"/>
          <w:sz w:val="22"/>
          <w:szCs w:val="22"/>
        </w:rPr>
        <w:t xml:space="preserve">  Szkoła wspiera ucznia zdolnego poprzez:</w:t>
      </w:r>
    </w:p>
    <w:p w:rsidR="00BC1E93" w:rsidRPr="00630C7B" w:rsidRDefault="00BC1E93" w:rsidP="00C527A8">
      <w:pPr>
        <w:pStyle w:val="Tekstpodstawowy"/>
        <w:suppressAutoHyphens/>
        <w:ind w:firstLine="567"/>
        <w:rPr>
          <w:rFonts w:ascii="Cambria" w:hAnsi="Cambria" w:cs="Cambria"/>
          <w:sz w:val="22"/>
          <w:szCs w:val="22"/>
        </w:rPr>
      </w:pPr>
    </w:p>
    <w:p w:rsidR="00BC1E93" w:rsidRPr="00630C7B" w:rsidRDefault="00BC1E93" w:rsidP="00815C8C">
      <w:pPr>
        <w:pStyle w:val="Nagwek11"/>
        <w:numPr>
          <w:ilvl w:val="0"/>
          <w:numId w:val="114"/>
        </w:numPr>
        <w:tabs>
          <w:tab w:val="clear" w:pos="1304"/>
          <w:tab w:val="num" w:pos="0"/>
          <w:tab w:val="left" w:pos="284"/>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udzielanie uczniom pomocy w odkrywaniu ich predyspozycji, zainteresowań  i uzdolnień,</w:t>
      </w:r>
    </w:p>
    <w:p w:rsidR="00BC1E93" w:rsidRPr="00630C7B" w:rsidRDefault="00BC1E93" w:rsidP="00815C8C">
      <w:pPr>
        <w:pStyle w:val="Nagwek11"/>
        <w:numPr>
          <w:ilvl w:val="0"/>
          <w:numId w:val="114"/>
        </w:numPr>
        <w:tabs>
          <w:tab w:val="clear" w:pos="1304"/>
          <w:tab w:val="num" w:pos="0"/>
          <w:tab w:val="left" w:pos="284"/>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 xml:space="preserve">wspieranie emocjonalne uczniów, kształtowanie w wychowankach adekwatnej samooceny </w:t>
      </w:r>
      <w:r w:rsidRPr="00630C7B">
        <w:rPr>
          <w:rFonts w:ascii="Cambria" w:hAnsi="Cambria" w:cs="Cambria"/>
          <w:sz w:val="22"/>
          <w:szCs w:val="22"/>
        </w:rPr>
        <w:br/>
        <w:t>i wiary w siebie,</w:t>
      </w:r>
    </w:p>
    <w:p w:rsidR="00BC1E93" w:rsidRPr="00630C7B" w:rsidRDefault="00BC1E93" w:rsidP="00815C8C">
      <w:pPr>
        <w:pStyle w:val="Nagwek11"/>
        <w:numPr>
          <w:ilvl w:val="0"/>
          <w:numId w:val="114"/>
        </w:numPr>
        <w:tabs>
          <w:tab w:val="clear" w:pos="1304"/>
          <w:tab w:val="num" w:pos="0"/>
          <w:tab w:val="left" w:pos="284"/>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stymulowanie rozwoju, uzdolnień i zainteresowań oraz wyzwalanie potencjału twórczego uczniów,</w:t>
      </w:r>
    </w:p>
    <w:p w:rsidR="00BC1E93" w:rsidRPr="00630C7B" w:rsidRDefault="00BC1E93" w:rsidP="00815C8C">
      <w:pPr>
        <w:pStyle w:val="Nagwek11"/>
        <w:numPr>
          <w:ilvl w:val="0"/>
          <w:numId w:val="114"/>
        </w:numPr>
        <w:tabs>
          <w:tab w:val="clear" w:pos="1304"/>
          <w:tab w:val="num" w:pos="0"/>
          <w:tab w:val="left" w:pos="284"/>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uwrażliwianie uczniów na potrzeby innych ludzi i zachęcanie do działań prospołecznych,</w:t>
      </w:r>
    </w:p>
    <w:p w:rsidR="00BC1E93" w:rsidRPr="00630C7B" w:rsidRDefault="00BC1E93" w:rsidP="00815C8C">
      <w:pPr>
        <w:pStyle w:val="Nagwek11"/>
        <w:numPr>
          <w:ilvl w:val="0"/>
          <w:numId w:val="114"/>
        </w:numPr>
        <w:tabs>
          <w:tab w:val="clear" w:pos="1304"/>
          <w:tab w:val="num" w:pos="0"/>
          <w:tab w:val="left" w:pos="284"/>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promocja ucznia zdolnego, nauczyciela opiekuna i szkoły.</w:t>
      </w:r>
    </w:p>
    <w:p w:rsidR="00BC1E93" w:rsidRPr="00630C7B" w:rsidRDefault="00BC1E93" w:rsidP="00C527A8">
      <w:pPr>
        <w:pStyle w:val="Tekstpodstawowy"/>
        <w:suppressAutoHyphens/>
        <w:rPr>
          <w:rFonts w:ascii="Cambria" w:hAnsi="Cambria" w:cs="Cambria"/>
          <w:b/>
          <w:bCs/>
          <w:sz w:val="22"/>
          <w:szCs w:val="22"/>
        </w:rPr>
      </w:pPr>
    </w:p>
    <w:p w:rsidR="00BC1E93" w:rsidRPr="00630C7B" w:rsidRDefault="00BC1E93" w:rsidP="00815C8C">
      <w:pPr>
        <w:pStyle w:val="Tekstpodstawowy"/>
        <w:numPr>
          <w:ilvl w:val="0"/>
          <w:numId w:val="109"/>
        </w:numPr>
        <w:tabs>
          <w:tab w:val="clear" w:pos="680"/>
          <w:tab w:val="num" w:pos="284"/>
          <w:tab w:val="left" w:pos="851"/>
        </w:tabs>
        <w:suppressAutoHyphens/>
        <w:ind w:firstLine="567"/>
        <w:rPr>
          <w:rFonts w:ascii="Cambria" w:hAnsi="Cambria" w:cs="Cambria"/>
          <w:sz w:val="22"/>
          <w:szCs w:val="22"/>
        </w:rPr>
      </w:pPr>
      <w:r w:rsidRPr="00630C7B">
        <w:rPr>
          <w:rFonts w:ascii="Cambria" w:hAnsi="Cambria" w:cs="Cambria"/>
          <w:sz w:val="22"/>
          <w:szCs w:val="22"/>
        </w:rPr>
        <w:t>Formy i metody pracy z uczniem zdolnym ukierunkowane są w obrębie przedmiotów humanistycznych, artystycznych, matematyczno-przyrodniczych, sportowych i obejmują pracę:</w:t>
      </w:r>
    </w:p>
    <w:p w:rsidR="00BC1E93" w:rsidRPr="00630C7B" w:rsidRDefault="00BC1E93" w:rsidP="00815C8C">
      <w:pPr>
        <w:pStyle w:val="Nagwek11"/>
        <w:numPr>
          <w:ilvl w:val="0"/>
          <w:numId w:val="115"/>
        </w:numPr>
        <w:tabs>
          <w:tab w:val="clear" w:pos="1304"/>
          <w:tab w:val="num" w:pos="0"/>
          <w:tab w:val="left" w:pos="426"/>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na lekcji,</w:t>
      </w:r>
    </w:p>
    <w:p w:rsidR="00BC1E93" w:rsidRPr="00630C7B" w:rsidRDefault="00BC1E93" w:rsidP="00815C8C">
      <w:pPr>
        <w:pStyle w:val="Nagwek11"/>
        <w:numPr>
          <w:ilvl w:val="0"/>
          <w:numId w:val="115"/>
        </w:numPr>
        <w:tabs>
          <w:tab w:val="clear" w:pos="1304"/>
          <w:tab w:val="num" w:pos="0"/>
          <w:tab w:val="left" w:pos="426"/>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poza lekcjami,</w:t>
      </w:r>
    </w:p>
    <w:p w:rsidR="00BC1E93" w:rsidRPr="00630C7B" w:rsidRDefault="00BC1E93" w:rsidP="00815C8C">
      <w:pPr>
        <w:pStyle w:val="Nagwek11"/>
        <w:numPr>
          <w:ilvl w:val="0"/>
          <w:numId w:val="115"/>
        </w:numPr>
        <w:tabs>
          <w:tab w:val="clear" w:pos="1304"/>
          <w:tab w:val="num" w:pos="0"/>
          <w:tab w:val="left" w:pos="426"/>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poza szkołą,</w:t>
      </w:r>
    </w:p>
    <w:p w:rsidR="00BC1E93" w:rsidRPr="00630C7B" w:rsidRDefault="00BC1E93" w:rsidP="00815C8C">
      <w:pPr>
        <w:pStyle w:val="Nagwek11"/>
        <w:numPr>
          <w:ilvl w:val="0"/>
          <w:numId w:val="115"/>
        </w:numPr>
        <w:tabs>
          <w:tab w:val="clear" w:pos="1304"/>
          <w:tab w:val="num" w:pos="0"/>
          <w:tab w:val="left" w:pos="426"/>
          <w:tab w:val="left" w:pos="4443"/>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inne formy.</w:t>
      </w:r>
    </w:p>
    <w:p w:rsidR="00BC1E93" w:rsidRPr="00630C7B" w:rsidRDefault="00BC1E93" w:rsidP="00C527A8">
      <w:pPr>
        <w:pStyle w:val="Tekstpodstawowy"/>
        <w:suppressAutoHyphens/>
        <w:rPr>
          <w:rFonts w:ascii="Cambria" w:hAnsi="Cambria" w:cs="Cambria"/>
          <w:sz w:val="22"/>
          <w:szCs w:val="22"/>
        </w:rPr>
      </w:pPr>
    </w:p>
    <w:p w:rsidR="00BC1E93" w:rsidRPr="00630C7B" w:rsidRDefault="00BC1E93" w:rsidP="00815C8C">
      <w:pPr>
        <w:pStyle w:val="Tekstpodstawowy"/>
        <w:numPr>
          <w:ilvl w:val="0"/>
          <w:numId w:val="109"/>
        </w:numPr>
        <w:tabs>
          <w:tab w:val="clear" w:pos="680"/>
          <w:tab w:val="num" w:pos="284"/>
          <w:tab w:val="left" w:pos="851"/>
        </w:tabs>
        <w:suppressAutoHyphens/>
        <w:ind w:firstLine="567"/>
        <w:rPr>
          <w:rFonts w:ascii="Cambria" w:hAnsi="Cambria" w:cs="Cambria"/>
          <w:sz w:val="22"/>
          <w:szCs w:val="22"/>
        </w:rPr>
      </w:pPr>
      <w:r w:rsidRPr="00630C7B">
        <w:rPr>
          <w:rFonts w:ascii="Cambria" w:hAnsi="Cambria" w:cs="Cambria"/>
          <w:sz w:val="22"/>
          <w:szCs w:val="22"/>
        </w:rPr>
        <w:t>Uczeń zdolny ma możliwość:</w:t>
      </w:r>
    </w:p>
    <w:p w:rsidR="00BC1E93" w:rsidRPr="00630C7B" w:rsidRDefault="00BC1E93" w:rsidP="00C527A8">
      <w:pPr>
        <w:pStyle w:val="Tekstpodstawowy"/>
        <w:suppressAutoHyphens/>
        <w:ind w:left="567"/>
        <w:rPr>
          <w:rFonts w:ascii="Cambria" w:hAnsi="Cambria" w:cs="Cambria"/>
          <w:sz w:val="22"/>
          <w:szCs w:val="22"/>
        </w:rPr>
      </w:pPr>
    </w:p>
    <w:p w:rsidR="00BC1E93" w:rsidRPr="00630C7B" w:rsidRDefault="00BC1E93" w:rsidP="00815C8C">
      <w:pPr>
        <w:pStyle w:val="Nagwek11"/>
        <w:numPr>
          <w:ilvl w:val="0"/>
          <w:numId w:val="116"/>
        </w:numPr>
        <w:tabs>
          <w:tab w:val="clear" w:pos="1304"/>
          <w:tab w:val="left" w:pos="0"/>
          <w:tab w:val="left" w:pos="284"/>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rozwijania zainteresowań w ramach zajęć lekcyjnych i pozalekcyjnych,</w:t>
      </w:r>
    </w:p>
    <w:p w:rsidR="00BC1E93" w:rsidRPr="00630C7B" w:rsidRDefault="00BC1E93" w:rsidP="00815C8C">
      <w:pPr>
        <w:pStyle w:val="Nagwek11"/>
        <w:numPr>
          <w:ilvl w:val="0"/>
          <w:numId w:val="116"/>
        </w:numPr>
        <w:tabs>
          <w:tab w:val="clear" w:pos="1304"/>
          <w:tab w:val="left" w:pos="0"/>
          <w:tab w:val="left" w:pos="284"/>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uzyskania od nauczyciela pomocy w przygotowaniu się do konkursów i olimpiad,</w:t>
      </w:r>
    </w:p>
    <w:p w:rsidR="00BC1E93" w:rsidRPr="00630C7B" w:rsidRDefault="00BC1E93" w:rsidP="00815C8C">
      <w:pPr>
        <w:pStyle w:val="Nagwek11"/>
        <w:numPr>
          <w:ilvl w:val="0"/>
          <w:numId w:val="116"/>
        </w:numPr>
        <w:tabs>
          <w:tab w:val="clear" w:pos="1304"/>
          <w:tab w:val="left" w:pos="0"/>
          <w:tab w:val="left" w:pos="284"/>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indywidualnej pracy, dostosowania stopnia trudności , poziomu i ilości zadań lekcyjnych i w domu,</w:t>
      </w:r>
    </w:p>
    <w:p w:rsidR="00BC1E93" w:rsidRPr="00630C7B" w:rsidRDefault="00BC1E93" w:rsidP="00815C8C">
      <w:pPr>
        <w:pStyle w:val="Nagwek11"/>
        <w:numPr>
          <w:ilvl w:val="0"/>
          <w:numId w:val="116"/>
        </w:numPr>
        <w:tabs>
          <w:tab w:val="clear" w:pos="1304"/>
          <w:tab w:val="left" w:pos="0"/>
          <w:tab w:val="left" w:pos="284"/>
        </w:tabs>
        <w:suppressAutoHyphens/>
        <w:spacing w:before="0"/>
        <w:ind w:left="0" w:firstLine="0"/>
        <w:jc w:val="both"/>
        <w:rPr>
          <w:rFonts w:ascii="Cambria" w:hAnsi="Cambria" w:cs="Cambria"/>
          <w:sz w:val="22"/>
          <w:szCs w:val="22"/>
        </w:rPr>
      </w:pPr>
      <w:r w:rsidRPr="00630C7B">
        <w:rPr>
          <w:rFonts w:ascii="Cambria" w:hAnsi="Cambria" w:cs="Cambria"/>
          <w:sz w:val="22"/>
          <w:szCs w:val="22"/>
        </w:rPr>
        <w:t>realizowania indywidualnego programy nauki lub indywidualnego toku nauki.</w:t>
      </w:r>
    </w:p>
    <w:p w:rsidR="00BC1E93" w:rsidRPr="00630C7B" w:rsidRDefault="00BC1E93" w:rsidP="00C527A8">
      <w:pPr>
        <w:rPr>
          <w:rFonts w:ascii="Cambria" w:hAnsi="Cambria" w:cs="Cambria"/>
        </w:rPr>
      </w:pPr>
    </w:p>
    <w:p w:rsidR="00BC1E93" w:rsidRPr="00630C7B" w:rsidRDefault="00BC1E93" w:rsidP="00815C8C">
      <w:pPr>
        <w:pStyle w:val="Tekstpodstawowy"/>
        <w:numPr>
          <w:ilvl w:val="0"/>
          <w:numId w:val="109"/>
        </w:numPr>
        <w:tabs>
          <w:tab w:val="clear" w:pos="680"/>
          <w:tab w:val="num" w:pos="284"/>
          <w:tab w:val="left" w:pos="851"/>
        </w:tabs>
        <w:suppressAutoHyphens/>
        <w:ind w:firstLine="567"/>
        <w:rPr>
          <w:rFonts w:ascii="Cambria" w:hAnsi="Cambria" w:cs="Cambria"/>
          <w:sz w:val="22"/>
          <w:szCs w:val="22"/>
        </w:rPr>
      </w:pPr>
      <w:r w:rsidRPr="00630C7B">
        <w:rPr>
          <w:rFonts w:ascii="Cambria" w:hAnsi="Cambria" w:cs="Cambria"/>
          <w:sz w:val="22"/>
          <w:szCs w:val="22"/>
        </w:rPr>
        <w:t>W pracy z uczniem zdolnym nauczyciel:</w:t>
      </w:r>
    </w:p>
    <w:p w:rsidR="00BC1E93" w:rsidRPr="00630C7B" w:rsidRDefault="00BC1E93" w:rsidP="00815C8C">
      <w:pPr>
        <w:pStyle w:val="Nagwek11"/>
        <w:numPr>
          <w:ilvl w:val="0"/>
          <w:numId w:val="117"/>
        </w:numPr>
        <w:tabs>
          <w:tab w:val="clear" w:pos="1304"/>
          <w:tab w:val="left" w:pos="0"/>
          <w:tab w:val="left" w:pos="426"/>
        </w:tabs>
        <w:suppressAutoHyphens/>
        <w:spacing w:after="0"/>
        <w:ind w:left="0" w:firstLine="0"/>
        <w:jc w:val="both"/>
        <w:rPr>
          <w:rFonts w:ascii="Cambria" w:hAnsi="Cambria" w:cs="Cambria"/>
          <w:sz w:val="22"/>
          <w:szCs w:val="22"/>
        </w:rPr>
      </w:pPr>
      <w:r w:rsidRPr="00630C7B">
        <w:rPr>
          <w:rFonts w:ascii="Cambria" w:hAnsi="Cambria" w:cs="Cambria"/>
          <w:sz w:val="22"/>
          <w:szCs w:val="22"/>
        </w:rPr>
        <w:t>rozpoznaje uzdolnienia uczniów;</w:t>
      </w:r>
    </w:p>
    <w:p w:rsidR="00BC1E93" w:rsidRPr="00630C7B" w:rsidRDefault="00BC1E93" w:rsidP="00815C8C">
      <w:pPr>
        <w:pStyle w:val="Nagwek11"/>
        <w:numPr>
          <w:ilvl w:val="0"/>
          <w:numId w:val="117"/>
        </w:numPr>
        <w:tabs>
          <w:tab w:val="clear" w:pos="1304"/>
          <w:tab w:val="left" w:pos="0"/>
          <w:tab w:val="left" w:pos="426"/>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umożliwia uczniowi zdolnemu indywidualne, systematyczne konsultacje, celem ukierunkowania jego samodzielnej pracy;</w:t>
      </w:r>
    </w:p>
    <w:p w:rsidR="00BC1E93" w:rsidRPr="00630C7B" w:rsidRDefault="00BC1E93" w:rsidP="00815C8C">
      <w:pPr>
        <w:pStyle w:val="Nagwek11"/>
        <w:numPr>
          <w:ilvl w:val="0"/>
          <w:numId w:val="117"/>
        </w:numPr>
        <w:tabs>
          <w:tab w:val="clear" w:pos="1304"/>
          <w:tab w:val="left" w:pos="0"/>
          <w:tab w:val="left" w:pos="426"/>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systematycznie współpracuje z rodzicami celem ustalenia kierunków samodzielnej pracy ucznia w domu;</w:t>
      </w:r>
    </w:p>
    <w:p w:rsidR="00BC1E93" w:rsidRPr="00630C7B" w:rsidRDefault="00BC1E93" w:rsidP="00815C8C">
      <w:pPr>
        <w:pStyle w:val="Nagwek11"/>
        <w:numPr>
          <w:ilvl w:val="0"/>
          <w:numId w:val="117"/>
        </w:numPr>
        <w:tabs>
          <w:tab w:val="clear" w:pos="1304"/>
          <w:tab w:val="left" w:pos="0"/>
          <w:tab w:val="left" w:pos="426"/>
        </w:tabs>
        <w:suppressAutoHyphens/>
        <w:spacing w:before="0" w:after="0"/>
        <w:ind w:left="0" w:firstLine="0"/>
        <w:jc w:val="both"/>
        <w:rPr>
          <w:rFonts w:ascii="Cambria" w:hAnsi="Cambria" w:cs="Cambria"/>
          <w:sz w:val="22"/>
          <w:szCs w:val="22"/>
        </w:rPr>
      </w:pPr>
      <w:r w:rsidRPr="00630C7B">
        <w:rPr>
          <w:rFonts w:ascii="Cambria" w:hAnsi="Cambria" w:cs="Cambria"/>
          <w:sz w:val="22"/>
          <w:szCs w:val="22"/>
        </w:rPr>
        <w:t>współpracuje z instytucjami wspierającymi szkołę, w tym Poradnię Psychologiczno-Pedagogiczną w zakresie diagnozowania zdolności i zainteresowań kierunkowych ucznia;</w:t>
      </w:r>
    </w:p>
    <w:p w:rsidR="00BC1E93" w:rsidRPr="00630C7B" w:rsidRDefault="00BC1E93" w:rsidP="00815C8C">
      <w:pPr>
        <w:pStyle w:val="Nagwek11"/>
        <w:numPr>
          <w:ilvl w:val="0"/>
          <w:numId w:val="117"/>
        </w:numPr>
        <w:tabs>
          <w:tab w:val="clear" w:pos="1304"/>
          <w:tab w:val="left" w:pos="0"/>
          <w:tab w:val="left" w:pos="426"/>
        </w:tabs>
        <w:suppressAutoHyphens/>
        <w:spacing w:before="0"/>
        <w:ind w:left="0" w:firstLine="0"/>
        <w:jc w:val="both"/>
        <w:rPr>
          <w:rFonts w:ascii="Cambria" w:hAnsi="Cambria" w:cs="Cambria"/>
          <w:sz w:val="22"/>
          <w:szCs w:val="22"/>
        </w:rPr>
      </w:pPr>
      <w:r w:rsidRPr="00630C7B">
        <w:rPr>
          <w:rFonts w:ascii="Cambria" w:hAnsi="Cambria" w:cs="Cambria"/>
          <w:sz w:val="22"/>
          <w:szCs w:val="22"/>
        </w:rPr>
        <w:t>składa wniosek do dyrektora szkoły o zezwolenie na indywidualny program nauki lub indywidualny tok nauki.</w:t>
      </w:r>
    </w:p>
    <w:p w:rsidR="00BC1E93" w:rsidRPr="00630C7B" w:rsidRDefault="00BC1E93" w:rsidP="00815C8C">
      <w:pPr>
        <w:pStyle w:val="Akapitzlist"/>
        <w:numPr>
          <w:ilvl w:val="0"/>
          <w:numId w:val="109"/>
        </w:numPr>
        <w:tabs>
          <w:tab w:val="left" w:pos="567"/>
          <w:tab w:val="left" w:pos="851"/>
        </w:tabs>
        <w:ind w:left="0" w:firstLine="567"/>
        <w:jc w:val="both"/>
        <w:rPr>
          <w:rFonts w:ascii="Cambria" w:hAnsi="Cambria" w:cs="Cambria"/>
        </w:rPr>
      </w:pPr>
      <w:r w:rsidRPr="00630C7B">
        <w:rPr>
          <w:rFonts w:ascii="Cambria" w:hAnsi="Cambria" w:cs="Cambria"/>
        </w:rPr>
        <w:t xml:space="preserve">Zainteresowania uczniów oraz ich uzdolnienia rozpoznawane są w formie wywiadów z rodzicami, uczniem, prowadzenia obserwacji pedagogicznych oraz z opinii  i orzeczeń poradni psychologiczno-pedagogicznych. </w:t>
      </w:r>
    </w:p>
    <w:p w:rsidR="00BC1E93" w:rsidRPr="00630C7B" w:rsidRDefault="00BC1E93" w:rsidP="004E1F62">
      <w:pPr>
        <w:pStyle w:val="Akapitzlist"/>
        <w:tabs>
          <w:tab w:val="left" w:pos="567"/>
          <w:tab w:val="left" w:pos="851"/>
        </w:tabs>
        <w:ind w:left="567"/>
        <w:jc w:val="both"/>
        <w:rPr>
          <w:rFonts w:ascii="Cambria" w:hAnsi="Cambria" w:cs="Cambria"/>
        </w:rPr>
      </w:pPr>
    </w:p>
    <w:p w:rsidR="00BC1E93" w:rsidRPr="00630C7B" w:rsidRDefault="00BC1E93" w:rsidP="00815C8C">
      <w:pPr>
        <w:pStyle w:val="Akapitzlist"/>
        <w:numPr>
          <w:ilvl w:val="0"/>
          <w:numId w:val="109"/>
        </w:numPr>
        <w:tabs>
          <w:tab w:val="left" w:pos="567"/>
          <w:tab w:val="left" w:pos="851"/>
        </w:tabs>
        <w:ind w:left="0" w:firstLine="567"/>
        <w:jc w:val="both"/>
        <w:rPr>
          <w:rFonts w:ascii="Cambria" w:hAnsi="Cambria" w:cs="Cambria"/>
        </w:rPr>
      </w:pPr>
      <w:r w:rsidRPr="00630C7B">
        <w:rPr>
          <w:rFonts w:ascii="Cambria" w:hAnsi="Cambria" w:cs="Cambria"/>
        </w:rPr>
        <w:t xml:space="preserve">W przypadku stwierdzenia szczególnych uzdolnień nauczyciel edukacji przedmiotowej składa wniosek do wychowawcy o objęcie ucznia opieką pp. </w:t>
      </w:r>
    </w:p>
    <w:p w:rsidR="00BC1E93" w:rsidRPr="00630C7B" w:rsidRDefault="00BC1E93" w:rsidP="004E1F62">
      <w:pPr>
        <w:pStyle w:val="Akapitzlist"/>
        <w:rPr>
          <w:rFonts w:ascii="Cambria" w:hAnsi="Cambria" w:cs="Cambria"/>
        </w:rPr>
      </w:pPr>
    </w:p>
    <w:p w:rsidR="00BC1E93" w:rsidRPr="00630C7B" w:rsidRDefault="00BC1E93" w:rsidP="00815C8C">
      <w:pPr>
        <w:pStyle w:val="Akapitzlist"/>
        <w:numPr>
          <w:ilvl w:val="0"/>
          <w:numId w:val="109"/>
        </w:numPr>
        <w:tabs>
          <w:tab w:val="left" w:pos="567"/>
          <w:tab w:val="left" w:pos="851"/>
        </w:tabs>
        <w:ind w:left="0" w:firstLine="567"/>
        <w:jc w:val="both"/>
        <w:rPr>
          <w:rFonts w:ascii="Cambria" w:hAnsi="Cambria" w:cs="Cambria"/>
        </w:rPr>
      </w:pPr>
      <w:r w:rsidRPr="00630C7B">
        <w:rPr>
          <w:rFonts w:ascii="Cambria" w:hAnsi="Cambria" w:cs="Cambria"/>
        </w:rPr>
        <w:t xml:space="preserve">W szkole organizuje się kółka zainteresowań zgodnie z zainteresowaniami </w:t>
      </w:r>
      <w:r w:rsidRPr="00630C7B">
        <w:rPr>
          <w:rFonts w:ascii="Cambria" w:hAnsi="Cambria" w:cs="Cambria"/>
        </w:rPr>
        <w:br/>
        <w:t>i uzdolnieniami uczniów.</w:t>
      </w:r>
    </w:p>
    <w:p w:rsidR="00BC1E93" w:rsidRPr="00630C7B" w:rsidRDefault="00BC1E93" w:rsidP="004E1F62">
      <w:pPr>
        <w:pStyle w:val="Akapitzlist"/>
        <w:rPr>
          <w:rFonts w:ascii="Cambria" w:hAnsi="Cambria" w:cs="Cambria"/>
        </w:rPr>
      </w:pPr>
    </w:p>
    <w:p w:rsidR="00BC1E93" w:rsidRPr="00630C7B" w:rsidRDefault="00BC1E93" w:rsidP="00815C8C">
      <w:pPr>
        <w:pStyle w:val="Akapitzlist"/>
        <w:numPr>
          <w:ilvl w:val="0"/>
          <w:numId w:val="109"/>
        </w:numPr>
        <w:tabs>
          <w:tab w:val="left" w:pos="567"/>
          <w:tab w:val="left" w:pos="851"/>
        </w:tabs>
        <w:ind w:left="0" w:firstLine="567"/>
        <w:jc w:val="both"/>
        <w:rPr>
          <w:rFonts w:ascii="Cambria" w:hAnsi="Cambria" w:cs="Cambria"/>
        </w:rPr>
      </w:pPr>
      <w:r w:rsidRPr="00630C7B">
        <w:rPr>
          <w:rFonts w:ascii="Cambria" w:hAnsi="Cambria" w:cs="Cambria"/>
        </w:rPr>
        <w:t>Dyrektor szkoły, po upływie co najmniej jednego roku nauki, a w uzasadnionych przypadkach po śródrocznej klasyfikacji udziela uczniowi zdolnemu zgody na indywidualny tok nauki lub indywidualny program nauki, z</w:t>
      </w:r>
      <w:r>
        <w:rPr>
          <w:rFonts w:ascii="Cambria" w:hAnsi="Cambria" w:cs="Cambria"/>
        </w:rPr>
        <w:t>godnie z zasadami opisanym w  § 38</w:t>
      </w:r>
      <w:r w:rsidRPr="00630C7B">
        <w:rPr>
          <w:rFonts w:ascii="Cambria" w:hAnsi="Cambria" w:cs="Cambria"/>
        </w:rPr>
        <w:t xml:space="preserve"> statutu szkoły.</w:t>
      </w:r>
    </w:p>
    <w:p w:rsidR="00BC1E93" w:rsidRPr="00630C7B" w:rsidRDefault="00BC1E93" w:rsidP="004613DB">
      <w:pPr>
        <w:pStyle w:val="Akapitzlist"/>
        <w:rPr>
          <w:rFonts w:ascii="Cambria" w:hAnsi="Cambria" w:cs="Cambria"/>
        </w:rPr>
      </w:pPr>
    </w:p>
    <w:p w:rsidR="00BC1E93" w:rsidRPr="00630C7B" w:rsidRDefault="00BC1E93" w:rsidP="00815C8C">
      <w:pPr>
        <w:pStyle w:val="Akapitzlist"/>
        <w:numPr>
          <w:ilvl w:val="0"/>
          <w:numId w:val="109"/>
        </w:numPr>
        <w:tabs>
          <w:tab w:val="left" w:pos="567"/>
          <w:tab w:val="left" w:pos="851"/>
        </w:tabs>
        <w:ind w:left="0" w:firstLine="567"/>
        <w:jc w:val="both"/>
        <w:rPr>
          <w:rFonts w:ascii="Cambria" w:hAnsi="Cambria" w:cs="Cambria"/>
        </w:rPr>
      </w:pPr>
      <w:r w:rsidRPr="00630C7B">
        <w:rPr>
          <w:rFonts w:ascii="Cambria" w:hAnsi="Cambria" w:cs="Cambria"/>
        </w:rPr>
        <w:t>Organizowane w szkole konkursy, olimpiady, turnieje stanowią formę rozwoju uzdolnień  i ich prezentacji. Uczniowie awansujący do kolejnych etapów objęci są specjalną opieką nauczyciela.</w:t>
      </w:r>
    </w:p>
    <w:p w:rsidR="00BC1E93" w:rsidRPr="00630C7B" w:rsidRDefault="00BC1E93" w:rsidP="00C527A8">
      <w:pPr>
        <w:pStyle w:val="DefaultText"/>
        <w:rPr>
          <w:lang w:val="pl-PL"/>
        </w:rPr>
      </w:pPr>
    </w:p>
    <w:p w:rsidR="00BC1E93" w:rsidRPr="00630C7B" w:rsidRDefault="00BC1E93" w:rsidP="00171449">
      <w:pPr>
        <w:autoSpaceDE w:val="0"/>
        <w:autoSpaceDN w:val="0"/>
        <w:adjustRightInd w:val="0"/>
        <w:jc w:val="left"/>
        <w:rPr>
          <w:rFonts w:ascii="Cambria" w:hAnsi="Cambria" w:cs="Cambria"/>
        </w:rPr>
      </w:pPr>
      <w:r w:rsidRPr="00630C7B">
        <w:rPr>
          <w:rFonts w:ascii="Cambria" w:hAnsi="Cambria" w:cs="Cambria"/>
          <w:b/>
          <w:bCs/>
        </w:rPr>
        <w:t xml:space="preserve">        § 26. Organizacja pomocy psychologiczno–pedagogicznej  uczniom</w:t>
      </w:r>
      <w:r w:rsidRPr="00630C7B">
        <w:rPr>
          <w:rFonts w:ascii="Cambria" w:hAnsi="Cambria" w:cs="Cambria"/>
        </w:rPr>
        <w:t>.</w:t>
      </w:r>
    </w:p>
    <w:p w:rsidR="00BC1E93" w:rsidRPr="00630C7B" w:rsidRDefault="00BC1E93" w:rsidP="00D06B98">
      <w:pPr>
        <w:autoSpaceDE w:val="0"/>
        <w:autoSpaceDN w:val="0"/>
        <w:adjustRightInd w:val="0"/>
        <w:rPr>
          <w:rFonts w:ascii="Cambria" w:hAnsi="Cambria" w:cs="Cambria"/>
        </w:rPr>
      </w:pPr>
    </w:p>
    <w:p w:rsidR="00BC1E93" w:rsidRPr="00630C7B" w:rsidRDefault="00BC1E93" w:rsidP="00D06B98">
      <w:pPr>
        <w:jc w:val="both"/>
        <w:rPr>
          <w:rFonts w:ascii="Cambria" w:hAnsi="Cambria" w:cs="Cambria"/>
        </w:rPr>
      </w:pPr>
      <w:r w:rsidRPr="00630C7B">
        <w:rPr>
          <w:rFonts w:ascii="Cambria" w:hAnsi="Cambria" w:cs="Cambria"/>
          <w:b/>
          <w:bCs/>
        </w:rPr>
        <w:t xml:space="preserve">        1</w:t>
      </w:r>
      <w:r w:rsidRPr="00630C7B">
        <w:rPr>
          <w:rFonts w:ascii="Cambria" w:hAnsi="Cambria" w:cs="Cambria"/>
        </w:rPr>
        <w:t>. W Szkole pomoc psychologiczno-pedagogiczna udzielana jest uczniom:</w:t>
      </w:r>
    </w:p>
    <w:p w:rsidR="00BC1E93" w:rsidRPr="00630C7B" w:rsidRDefault="00BC1E93" w:rsidP="00D06B98">
      <w:pPr>
        <w:jc w:val="both"/>
        <w:rPr>
          <w:rFonts w:ascii="Cambria" w:hAnsi="Cambria" w:cs="Cambria"/>
        </w:rPr>
      </w:pPr>
    </w:p>
    <w:p w:rsidR="00BC1E93" w:rsidRPr="00630C7B" w:rsidRDefault="00BC1E93" w:rsidP="00B33A5B">
      <w:pPr>
        <w:numPr>
          <w:ilvl w:val="0"/>
          <w:numId w:val="54"/>
        </w:numPr>
        <w:tabs>
          <w:tab w:val="left" w:pos="426"/>
        </w:tabs>
        <w:ind w:left="0" w:firstLine="0"/>
        <w:jc w:val="both"/>
        <w:rPr>
          <w:rFonts w:ascii="Cambria" w:hAnsi="Cambria" w:cs="Cambria"/>
        </w:rPr>
      </w:pPr>
      <w:r w:rsidRPr="00630C7B">
        <w:rPr>
          <w:rFonts w:ascii="Cambria" w:hAnsi="Cambria" w:cs="Cambria"/>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 na zasadach określonych w </w:t>
      </w:r>
      <w:r w:rsidRPr="007233EF">
        <w:rPr>
          <w:rFonts w:ascii="Cambria" w:hAnsi="Cambria" w:cs="Cambria"/>
        </w:rPr>
        <w:t>Dziale II rozdział 3 statutu szkoły</w:t>
      </w:r>
      <w:r w:rsidRPr="00630C7B">
        <w:rPr>
          <w:rFonts w:ascii="Cambria" w:hAnsi="Cambria" w:cs="Cambria"/>
        </w:rPr>
        <w:t>;</w:t>
      </w:r>
    </w:p>
    <w:p w:rsidR="00BC1E93" w:rsidRPr="00630C7B" w:rsidRDefault="00BC1E93" w:rsidP="00D06B98">
      <w:pPr>
        <w:tabs>
          <w:tab w:val="left" w:pos="426"/>
        </w:tabs>
        <w:jc w:val="both"/>
        <w:rPr>
          <w:rFonts w:ascii="Cambria" w:hAnsi="Cambria" w:cs="Cambria"/>
        </w:rPr>
      </w:pPr>
    </w:p>
    <w:p w:rsidR="00BC1E93" w:rsidRPr="00630C7B" w:rsidRDefault="00BC1E93" w:rsidP="00B33A5B">
      <w:pPr>
        <w:numPr>
          <w:ilvl w:val="0"/>
          <w:numId w:val="54"/>
        </w:numPr>
        <w:tabs>
          <w:tab w:val="left" w:pos="426"/>
        </w:tabs>
        <w:ind w:left="0" w:firstLine="0"/>
        <w:jc w:val="both"/>
        <w:rPr>
          <w:rFonts w:ascii="Cambria" w:hAnsi="Cambria" w:cs="Cambria"/>
        </w:rPr>
      </w:pPr>
      <w:r w:rsidRPr="00630C7B">
        <w:rPr>
          <w:rFonts w:ascii="Cambria" w:hAnsi="Cambria" w:cs="Cambria"/>
        </w:rPr>
        <w:t>posiadającym opinię poradni psychologiczno–pedagogicznej, w tym poradni specjalistycznej o specyficznych trudnościach w uczeniu się lub inną opinię poradni psychologiczno-pedagogicznej, w tym poradni specjalistycznej;</w:t>
      </w:r>
    </w:p>
    <w:p w:rsidR="00BC1E93" w:rsidRPr="00630C7B" w:rsidRDefault="00BC1E93" w:rsidP="00D06B98">
      <w:pPr>
        <w:ind w:left="720" w:hanging="993"/>
        <w:jc w:val="both"/>
        <w:rPr>
          <w:rFonts w:ascii="Cambria" w:hAnsi="Cambria" w:cs="Cambria"/>
        </w:rPr>
      </w:pPr>
    </w:p>
    <w:p w:rsidR="00BC1E93" w:rsidRPr="00630C7B" w:rsidRDefault="00BC1E93" w:rsidP="00B33A5B">
      <w:pPr>
        <w:numPr>
          <w:ilvl w:val="0"/>
          <w:numId w:val="54"/>
        </w:numPr>
        <w:tabs>
          <w:tab w:val="left" w:pos="426"/>
        </w:tabs>
        <w:ind w:left="0" w:firstLine="0"/>
        <w:jc w:val="both"/>
        <w:rPr>
          <w:rFonts w:ascii="Cambria" w:hAnsi="Cambria" w:cs="Cambria"/>
        </w:rPr>
      </w:pPr>
      <w:r w:rsidRPr="00630C7B">
        <w:rPr>
          <w:rFonts w:ascii="Cambria" w:hAnsi="Cambria" w:cs="Cambria"/>
        </w:rPr>
        <w:t>posiadającym orzeczenie o potrzebie indywidualnego nauczania - na podstawie tego orzeczenia;</w:t>
      </w:r>
    </w:p>
    <w:p w:rsidR="00BC1E93" w:rsidRPr="00630C7B" w:rsidRDefault="00BC1E93" w:rsidP="00D06B98">
      <w:pPr>
        <w:ind w:left="720" w:hanging="993"/>
        <w:jc w:val="both"/>
        <w:rPr>
          <w:rFonts w:ascii="Cambria" w:hAnsi="Cambria" w:cs="Cambria"/>
        </w:rPr>
      </w:pPr>
    </w:p>
    <w:p w:rsidR="00BC1E93" w:rsidRPr="00630C7B" w:rsidRDefault="00BC1E93" w:rsidP="00B33A5B">
      <w:pPr>
        <w:numPr>
          <w:ilvl w:val="0"/>
          <w:numId w:val="54"/>
        </w:numPr>
        <w:tabs>
          <w:tab w:val="left" w:pos="426"/>
        </w:tabs>
        <w:ind w:left="0" w:firstLine="0"/>
        <w:jc w:val="both"/>
        <w:rPr>
          <w:rFonts w:ascii="Cambria" w:hAnsi="Cambria" w:cs="Cambria"/>
        </w:rPr>
      </w:pPr>
      <w:r w:rsidRPr="00630C7B">
        <w:rPr>
          <w:rFonts w:ascii="Cambria" w:hAnsi="Cambria" w:cs="Cambria"/>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0"/>
          <w:numId w:val="54"/>
        </w:numPr>
        <w:tabs>
          <w:tab w:val="left" w:pos="426"/>
        </w:tabs>
        <w:ind w:left="0" w:firstLine="0"/>
        <w:jc w:val="both"/>
        <w:rPr>
          <w:rFonts w:ascii="Cambria" w:hAnsi="Cambria" w:cs="Cambria"/>
        </w:rPr>
      </w:pPr>
      <w:r w:rsidRPr="00630C7B">
        <w:rPr>
          <w:rFonts w:ascii="Cambria" w:hAnsi="Cambria" w:cs="Cambria"/>
        </w:rPr>
        <w:t>posiadającego opinię lekarza o ograniczonych możliwościach wykonywania przez ucznia określonych ćwiczeń fizycznych na zajęciach wychowania fizycznego – na podstawie tej opinii.</w:t>
      </w:r>
    </w:p>
    <w:p w:rsidR="00BC1E93" w:rsidRPr="00630C7B" w:rsidRDefault="00BC1E93" w:rsidP="00D06B98">
      <w:pPr>
        <w:ind w:left="720"/>
        <w:jc w:val="both"/>
        <w:rPr>
          <w:rFonts w:ascii="Cambria" w:hAnsi="Cambria" w:cs="Cambria"/>
        </w:rPr>
      </w:pPr>
    </w:p>
    <w:p w:rsidR="00BC1E93" w:rsidRPr="00630C7B" w:rsidRDefault="00BC1E93" w:rsidP="00B33A5B">
      <w:pPr>
        <w:pStyle w:val="Akapitzlist"/>
        <w:numPr>
          <w:ilvl w:val="0"/>
          <w:numId w:val="50"/>
        </w:numPr>
        <w:tabs>
          <w:tab w:val="left" w:pos="709"/>
        </w:tabs>
        <w:autoSpaceDE w:val="0"/>
        <w:autoSpaceDN w:val="0"/>
        <w:adjustRightInd w:val="0"/>
        <w:ind w:left="0" w:firstLine="426"/>
        <w:jc w:val="both"/>
        <w:rPr>
          <w:rFonts w:ascii="Cambria" w:hAnsi="Cambria" w:cs="Cambria"/>
        </w:rPr>
      </w:pPr>
      <w:r w:rsidRPr="00630C7B">
        <w:rPr>
          <w:rFonts w:ascii="Cambria" w:hAnsi="Cambria" w:cs="Cambria"/>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BC1E93" w:rsidRPr="00630C7B" w:rsidRDefault="00BC1E93" w:rsidP="00D06B98">
      <w:pPr>
        <w:autoSpaceDE w:val="0"/>
        <w:autoSpaceDN w:val="0"/>
        <w:adjustRightInd w:val="0"/>
        <w:spacing w:line="276" w:lineRule="auto"/>
        <w:jc w:val="both"/>
        <w:rPr>
          <w:rFonts w:ascii="Cambria" w:hAnsi="Cambria" w:cs="Cambria"/>
        </w:rPr>
      </w:pPr>
      <w:r w:rsidRPr="00630C7B">
        <w:rPr>
          <w:rFonts w:ascii="Cambria" w:hAnsi="Cambria" w:cs="Cambria"/>
          <w:b/>
          <w:bCs/>
        </w:rPr>
        <w:t xml:space="preserve">          3.</w:t>
      </w:r>
      <w:r w:rsidRPr="00630C7B">
        <w:rPr>
          <w:rFonts w:ascii="Cambria" w:hAnsi="Cambria" w:cs="Cambria"/>
        </w:rPr>
        <w:t xml:space="preserve"> W przypadku stwierdzenia, że uczeń ze względu na potrzeby rozwojowe lub edukacyjne oraz możliwości psychofizyczne wymaga objęcia pomocą psychologiczno–pedagogiczną </w:t>
      </w:r>
      <w:r w:rsidRPr="00630C7B">
        <w:rPr>
          <w:rFonts w:ascii="Cambria" w:hAnsi="Cambria" w:cs="Cambria"/>
        </w:rPr>
        <w:lastRenderedPageBreak/>
        <w:t>odpowiednio nauczyciel, wychowawca lub specjalista niezwłocznie udziela tej pomocy                              w bieżącej pracy z uczniem i informuje o tym wychowawcę klasy.</w:t>
      </w:r>
    </w:p>
    <w:p w:rsidR="00BC1E93" w:rsidRPr="00630C7B" w:rsidRDefault="00BC1E93" w:rsidP="00D06B98">
      <w:pPr>
        <w:autoSpaceDE w:val="0"/>
        <w:autoSpaceDN w:val="0"/>
        <w:adjustRightInd w:val="0"/>
        <w:spacing w:line="276" w:lineRule="auto"/>
        <w:jc w:val="both"/>
        <w:rPr>
          <w:rFonts w:ascii="Cambria" w:hAnsi="Cambria" w:cs="Cambria"/>
        </w:rPr>
      </w:pPr>
    </w:p>
    <w:p w:rsidR="00BC1E93" w:rsidRPr="00630C7B" w:rsidRDefault="00BC1E93" w:rsidP="00D06B98">
      <w:pPr>
        <w:tabs>
          <w:tab w:val="left" w:pos="567"/>
        </w:tabs>
        <w:autoSpaceDE w:val="0"/>
        <w:autoSpaceDN w:val="0"/>
        <w:adjustRightInd w:val="0"/>
        <w:spacing w:line="276" w:lineRule="auto"/>
        <w:jc w:val="both"/>
        <w:rPr>
          <w:rFonts w:ascii="Cambria" w:hAnsi="Cambria" w:cs="Cambria"/>
        </w:rPr>
      </w:pPr>
      <w:r w:rsidRPr="00630C7B">
        <w:rPr>
          <w:rFonts w:ascii="Cambria" w:hAnsi="Cambria" w:cs="Cambria"/>
          <w:b/>
          <w:bCs/>
        </w:rPr>
        <w:t xml:space="preserve">          4.</w:t>
      </w:r>
      <w:r w:rsidRPr="00630C7B">
        <w:rPr>
          <w:rFonts w:ascii="Cambria" w:hAnsi="Cambria" w:cs="Cambria"/>
        </w:rPr>
        <w:t xml:space="preserve"> Wychowawca klasy przekazuje tę informację pozostałym nauczycielom pracującym  </w:t>
      </w:r>
      <w:r w:rsidRPr="00630C7B">
        <w:rPr>
          <w:rFonts w:ascii="Cambria" w:hAnsi="Cambria" w:cs="Cambria"/>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 lub e-dzienniku.</w:t>
      </w:r>
    </w:p>
    <w:p w:rsidR="00BC1E93" w:rsidRPr="00630C7B" w:rsidRDefault="00BC1E93" w:rsidP="00D06B98">
      <w:pPr>
        <w:tabs>
          <w:tab w:val="left" w:pos="567"/>
        </w:tabs>
        <w:autoSpaceDE w:val="0"/>
        <w:autoSpaceDN w:val="0"/>
        <w:adjustRightInd w:val="0"/>
        <w:spacing w:line="276" w:lineRule="auto"/>
        <w:jc w:val="both"/>
        <w:rPr>
          <w:rFonts w:ascii="Cambria" w:hAnsi="Cambria" w:cs="Cambria"/>
        </w:rPr>
      </w:pPr>
    </w:p>
    <w:p w:rsidR="00BC1E93" w:rsidRPr="00630C7B" w:rsidRDefault="00BC1E93" w:rsidP="00D06B98">
      <w:pPr>
        <w:tabs>
          <w:tab w:val="left" w:pos="567"/>
        </w:tabs>
        <w:autoSpaceDE w:val="0"/>
        <w:autoSpaceDN w:val="0"/>
        <w:adjustRightInd w:val="0"/>
        <w:spacing w:line="276" w:lineRule="auto"/>
        <w:jc w:val="both"/>
        <w:rPr>
          <w:rFonts w:ascii="Cambria" w:hAnsi="Cambria" w:cs="Cambria"/>
          <w:i/>
          <w:iCs/>
        </w:rPr>
      </w:pPr>
      <w:r w:rsidRPr="00630C7B">
        <w:rPr>
          <w:rFonts w:ascii="Cambria" w:hAnsi="Cambria" w:cs="Cambria"/>
          <w:b/>
          <w:bCs/>
        </w:rPr>
        <w:t xml:space="preserve">            5</w:t>
      </w:r>
      <w:r w:rsidRPr="00630C7B">
        <w:rPr>
          <w:rFonts w:ascii="Cambria" w:hAnsi="Cambria" w:cs="Cambria"/>
        </w:rPr>
        <w:t xml:space="preserve">. Wychowawca klasy informuje rodziców ucznia o potrzebie objęcia pomocą psychologiczno – pedagogiczną ich dziecka. Informacja jest przekazywana w formie zapisu </w:t>
      </w:r>
      <w:r w:rsidRPr="00630C7B">
        <w:rPr>
          <w:rFonts w:ascii="Cambria" w:hAnsi="Cambria" w:cs="Cambria"/>
        </w:rPr>
        <w:br/>
        <w:t>w zeszycie kontaktu/ telefonicznie lub w trakcie indywidualnej rozmowy z rodzicem</w:t>
      </w:r>
      <w:r w:rsidRPr="00630C7B">
        <w:rPr>
          <w:rFonts w:ascii="Cambria" w:hAnsi="Cambria" w:cs="Cambria"/>
          <w:i/>
          <w:iCs/>
        </w:rPr>
        <w:t>.</w:t>
      </w:r>
    </w:p>
    <w:p w:rsidR="00BC1E93" w:rsidRPr="00630C7B" w:rsidRDefault="00BC1E93" w:rsidP="00D06B98">
      <w:pPr>
        <w:tabs>
          <w:tab w:val="left" w:pos="567"/>
        </w:tabs>
        <w:autoSpaceDE w:val="0"/>
        <w:autoSpaceDN w:val="0"/>
        <w:adjustRightInd w:val="0"/>
        <w:spacing w:line="276" w:lineRule="auto"/>
        <w:jc w:val="both"/>
        <w:rPr>
          <w:rFonts w:ascii="Cambria" w:hAnsi="Cambria" w:cs="Cambria"/>
        </w:rPr>
      </w:pPr>
    </w:p>
    <w:p w:rsidR="00BC1E93" w:rsidRPr="00630C7B" w:rsidRDefault="00BC1E93" w:rsidP="00D06B98">
      <w:pPr>
        <w:autoSpaceDE w:val="0"/>
        <w:autoSpaceDN w:val="0"/>
        <w:adjustRightInd w:val="0"/>
        <w:spacing w:line="276" w:lineRule="auto"/>
        <w:jc w:val="both"/>
        <w:rPr>
          <w:rFonts w:ascii="Cambria" w:hAnsi="Cambria" w:cs="Cambria"/>
        </w:rPr>
      </w:pPr>
      <w:r w:rsidRPr="00630C7B">
        <w:rPr>
          <w:rFonts w:ascii="Cambria" w:hAnsi="Cambria" w:cs="Cambria"/>
          <w:b/>
          <w:bCs/>
        </w:rPr>
        <w:t xml:space="preserve">            6</w:t>
      </w:r>
      <w:r w:rsidRPr="00630C7B">
        <w:rPr>
          <w:rFonts w:ascii="Cambria" w:hAnsi="Cambria" w:cs="Cambria"/>
        </w:rPr>
        <w:t>.  W przypadku, gdy wychowawca uzna, że należy uczniowi zorganizować szkolną formę pomocy psychologiczno–pedagogicznej (</w:t>
      </w:r>
      <w:r w:rsidRPr="00630C7B">
        <w:rPr>
          <w:rFonts w:ascii="Cambria" w:hAnsi="Cambria" w:cs="Cambria"/>
          <w:i/>
          <w:iCs/>
        </w:rPr>
        <w:t>zajęcia dydaktyczno – wyrównawcze, zajęcia rozwijające uzdolnienia, inne specjalistyczne formy pomocy),</w:t>
      </w:r>
      <w:r w:rsidRPr="00630C7B">
        <w:rPr>
          <w:rFonts w:ascii="Cambria" w:hAnsi="Cambria" w:cs="Cambria"/>
        </w:rPr>
        <w:t xml:space="preserve"> wychowawca zasięga opinii nauczycieli uczących w klasie. </w:t>
      </w:r>
    </w:p>
    <w:p w:rsidR="00BC1E93" w:rsidRPr="00630C7B" w:rsidRDefault="00BC1E93" w:rsidP="00D06B98">
      <w:pPr>
        <w:pStyle w:val="NormalnyWeb"/>
        <w:tabs>
          <w:tab w:val="left" w:pos="567"/>
        </w:tabs>
        <w:spacing w:line="276" w:lineRule="auto"/>
        <w:jc w:val="both"/>
        <w:rPr>
          <w:rFonts w:ascii="Cambria" w:hAnsi="Cambria" w:cs="Cambria"/>
          <w:sz w:val="22"/>
          <w:szCs w:val="22"/>
        </w:rPr>
      </w:pPr>
      <w:r w:rsidRPr="00630C7B">
        <w:rPr>
          <w:rFonts w:ascii="Cambria" w:hAnsi="Cambria" w:cs="Cambria"/>
          <w:b/>
          <w:bCs/>
          <w:sz w:val="22"/>
          <w:szCs w:val="22"/>
        </w:rPr>
        <w:t xml:space="preserve">           7</w:t>
      </w:r>
      <w:r w:rsidRPr="00630C7B">
        <w:rPr>
          <w:rFonts w:ascii="Cambria" w:hAnsi="Cambria" w:cs="Cambria"/>
          <w:sz w:val="22"/>
          <w:szCs w:val="22"/>
        </w:rPr>
        <w:t xml:space="preserve">. Wychowawca </w:t>
      </w:r>
      <w:r w:rsidRPr="00630C7B">
        <w:rPr>
          <w:rFonts w:ascii="Cambria" w:hAnsi="Cambria" w:cs="Cambria"/>
          <w:sz w:val="22"/>
          <w:szCs w:val="22"/>
          <w:u w:val="single"/>
        </w:rPr>
        <w:t>ma prawo</w:t>
      </w:r>
      <w:r w:rsidRPr="00630C7B">
        <w:rPr>
          <w:rFonts w:ascii="Cambria" w:hAnsi="Cambria" w:cs="Cambria"/>
          <w:sz w:val="22"/>
          <w:szCs w:val="22"/>
        </w:rPr>
        <w:t xml:space="preserve">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BC1E93" w:rsidRPr="00630C7B" w:rsidRDefault="00BC1E93" w:rsidP="00D06B98">
      <w:pPr>
        <w:tabs>
          <w:tab w:val="left" w:pos="709"/>
        </w:tabs>
        <w:autoSpaceDE w:val="0"/>
        <w:autoSpaceDN w:val="0"/>
        <w:adjustRightInd w:val="0"/>
        <w:spacing w:line="276" w:lineRule="auto"/>
        <w:jc w:val="both"/>
        <w:rPr>
          <w:rFonts w:ascii="Cambria" w:hAnsi="Cambria" w:cs="Cambria"/>
        </w:rPr>
      </w:pPr>
      <w:r w:rsidRPr="00630C7B">
        <w:rPr>
          <w:rFonts w:ascii="Cambria" w:hAnsi="Cambria" w:cs="Cambria"/>
          <w:b/>
          <w:bCs/>
        </w:rPr>
        <w:t xml:space="preserve">           8.</w:t>
      </w:r>
      <w:r w:rsidRPr="00630C7B">
        <w:rPr>
          <w:rFonts w:ascii="Cambria" w:hAnsi="Cambria" w:cs="Cambria"/>
        </w:rPr>
        <w:t xml:space="preserve"> Po dokonanych ustaleniach zespołu nauczycielskiego lub zebraniu opinii od poszczególnych nauczycieli, wychowawca proponuje formy pomocy psychologiczno–pedagogicznej świadczonej poszczególnym uczniom. Propozycję przedstawia dyrektorowi szkoły.</w:t>
      </w:r>
    </w:p>
    <w:p w:rsidR="00BC1E93" w:rsidRPr="00630C7B" w:rsidRDefault="00BC1E93" w:rsidP="00D06B98">
      <w:pPr>
        <w:tabs>
          <w:tab w:val="left" w:pos="567"/>
        </w:tabs>
        <w:autoSpaceDE w:val="0"/>
        <w:autoSpaceDN w:val="0"/>
        <w:adjustRightInd w:val="0"/>
        <w:spacing w:line="276" w:lineRule="auto"/>
        <w:jc w:val="both"/>
        <w:rPr>
          <w:rFonts w:ascii="Cambria" w:hAnsi="Cambria" w:cs="Cambria"/>
        </w:rPr>
      </w:pPr>
      <w:r w:rsidRPr="00630C7B">
        <w:rPr>
          <w:rFonts w:ascii="Cambria" w:hAnsi="Cambria" w:cs="Cambria"/>
          <w:b/>
          <w:bCs/>
        </w:rPr>
        <w:t xml:space="preserve">           9</w:t>
      </w:r>
      <w:r w:rsidRPr="00630C7B">
        <w:rPr>
          <w:rFonts w:ascii="Cambria" w:hAnsi="Cambria" w:cs="Cambria"/>
        </w:rPr>
        <w:t>.  Wychowawca przy czynnościach, o których mowa w ust. 7 współpracuje z rodzicami ucznia lub w razie potrzeby ze specjalistami zatrudnionymi w szkole.</w:t>
      </w:r>
    </w:p>
    <w:p w:rsidR="00BC1E93" w:rsidRPr="00630C7B" w:rsidRDefault="00BC1E93" w:rsidP="00D06B98">
      <w:pPr>
        <w:tabs>
          <w:tab w:val="left" w:pos="567"/>
        </w:tabs>
        <w:autoSpaceDE w:val="0"/>
        <w:autoSpaceDN w:val="0"/>
        <w:adjustRightInd w:val="0"/>
        <w:spacing w:line="276" w:lineRule="auto"/>
        <w:jc w:val="both"/>
        <w:rPr>
          <w:rFonts w:ascii="Cambria" w:hAnsi="Cambria" w:cs="Cambria"/>
        </w:rPr>
      </w:pPr>
    </w:p>
    <w:p w:rsidR="00BC1E93" w:rsidRPr="00630C7B" w:rsidRDefault="00BC1E93" w:rsidP="00D06B98">
      <w:pPr>
        <w:tabs>
          <w:tab w:val="left" w:pos="709"/>
        </w:tabs>
        <w:autoSpaceDE w:val="0"/>
        <w:autoSpaceDN w:val="0"/>
        <w:adjustRightInd w:val="0"/>
        <w:spacing w:line="276" w:lineRule="auto"/>
        <w:jc w:val="both"/>
        <w:rPr>
          <w:rFonts w:ascii="Cambria" w:hAnsi="Cambria" w:cs="Cambria"/>
        </w:rPr>
      </w:pPr>
      <w:r w:rsidRPr="00630C7B">
        <w:rPr>
          <w:rFonts w:ascii="Cambria" w:hAnsi="Cambria" w:cs="Cambria"/>
          <w:b/>
          <w:bCs/>
        </w:rPr>
        <w:t xml:space="preserve">           10</w:t>
      </w:r>
      <w:r w:rsidRPr="00630C7B">
        <w:rPr>
          <w:rFonts w:ascii="Cambria" w:hAnsi="Cambria" w:cs="Cambria"/>
        </w:rPr>
        <w:t>. Wymiar godzin poszczególnych form udzielania uczniom pomocy psychologiczno–pedagogicznej ustala dyrektor szkoły, biorąc pod uwagę wszystkie godziny, które w danym roku szkolnym mogą być przeznaczone na realizację tych form.</w:t>
      </w:r>
    </w:p>
    <w:p w:rsidR="00BC1E93" w:rsidRPr="00630C7B" w:rsidRDefault="00BC1E93" w:rsidP="00D06B98">
      <w:pPr>
        <w:autoSpaceDE w:val="0"/>
        <w:autoSpaceDN w:val="0"/>
        <w:adjustRightInd w:val="0"/>
        <w:jc w:val="both"/>
        <w:rPr>
          <w:rFonts w:ascii="Cambria" w:hAnsi="Cambria" w:cs="Cambria"/>
        </w:rPr>
      </w:pPr>
    </w:p>
    <w:p w:rsidR="00BC1E93" w:rsidRPr="00630C7B" w:rsidRDefault="00BC1E93" w:rsidP="00D06B98">
      <w:pPr>
        <w:tabs>
          <w:tab w:val="left" w:pos="284"/>
          <w:tab w:val="left" w:pos="426"/>
        </w:tabs>
        <w:autoSpaceDE w:val="0"/>
        <w:autoSpaceDN w:val="0"/>
        <w:adjustRightInd w:val="0"/>
        <w:spacing w:line="276" w:lineRule="auto"/>
        <w:jc w:val="both"/>
        <w:rPr>
          <w:rFonts w:ascii="Cambria" w:hAnsi="Cambria" w:cs="Cambria"/>
          <w:b/>
          <w:bCs/>
        </w:rPr>
      </w:pPr>
      <w:r w:rsidRPr="00630C7B">
        <w:rPr>
          <w:rFonts w:ascii="Cambria" w:hAnsi="Cambria" w:cs="Cambria"/>
          <w:b/>
          <w:bCs/>
        </w:rPr>
        <w:t xml:space="preserve">            11</w:t>
      </w:r>
      <w:r w:rsidRPr="00630C7B">
        <w:rPr>
          <w:rFonts w:ascii="Cambria" w:hAnsi="Cambria" w:cs="Cambria"/>
        </w:rPr>
        <w:t>. O ustalonych dla ucznia formach, okresie udzielania pomocy psychologiczno–pedagogicznej oraz wymiarze godzin, w których poszczególne formy będą realizowane niezwłocznie zawiadamia się rodzica w formie pisemnej. Wychowawca klasy wpisuje powyższą informację w e-dzienniku, listownie przekazuje na spotkaniu z rodzicem, zaś rodzic własnoręcznym podpisem potwierdza otrzymanie informacji.</w:t>
      </w:r>
      <w:r w:rsidRPr="00630C7B">
        <w:rPr>
          <w:rFonts w:ascii="Cambria" w:hAnsi="Cambria" w:cs="Cambria"/>
          <w:b/>
          <w:bCs/>
        </w:rPr>
        <w:t xml:space="preserve"> </w:t>
      </w:r>
    </w:p>
    <w:p w:rsidR="00BC1E93" w:rsidRPr="00630C7B" w:rsidRDefault="00BC1E93" w:rsidP="00D06B98">
      <w:pPr>
        <w:autoSpaceDE w:val="0"/>
        <w:autoSpaceDN w:val="0"/>
        <w:adjustRightInd w:val="0"/>
        <w:spacing w:line="276" w:lineRule="auto"/>
        <w:jc w:val="both"/>
        <w:rPr>
          <w:rFonts w:ascii="Cambria" w:hAnsi="Cambria" w:cs="Cambria"/>
          <w:b/>
          <w:bCs/>
        </w:rPr>
      </w:pPr>
    </w:p>
    <w:p w:rsidR="00BC1E93" w:rsidRPr="00630C7B" w:rsidRDefault="00BC1E93" w:rsidP="00D06B98">
      <w:pPr>
        <w:tabs>
          <w:tab w:val="left" w:pos="426"/>
        </w:tabs>
        <w:autoSpaceDE w:val="0"/>
        <w:autoSpaceDN w:val="0"/>
        <w:adjustRightInd w:val="0"/>
        <w:spacing w:line="276" w:lineRule="auto"/>
        <w:jc w:val="both"/>
        <w:rPr>
          <w:rFonts w:ascii="Cambria" w:hAnsi="Cambria" w:cs="Cambria"/>
        </w:rPr>
      </w:pPr>
      <w:r w:rsidRPr="00630C7B">
        <w:rPr>
          <w:rFonts w:ascii="Cambria" w:hAnsi="Cambria" w:cs="Cambria"/>
          <w:b/>
          <w:bCs/>
        </w:rPr>
        <w:t xml:space="preserve">            12</w:t>
      </w:r>
      <w:r w:rsidRPr="00630C7B">
        <w:rPr>
          <w:rFonts w:ascii="Cambria" w:hAnsi="Cambria" w:cs="Cambria"/>
        </w:rPr>
        <w:t>. Rodzic ma prawo do odmowy świadczenia pomocy psychologiczno–pedagogicznej swojemu dziecku.</w:t>
      </w:r>
    </w:p>
    <w:p w:rsidR="00BC1E93" w:rsidRPr="00630C7B" w:rsidRDefault="00BC1E93" w:rsidP="00D06B98">
      <w:pPr>
        <w:tabs>
          <w:tab w:val="left" w:pos="426"/>
        </w:tabs>
        <w:autoSpaceDE w:val="0"/>
        <w:autoSpaceDN w:val="0"/>
        <w:adjustRightInd w:val="0"/>
        <w:spacing w:line="276" w:lineRule="auto"/>
        <w:jc w:val="both"/>
        <w:rPr>
          <w:rFonts w:ascii="Cambria" w:hAnsi="Cambria" w:cs="Cambria"/>
        </w:rPr>
      </w:pPr>
    </w:p>
    <w:p w:rsidR="00BC1E93" w:rsidRPr="00630C7B" w:rsidRDefault="00BC1E93" w:rsidP="00D06B98">
      <w:pPr>
        <w:tabs>
          <w:tab w:val="left" w:pos="993"/>
        </w:tabs>
        <w:autoSpaceDE w:val="0"/>
        <w:autoSpaceDN w:val="0"/>
        <w:adjustRightInd w:val="0"/>
        <w:spacing w:line="276" w:lineRule="auto"/>
        <w:jc w:val="both"/>
        <w:rPr>
          <w:rFonts w:ascii="Cambria" w:hAnsi="Cambria" w:cs="Cambria"/>
        </w:rPr>
      </w:pPr>
      <w:r w:rsidRPr="00630C7B">
        <w:rPr>
          <w:rFonts w:ascii="Cambria" w:hAnsi="Cambria" w:cs="Cambria"/>
          <w:b/>
          <w:bCs/>
        </w:rPr>
        <w:t xml:space="preserve">           13.</w:t>
      </w:r>
      <w:r w:rsidRPr="00630C7B">
        <w:rPr>
          <w:rFonts w:ascii="Cambria" w:hAnsi="Cambria" w:cs="Cambria"/>
        </w:rPr>
        <w:t xml:space="preserve">  Wychowawca klasy jest koordynatorem wszelkich działań związanych z organizacją                        i świadczeniem pomocy psychologiczno – pedagogicznej swoim wychowankom.</w:t>
      </w:r>
    </w:p>
    <w:p w:rsidR="00BC1E93" w:rsidRPr="00630C7B" w:rsidRDefault="00BC1E93" w:rsidP="00D06B98">
      <w:pPr>
        <w:tabs>
          <w:tab w:val="left" w:pos="993"/>
        </w:tabs>
        <w:autoSpaceDE w:val="0"/>
        <w:autoSpaceDN w:val="0"/>
        <w:adjustRightInd w:val="0"/>
        <w:spacing w:line="276" w:lineRule="auto"/>
        <w:jc w:val="both"/>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Każdy nauczyciel oraz specjalista zatrudniony w szkole ma obowiązek włączyć się w realizację zintegrowanych, wspólnie wypracowanych form i metod wspierania ucznia.  </w:t>
      </w:r>
    </w:p>
    <w:p w:rsidR="00BC1E93" w:rsidRPr="00630C7B" w:rsidRDefault="00BC1E93" w:rsidP="00656DD2">
      <w:pPr>
        <w:pStyle w:val="Akapitzlist"/>
        <w:tabs>
          <w:tab w:val="left" w:pos="993"/>
        </w:tabs>
        <w:autoSpaceDE w:val="0"/>
        <w:autoSpaceDN w:val="0"/>
        <w:adjustRightInd w:val="0"/>
        <w:ind w:left="567"/>
        <w:jc w:val="both"/>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BC1E93" w:rsidRPr="00630C7B" w:rsidRDefault="00BC1E93" w:rsidP="008610E7">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Objęcie ucznia zajęciami dydaktyczno–wyrównawczymi i specjalistycznymi wymaga zgody rodzica. </w:t>
      </w:r>
    </w:p>
    <w:p w:rsidR="00BC1E93" w:rsidRPr="00630C7B" w:rsidRDefault="00BC1E93" w:rsidP="008610E7">
      <w:pPr>
        <w:pStyle w:val="Akapitzlist"/>
        <w:rPr>
          <w:rFonts w:ascii="Cambria" w:hAnsi="Cambria" w:cs="Cambria"/>
        </w:rPr>
      </w:pPr>
    </w:p>
    <w:p w:rsidR="00BC1E93" w:rsidRPr="00D22523"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Zajęcia dydaktyczno-wyrównawcze prowadzi się w grupach międzyoddziałowych                       i oddziałowych. Dyrektor szkoły wskazuje nauczyciela do prowadzenia zajęć dydaktyczno-wyrównawczych spośród nauczycieli danej edukacji przedmiotowych.</w:t>
      </w:r>
    </w:p>
    <w:p w:rsidR="00BC1E93" w:rsidRPr="00630C7B" w:rsidRDefault="00BC1E93" w:rsidP="00F223F0">
      <w:pPr>
        <w:jc w:val="both"/>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Zajęcia specjalistyczne i korekcyjno-kompensacyjne prowadzą nauczyciele i specjaliści posiadający kwalifikacje odpowiednie do rodzaju zajęć.</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Za zgodą organu prowadzącego, w szczególnie uzasadnionych przypadkach, zajęcia specjalistyczne mogą być prowadzone indywidualnie. </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O objęciu ucznia zajęciami dydaktyczno-wyrównawczymi lub zajęciami specjalistycznymi decyduje Dyrektor Szkoły. O zakończeniu udzielania pomocy w formie zajęć  specjalistycznych decyduje dyrektor szkoły na wniosek rodziców lub nauczyciela prowadzącego zajęcia lub na podstawie opinii wychowawcy.</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W szkole zatrudniony jest pedagog, logopeda,  na miarę potrzeb specjaliści, posiadający kwalifikacje odpowiednie do rodzaju prowadzonych zajęć. </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lastRenderedPageBreak/>
        <w:t xml:space="preserve">Porad dla rodziców i nauczycieli udzielają, w zależności od potrzeb, pedagog,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BC1E93" w:rsidRPr="00630C7B" w:rsidRDefault="00BC1E93" w:rsidP="00D05312">
      <w:pPr>
        <w:pStyle w:val="Akapitzlist"/>
        <w:rPr>
          <w:rFonts w:ascii="Cambria" w:hAnsi="Cambria" w:cs="Cambria"/>
        </w:rPr>
      </w:pPr>
    </w:p>
    <w:p w:rsidR="00BC1E93" w:rsidRPr="00630C7B" w:rsidRDefault="00BC1E93" w:rsidP="00150C28">
      <w:pPr>
        <w:pStyle w:val="Akapitzlist"/>
        <w:numPr>
          <w:ilvl w:val="0"/>
          <w:numId w:val="230"/>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Wsparcie merytoryczne dla nauczycieli, wychowawców i specjalistów udzielających pomocy psychologiczno-pedagogicznej udziela Poradnia Pedagogiczno-Psychologiczna w Bolesławcu  na zasadach określonych w zawartym porozumieniu pomiędzy stronami.</w:t>
      </w:r>
    </w:p>
    <w:p w:rsidR="00BC1E93" w:rsidRPr="00630C7B" w:rsidRDefault="00BC1E93" w:rsidP="00D06B98">
      <w:pPr>
        <w:tabs>
          <w:tab w:val="left" w:pos="567"/>
        </w:tabs>
        <w:jc w:val="both"/>
        <w:rPr>
          <w:rFonts w:ascii="Cambria" w:hAnsi="Cambria" w:cs="Cambria"/>
        </w:rPr>
      </w:pPr>
    </w:p>
    <w:p w:rsidR="00BC1E93" w:rsidRPr="00630C7B" w:rsidRDefault="00BC1E93" w:rsidP="00D06B98">
      <w:pPr>
        <w:jc w:val="both"/>
        <w:rPr>
          <w:rFonts w:ascii="Cambria" w:hAnsi="Cambria" w:cs="Cambria"/>
          <w:b/>
          <w:bCs/>
        </w:rPr>
      </w:pPr>
      <w:r w:rsidRPr="00630C7B">
        <w:rPr>
          <w:rFonts w:ascii="Cambria" w:hAnsi="Cambria" w:cs="Cambria"/>
          <w:b/>
          <w:bCs/>
        </w:rPr>
        <w:t xml:space="preserve">          § 27.  Zadania i obowiązki nauczycieli i specjalistów w zakresie udzielania pomocy psychologiczno-pedagogicznej</w:t>
      </w:r>
    </w:p>
    <w:p w:rsidR="00BC1E93" w:rsidRPr="00630C7B" w:rsidRDefault="00BC1E93" w:rsidP="00D06B98">
      <w:pPr>
        <w:jc w:val="both"/>
        <w:rPr>
          <w:rFonts w:ascii="Cambria" w:hAnsi="Cambria" w:cs="Cambria"/>
        </w:rPr>
      </w:pPr>
    </w:p>
    <w:p w:rsidR="00BC1E93" w:rsidRPr="00630C7B" w:rsidRDefault="00BC1E93" w:rsidP="00D06B98">
      <w:pPr>
        <w:jc w:val="both"/>
        <w:rPr>
          <w:rFonts w:ascii="Cambria" w:hAnsi="Cambria" w:cs="Cambria"/>
        </w:rPr>
      </w:pPr>
      <w:r w:rsidRPr="00630C7B">
        <w:rPr>
          <w:rFonts w:ascii="Cambria" w:hAnsi="Cambria" w:cs="Cambria"/>
          <w:b/>
          <w:bCs/>
        </w:rPr>
        <w:t xml:space="preserve">          1.</w:t>
      </w:r>
      <w:r w:rsidRPr="00630C7B">
        <w:rPr>
          <w:rFonts w:ascii="Cambria" w:hAnsi="Cambria" w:cs="Cambria"/>
        </w:rPr>
        <w:t xml:space="preserve"> Do zadań i obowiązków każdego </w:t>
      </w:r>
      <w:r w:rsidRPr="00630C7B">
        <w:rPr>
          <w:rFonts w:ascii="Cambria" w:hAnsi="Cambria" w:cs="Cambria"/>
          <w:b/>
          <w:bCs/>
        </w:rPr>
        <w:t xml:space="preserve">nauczyciela </w:t>
      </w:r>
      <w:r w:rsidRPr="00630C7B">
        <w:rPr>
          <w:rFonts w:ascii="Cambria" w:hAnsi="Cambria" w:cs="Cambria"/>
        </w:rPr>
        <w:t>w zakresie pomocy psychologiczno-pedagogicznej należy:</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rozpoznawanie indywidualnych potrzeb rozwojowych i edukacyjnych oraz możliwości psychofizycznych uczniów,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określanie mocnych stron, predyspozycji i uzdolnień uczniów;</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rozpoznawanie przyczyn niepowodzeń edukacyjnych lub trudności w funkcjonowaniu uczniów, w tym barier i ograniczeń utrudniających funkcjonowanie uczniów i ich uczestnictwo w życiu szkoły;</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rPr>
      </w:pPr>
      <w:r w:rsidRPr="00630C7B">
        <w:rPr>
          <w:rFonts w:ascii="Cambria" w:hAnsi="Cambria" w:cs="Cambria"/>
          <w:lang w:eastAsia="pl-PL"/>
        </w:rPr>
        <w:t>świadczenie pomocy psychologiczno-pedagogicznej w bieżącej pracy z uczniem;</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udział w pracach zespołu wychowawczego przy opracowywaniu zintegrowanych działań nauczycieli w celu podniesienia efektywności uczenia się i poprawy funkcjonowania ucznia w szkole;</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udział w pracach zespołu oceniającego efektywność świadczenia pomocy psychologiczno-pedagogicznej i planującego dalsze działania oraz zebraniach organizowanych przez wychowawcę;</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uzupełnianie Karty dostosowań wymagań edukacyjnych prowadzonych przez wychowawcę w obszarze dostosowania treści przedmiotowych;</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lang w:eastAsia="pl-PL"/>
        </w:rPr>
        <w:t>dostosowywanie metod i form pracy do sposobów uczenia się ucznia;</w:t>
      </w:r>
      <w:r w:rsidRPr="00630C7B">
        <w:rPr>
          <w:rFonts w:ascii="Cambria" w:hAnsi="Cambria" w:cs="Cambria"/>
        </w:rPr>
        <w:t xml:space="preserve">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BC1E93" w:rsidRPr="00630C7B" w:rsidRDefault="00BC1E93" w:rsidP="00150C28">
      <w:pPr>
        <w:numPr>
          <w:ilvl w:val="0"/>
          <w:numId w:val="219"/>
        </w:numPr>
        <w:tabs>
          <w:tab w:val="left" w:pos="284"/>
        </w:tabs>
        <w:spacing w:after="160" w:line="259" w:lineRule="auto"/>
        <w:ind w:left="0" w:firstLine="0"/>
        <w:jc w:val="both"/>
        <w:rPr>
          <w:rFonts w:ascii="Cambria" w:hAnsi="Cambria" w:cs="Cambria"/>
          <w:lang w:eastAsia="pl-PL"/>
        </w:rPr>
      </w:pPr>
      <w:r w:rsidRPr="00630C7B">
        <w:rPr>
          <w:rFonts w:ascii="Cambria" w:hAnsi="Cambria" w:cs="Cambria"/>
        </w:rPr>
        <w:lastRenderedPageBreak/>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BC1E93" w:rsidRPr="00630C7B" w:rsidRDefault="00BC1E93" w:rsidP="00E57631">
      <w:pPr>
        <w:tabs>
          <w:tab w:val="left" w:pos="567"/>
        </w:tabs>
        <w:ind w:left="851" w:hanging="425"/>
        <w:jc w:val="both"/>
        <w:rPr>
          <w:rFonts w:ascii="Cambria" w:hAnsi="Cambria" w:cs="Cambria"/>
        </w:rPr>
      </w:pPr>
    </w:p>
    <w:p w:rsidR="00BC1E93" w:rsidRPr="00630C7B" w:rsidRDefault="00BC1E93" w:rsidP="00E57631">
      <w:pPr>
        <w:numPr>
          <w:ilvl w:val="0"/>
          <w:numId w:val="13"/>
        </w:numPr>
        <w:tabs>
          <w:tab w:val="clear" w:pos="911"/>
        </w:tabs>
        <w:ind w:left="851" w:hanging="425"/>
        <w:jc w:val="both"/>
        <w:rPr>
          <w:rFonts w:ascii="Cambria" w:hAnsi="Cambria" w:cs="Cambria"/>
        </w:rPr>
      </w:pPr>
      <w:r w:rsidRPr="00630C7B">
        <w:rPr>
          <w:rFonts w:ascii="Cambria" w:hAnsi="Cambria" w:cs="Cambria"/>
        </w:rPr>
        <w:t>dostosowywaniu tempa pracy do możliwości percepcyjnych ucznia;</w:t>
      </w:r>
    </w:p>
    <w:p w:rsidR="00BC1E93" w:rsidRPr="00630C7B" w:rsidRDefault="00BC1E93" w:rsidP="00E57631">
      <w:pPr>
        <w:numPr>
          <w:ilvl w:val="0"/>
          <w:numId w:val="13"/>
        </w:numPr>
        <w:tabs>
          <w:tab w:val="clear" w:pos="911"/>
          <w:tab w:val="left" w:pos="284"/>
        </w:tabs>
        <w:ind w:left="851" w:hanging="425"/>
        <w:jc w:val="both"/>
        <w:rPr>
          <w:rFonts w:ascii="Cambria" w:hAnsi="Cambria" w:cs="Cambria"/>
        </w:rPr>
      </w:pPr>
      <w:r w:rsidRPr="00630C7B">
        <w:rPr>
          <w:rFonts w:ascii="Cambria" w:hAnsi="Cambria" w:cs="Cambria"/>
        </w:rPr>
        <w:t xml:space="preserve"> dostosowaniu poziomu wymagań edukacyjnych do możliwości percepcyjnych, intelektualnych i fizycznych ucznia,</w:t>
      </w:r>
    </w:p>
    <w:p w:rsidR="00BC1E93" w:rsidRPr="00630C7B" w:rsidRDefault="00BC1E93" w:rsidP="00E57631">
      <w:pPr>
        <w:numPr>
          <w:ilvl w:val="0"/>
          <w:numId w:val="13"/>
        </w:numPr>
        <w:tabs>
          <w:tab w:val="clear" w:pos="911"/>
          <w:tab w:val="left" w:pos="284"/>
        </w:tabs>
        <w:ind w:left="851" w:hanging="425"/>
        <w:jc w:val="both"/>
        <w:rPr>
          <w:rFonts w:ascii="Cambria" w:hAnsi="Cambria" w:cs="Cambria"/>
        </w:rPr>
      </w:pPr>
      <w:r w:rsidRPr="00630C7B">
        <w:rPr>
          <w:rFonts w:ascii="Cambria" w:hAnsi="Cambria" w:cs="Cambria"/>
        </w:rPr>
        <w:t xml:space="preserve"> przyjęciu adekwatnych metod nauczania i sprawdzania wiadomości i umiejętności ucznia,</w:t>
      </w:r>
    </w:p>
    <w:p w:rsidR="00BC1E93" w:rsidRPr="00630C7B" w:rsidRDefault="00BC1E93" w:rsidP="00E57631">
      <w:pPr>
        <w:numPr>
          <w:ilvl w:val="0"/>
          <w:numId w:val="13"/>
        </w:numPr>
        <w:tabs>
          <w:tab w:val="clear" w:pos="911"/>
          <w:tab w:val="left" w:pos="284"/>
        </w:tabs>
        <w:ind w:left="851" w:hanging="425"/>
        <w:jc w:val="both"/>
        <w:rPr>
          <w:rFonts w:ascii="Cambria" w:hAnsi="Cambria" w:cs="Cambria"/>
        </w:rPr>
      </w:pPr>
      <w:r w:rsidRPr="00630C7B">
        <w:rPr>
          <w:rFonts w:ascii="Cambria" w:hAnsi="Cambria" w:cs="Cambria"/>
        </w:rPr>
        <w:t>umożliwianiu uczniowi z niepełnosprawnością korzystania ze specjalistycznego wyposażenia i środków dydaktycznych,</w:t>
      </w:r>
    </w:p>
    <w:p w:rsidR="00BC1E93" w:rsidRPr="00630C7B" w:rsidRDefault="00BC1E93" w:rsidP="00E57631">
      <w:pPr>
        <w:numPr>
          <w:ilvl w:val="0"/>
          <w:numId w:val="13"/>
        </w:numPr>
        <w:tabs>
          <w:tab w:val="clear" w:pos="911"/>
        </w:tabs>
        <w:ind w:left="851" w:hanging="425"/>
        <w:jc w:val="both"/>
        <w:rPr>
          <w:rFonts w:ascii="Cambria" w:hAnsi="Cambria" w:cs="Cambria"/>
        </w:rPr>
      </w:pPr>
      <w:r w:rsidRPr="00630C7B">
        <w:rPr>
          <w:rFonts w:ascii="Cambria" w:hAnsi="Cambria" w:cs="Cambria"/>
        </w:rPr>
        <w:t xml:space="preserve">różnicowaniu stopnia trudności i form prac domowych;  </w:t>
      </w:r>
    </w:p>
    <w:p w:rsidR="00BC1E93" w:rsidRPr="00630C7B" w:rsidRDefault="00BC1E93" w:rsidP="00E57631">
      <w:pPr>
        <w:ind w:left="851"/>
        <w:jc w:val="both"/>
        <w:rPr>
          <w:rFonts w:ascii="Cambria" w:hAnsi="Cambria" w:cs="Cambria"/>
        </w:rPr>
      </w:pP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rPr>
        <w:t>prowadzenie dokumentacji na potrzeby zajęć dodatkowych (</w:t>
      </w:r>
      <w:r w:rsidRPr="00630C7B">
        <w:rPr>
          <w:rFonts w:ascii="Cambria" w:hAnsi="Cambria" w:cs="Cambria"/>
          <w:i/>
          <w:iCs/>
        </w:rPr>
        <w:t xml:space="preserve">dydaktyczno –wyrównawczych, rewalidacyjno – kompensacyjnych, pracy z uczniem zdolnym i innych specjalistycznych); </w:t>
      </w: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rPr>
        <w:t>współdziałanie z innymi nauczycielami uczącymi w klasie w celu zintegrowania                                i ujednolicenia oddziaływań na ucznia oraz wymiany doświadczeń i komunikowania postępów ucznia;</w:t>
      </w: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rPr>
        <w:t>prowadzenie działań służących wszechstronnemu rozwojowi ucznia w sferze emocjonalnej i behawioralnej;</w:t>
      </w: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rPr>
        <w:t>udzielanie doraźnej pomocy uczniom w sytuacjach kryzysowych z wykorzystaniem zasobów ucznia, jego rodziny, otoczenia społecznego i instytucji pomocowych;</w:t>
      </w: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rPr>
        <w:t>komunikowanie rodzicom postępów ucznia oraz efektywności świadczonej pomocy;</w:t>
      </w:r>
    </w:p>
    <w:p w:rsidR="00BC1E93" w:rsidRPr="00630C7B" w:rsidRDefault="00BC1E93" w:rsidP="00150C28">
      <w:pPr>
        <w:numPr>
          <w:ilvl w:val="0"/>
          <w:numId w:val="219"/>
        </w:numPr>
        <w:tabs>
          <w:tab w:val="left" w:pos="284"/>
          <w:tab w:val="left" w:pos="426"/>
        </w:tabs>
        <w:spacing w:after="160" w:line="259" w:lineRule="auto"/>
        <w:ind w:left="0" w:firstLine="0"/>
        <w:jc w:val="both"/>
        <w:rPr>
          <w:rFonts w:ascii="Cambria" w:hAnsi="Cambria" w:cs="Cambria"/>
          <w:lang w:eastAsia="pl-PL"/>
        </w:rPr>
      </w:pPr>
      <w:r w:rsidRPr="00630C7B">
        <w:rPr>
          <w:rFonts w:ascii="Cambria" w:hAnsi="Cambria" w:cs="Cambria"/>
          <w:lang w:eastAsia="pl-PL"/>
        </w:rPr>
        <w:t>stosowanie oceniania wspierającego ucznia z zachowaniem przede wszystkim charakteru motywującego oceny, w tym przekazywanie podczas różnych form oceniania informacji zwrotnej zawierającej 4 elementy:</w:t>
      </w:r>
    </w:p>
    <w:p w:rsidR="00BC1E93" w:rsidRPr="00630C7B" w:rsidRDefault="00BC1E93" w:rsidP="00150C28">
      <w:pPr>
        <w:numPr>
          <w:ilvl w:val="0"/>
          <w:numId w:val="220"/>
        </w:numPr>
        <w:tabs>
          <w:tab w:val="left" w:pos="426"/>
        </w:tabs>
        <w:ind w:left="709" w:hanging="283"/>
        <w:jc w:val="both"/>
        <w:rPr>
          <w:rFonts w:ascii="Cambria" w:hAnsi="Cambria" w:cs="Cambria"/>
          <w:lang w:eastAsia="pl-PL"/>
        </w:rPr>
      </w:pPr>
      <w:r w:rsidRPr="00630C7B">
        <w:rPr>
          <w:rFonts w:ascii="Cambria" w:hAnsi="Cambria" w:cs="Cambria"/>
          <w:lang w:eastAsia="pl-PL"/>
        </w:rPr>
        <w:t>wyszczególnienie i docenienie dobrych elementów pracy ucznia,</w:t>
      </w:r>
    </w:p>
    <w:p w:rsidR="00BC1E93" w:rsidRPr="00630C7B" w:rsidRDefault="00BC1E93" w:rsidP="00150C28">
      <w:pPr>
        <w:numPr>
          <w:ilvl w:val="0"/>
          <w:numId w:val="220"/>
        </w:numPr>
        <w:tabs>
          <w:tab w:val="left" w:pos="426"/>
        </w:tabs>
        <w:ind w:left="709" w:hanging="283"/>
        <w:jc w:val="both"/>
        <w:rPr>
          <w:rFonts w:ascii="Cambria" w:hAnsi="Cambria" w:cs="Cambria"/>
          <w:lang w:eastAsia="pl-PL"/>
        </w:rPr>
      </w:pPr>
      <w:r w:rsidRPr="00630C7B">
        <w:rPr>
          <w:rFonts w:ascii="Cambria" w:hAnsi="Cambria" w:cs="Cambria"/>
          <w:lang w:eastAsia="pl-PL"/>
        </w:rPr>
        <w:t>odnotowanie tego, co wymaga poprawienia lub dodatkowej pracy ze strony ucznia, aby uzupełnić braki w wiedzy oraz opanować wymagane umiejętności,</w:t>
      </w:r>
    </w:p>
    <w:p w:rsidR="00BC1E93" w:rsidRPr="00630C7B" w:rsidRDefault="00BC1E93" w:rsidP="00150C28">
      <w:pPr>
        <w:numPr>
          <w:ilvl w:val="0"/>
          <w:numId w:val="220"/>
        </w:numPr>
        <w:tabs>
          <w:tab w:val="left" w:pos="426"/>
        </w:tabs>
        <w:ind w:left="709" w:hanging="283"/>
        <w:jc w:val="both"/>
        <w:rPr>
          <w:rFonts w:ascii="Cambria" w:hAnsi="Cambria" w:cs="Cambria"/>
          <w:lang w:eastAsia="pl-PL"/>
        </w:rPr>
      </w:pPr>
      <w:r w:rsidRPr="00630C7B">
        <w:rPr>
          <w:rFonts w:ascii="Cambria" w:hAnsi="Cambria" w:cs="Cambria"/>
          <w:lang w:eastAsia="pl-PL"/>
        </w:rPr>
        <w:t>przekazanie uczniowi wskazówek, w jaki sposób powinien poprawić pracę,</w:t>
      </w:r>
    </w:p>
    <w:p w:rsidR="00BC1E93" w:rsidRPr="00630C7B" w:rsidRDefault="00BC1E93" w:rsidP="00150C28">
      <w:pPr>
        <w:numPr>
          <w:ilvl w:val="0"/>
          <w:numId w:val="220"/>
        </w:numPr>
        <w:tabs>
          <w:tab w:val="left" w:pos="426"/>
        </w:tabs>
        <w:ind w:left="709" w:hanging="283"/>
        <w:jc w:val="both"/>
        <w:rPr>
          <w:rFonts w:ascii="Cambria" w:hAnsi="Cambria" w:cs="Cambria"/>
          <w:lang w:eastAsia="pl-PL"/>
        </w:rPr>
      </w:pPr>
      <w:r w:rsidRPr="00630C7B">
        <w:rPr>
          <w:rFonts w:ascii="Cambria" w:hAnsi="Cambria" w:cs="Cambria"/>
          <w:lang w:eastAsia="pl-PL"/>
        </w:rPr>
        <w:t>wskazanie uczniowi sposobu w jaki powinien pracować dalej;</w:t>
      </w:r>
    </w:p>
    <w:p w:rsidR="00BC1E93" w:rsidRPr="00630C7B" w:rsidRDefault="00BC1E93" w:rsidP="00D06B98">
      <w:pPr>
        <w:tabs>
          <w:tab w:val="left" w:pos="284"/>
        </w:tabs>
        <w:jc w:val="both"/>
        <w:rPr>
          <w:rFonts w:ascii="Cambria" w:hAnsi="Cambria" w:cs="Cambria"/>
          <w:lang w:eastAsia="pl-PL"/>
        </w:rPr>
      </w:pPr>
    </w:p>
    <w:p w:rsidR="00BC1E93" w:rsidRPr="00630C7B" w:rsidRDefault="00BC1E93" w:rsidP="00D06B98">
      <w:pPr>
        <w:tabs>
          <w:tab w:val="left" w:pos="284"/>
        </w:tabs>
        <w:jc w:val="both"/>
        <w:rPr>
          <w:rFonts w:ascii="Cambria" w:hAnsi="Cambria" w:cs="Cambria"/>
          <w:lang w:eastAsia="pl-PL"/>
        </w:rPr>
      </w:pPr>
    </w:p>
    <w:p w:rsidR="00BC1E93" w:rsidRPr="00630C7B" w:rsidRDefault="00BC1E93" w:rsidP="00150C28">
      <w:pPr>
        <w:pStyle w:val="Akapitzlist"/>
        <w:numPr>
          <w:ilvl w:val="0"/>
          <w:numId w:val="231"/>
        </w:numPr>
        <w:tabs>
          <w:tab w:val="left" w:pos="567"/>
        </w:tabs>
        <w:ind w:hanging="76"/>
        <w:jc w:val="both"/>
        <w:rPr>
          <w:rFonts w:ascii="Cambria" w:hAnsi="Cambria" w:cs="Cambria"/>
          <w:b/>
          <w:bCs/>
        </w:rPr>
      </w:pPr>
      <w:r w:rsidRPr="00630C7B">
        <w:rPr>
          <w:rFonts w:ascii="Cambria" w:hAnsi="Cambria" w:cs="Cambria"/>
          <w:b/>
          <w:bCs/>
        </w:rPr>
        <w:t>Obowiązki wychowawcy klasy  w zakresie wspierania uczniów</w:t>
      </w:r>
    </w:p>
    <w:p w:rsidR="00BC1E93" w:rsidRPr="00630C7B" w:rsidRDefault="00BC1E93" w:rsidP="003F5D73">
      <w:pPr>
        <w:tabs>
          <w:tab w:val="left" w:pos="567"/>
        </w:tabs>
        <w:autoSpaceDE w:val="0"/>
        <w:autoSpaceDN w:val="0"/>
        <w:adjustRightInd w:val="0"/>
        <w:jc w:val="both"/>
        <w:rPr>
          <w:rFonts w:ascii="Cambria" w:hAnsi="Cambria" w:cs="Cambria"/>
        </w:rPr>
      </w:pPr>
      <w:r w:rsidRPr="00630C7B">
        <w:rPr>
          <w:rFonts w:ascii="Cambria" w:hAnsi="Cambria" w:cs="Cambria"/>
        </w:rPr>
        <w:t>W zakresie organizacji pomocy w psychologiczno–pedagogicznej</w:t>
      </w:r>
      <w:r w:rsidRPr="00630C7B">
        <w:rPr>
          <w:rFonts w:ascii="Cambria" w:hAnsi="Cambria" w:cs="Cambria"/>
          <w:b/>
          <w:bCs/>
        </w:rPr>
        <w:t xml:space="preserve"> </w:t>
      </w:r>
      <w:r w:rsidRPr="00630C7B">
        <w:rPr>
          <w:rFonts w:ascii="Cambria" w:hAnsi="Cambria" w:cs="Cambria"/>
        </w:rPr>
        <w:t xml:space="preserve">uczniom powierzonej klasy do </w:t>
      </w:r>
      <w:r w:rsidRPr="00630C7B">
        <w:rPr>
          <w:rFonts w:ascii="Cambria" w:hAnsi="Cambria" w:cs="Cambria"/>
          <w:u w:val="single"/>
        </w:rPr>
        <w:t>obowiązków wychowawcy</w:t>
      </w:r>
      <w:r w:rsidRPr="00630C7B">
        <w:rPr>
          <w:rFonts w:ascii="Cambria" w:hAnsi="Cambria" w:cs="Cambria"/>
        </w:rPr>
        <w:t xml:space="preserve"> należy:</w:t>
      </w:r>
    </w:p>
    <w:p w:rsidR="00BC1E93" w:rsidRPr="00630C7B" w:rsidRDefault="00BC1E93" w:rsidP="003F5D73">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przeanalizowanie opinii poradni psychologiczno–pedagogicznej i wstępne zdefiniowanie trudności / zdolności uczniów;</w:t>
      </w:r>
    </w:p>
    <w:p w:rsidR="00BC1E93" w:rsidRPr="00630C7B" w:rsidRDefault="00BC1E93" w:rsidP="003F5D73">
      <w:pPr>
        <w:tabs>
          <w:tab w:val="left" w:pos="426"/>
        </w:tabs>
        <w:autoSpaceDE w:val="0"/>
        <w:autoSpaceDN w:val="0"/>
        <w:adjustRightInd w:val="0"/>
        <w:ind w:left="426"/>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przyjmowanie uwag i opinii nauczycieli pracujących z daną klasą o specjalnych potrzebach edukacyjnych uczniów;</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spacing w:line="276" w:lineRule="auto"/>
        <w:ind w:left="0" w:firstLine="0"/>
        <w:jc w:val="both"/>
        <w:rPr>
          <w:rFonts w:ascii="Cambria" w:hAnsi="Cambria" w:cs="Cambria"/>
        </w:rPr>
      </w:pPr>
      <w:r w:rsidRPr="00630C7B">
        <w:rPr>
          <w:rFonts w:ascii="Cambria" w:hAnsi="Cambria" w:cs="Cambria"/>
        </w:rPr>
        <w:t xml:space="preserve">zdobycie rzetelnej wiedzy o uczniu i jego środowisku; wychowawca poznaje ucznia i jego sytuację poprzez rozmowy z nim i jego rodzicami, obserwacje zachowań ucznia i jego relacji z innymi,  analizę zauważonych postępów w rozwoju dziecka związanych z edukacją i rozwojem </w:t>
      </w:r>
      <w:r w:rsidRPr="00630C7B">
        <w:rPr>
          <w:rFonts w:ascii="Cambria" w:hAnsi="Cambria" w:cs="Cambria"/>
        </w:rPr>
        <w:lastRenderedPageBreak/>
        <w:t>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określenie specjalnych potrzeb ucznia samodzielnie lub we współpracy z grupą nauczycieli prowadzących zajęcia w klasie;</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w przypadku stwierdzenia, że uczeń wymaga pomocy psychologiczno–pedagogicznej </w:t>
      </w:r>
    </w:p>
    <w:p w:rsidR="00BC1E93" w:rsidRPr="00630C7B" w:rsidRDefault="00BC1E93" w:rsidP="003F5D73">
      <w:pPr>
        <w:tabs>
          <w:tab w:val="left" w:pos="0"/>
        </w:tabs>
        <w:autoSpaceDE w:val="0"/>
        <w:autoSpaceDN w:val="0"/>
        <w:adjustRightInd w:val="0"/>
        <w:jc w:val="both"/>
        <w:rPr>
          <w:rFonts w:ascii="Cambria" w:hAnsi="Cambria" w:cs="Cambria"/>
        </w:rPr>
      </w:pPr>
      <w:r w:rsidRPr="00630C7B">
        <w:rPr>
          <w:rFonts w:ascii="Cambria" w:hAnsi="Cambria" w:cs="Cambria"/>
        </w:rPr>
        <w:t xml:space="preserve"> złożenia wniosku do dyrektora szkoły o uruchomienie sformalizowanej formy pomocy psychologiczno–pedagogicznej uczniowi – w  ramach form pomocy możliwych do uruchomienia w szkole;</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monitorowanie organizacji pomocy i obecności ucznia na zajęciach;</w:t>
      </w:r>
    </w:p>
    <w:p w:rsidR="00BC1E93" w:rsidRPr="00630C7B" w:rsidRDefault="00BC1E93" w:rsidP="003F5D73">
      <w:pPr>
        <w:tabs>
          <w:tab w:val="left" w:pos="0"/>
        </w:tabs>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informowanie rodziców i innych nauczycieli o efektywności pomocy psychologiczno–pedagogicznej  i postępach ucznia;</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angażowanie rodziców w działania pomocowe swoim dzieciom;</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prowadzenie dokumentacji rejestrującej podejmowane działania w zakresie organizacji pomocy psychologiczno – pedagogicznej uczniom swojej klasy, zgodnie z zapisami w statucie szkoły;</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stałe kontaktowanie się z nauczycielami prowadzącymi zajęcia w klasie w celu ewentualnego wprowadzenia zmian w oddziaływaniach pedagogicznych  i psychologicznych; </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prowadzenie działań służących wszechstronnemu rozwojowi ucznia w sferze emocjonalnej i behawioralnej;</w:t>
      </w:r>
    </w:p>
    <w:p w:rsidR="00BC1E93" w:rsidRPr="00630C7B" w:rsidRDefault="00BC1E93" w:rsidP="003F5D73">
      <w:pPr>
        <w:tabs>
          <w:tab w:val="left" w:pos="0"/>
        </w:tabs>
        <w:autoSpaceDE w:val="0"/>
        <w:autoSpaceDN w:val="0"/>
        <w:adjustRightInd w:val="0"/>
        <w:jc w:val="both"/>
        <w:rPr>
          <w:rFonts w:ascii="Cambria" w:hAnsi="Cambria" w:cs="Cambria"/>
        </w:rPr>
      </w:pPr>
    </w:p>
    <w:p w:rsidR="00BC1E93" w:rsidRPr="00630C7B" w:rsidRDefault="00BC1E93" w:rsidP="00B33A5B">
      <w:pPr>
        <w:numPr>
          <w:ilvl w:val="0"/>
          <w:numId w:val="55"/>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udzielanie doraźnej pomocy uczniom w sytuacjach kryzysowych z wykorzystaniem zasobów ucznia, jego rodziny, otoczenia społecznego i instytucji pomocowych.</w:t>
      </w:r>
    </w:p>
    <w:p w:rsidR="00BC1E93" w:rsidRPr="00630C7B" w:rsidRDefault="00BC1E93" w:rsidP="003F5D73">
      <w:pPr>
        <w:tabs>
          <w:tab w:val="left" w:pos="426"/>
        </w:tabs>
        <w:autoSpaceDE w:val="0"/>
        <w:autoSpaceDN w:val="0"/>
        <w:adjustRightInd w:val="0"/>
        <w:ind w:left="426"/>
        <w:jc w:val="both"/>
        <w:rPr>
          <w:rFonts w:ascii="Cambria" w:hAnsi="Cambria" w:cs="Cambria"/>
        </w:rPr>
      </w:pPr>
    </w:p>
    <w:p w:rsidR="00BC1E93" w:rsidRPr="00630C7B" w:rsidRDefault="00BC1E93" w:rsidP="00150C28">
      <w:pPr>
        <w:numPr>
          <w:ilvl w:val="0"/>
          <w:numId w:val="232"/>
        </w:numPr>
        <w:tabs>
          <w:tab w:val="left" w:pos="360"/>
          <w:tab w:val="left" w:pos="851"/>
        </w:tabs>
        <w:ind w:hanging="1014"/>
        <w:jc w:val="both"/>
        <w:rPr>
          <w:rFonts w:ascii="Cambria" w:hAnsi="Cambria" w:cs="Cambria"/>
          <w:b/>
          <w:bCs/>
        </w:rPr>
      </w:pPr>
      <w:r w:rsidRPr="00630C7B">
        <w:rPr>
          <w:rFonts w:ascii="Cambria" w:hAnsi="Cambria" w:cs="Cambria"/>
          <w:b/>
          <w:bCs/>
        </w:rPr>
        <w:t xml:space="preserve">Wychowawca realizuje zadania poprzez: </w:t>
      </w:r>
    </w:p>
    <w:p w:rsidR="00BC1E93" w:rsidRPr="00630C7B" w:rsidRDefault="00BC1E93" w:rsidP="003F5D73">
      <w:pPr>
        <w:tabs>
          <w:tab w:val="left" w:pos="360"/>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bliższe poznanie uczniów, ich zdrowia, cech osobowościowych, warunków rodzinnych i bytowych, ich  potrzeb i oczekiwań;</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rozpoznawanie i diagnozowanie możliwości psychofizycznych oraz indywidualnych potrzeb rozwojowych wychowanków;</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wnioskowanie o objęcie wychowanka pomocą psychologiczno-pedagogiczną;</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udział w pracach Zespołu dla uczniów z orzeczeniami;</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 xml:space="preserve">tworzenie środowiska zapewniającego wychowankom prawidłowy rozwój fizyczny </w:t>
      </w:r>
      <w:r w:rsidRPr="00630C7B">
        <w:rPr>
          <w:rFonts w:ascii="Cambria" w:hAnsi="Cambria" w:cs="Cambria"/>
        </w:rPr>
        <w:br/>
        <w:t>i psychiczny, opiekę wychowawczą oraz atmosferę bezpieczeństwa i zaufania;</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ułatwianie adaptacji w środowisku rówieśniczym  oraz pomoc w rozwiązywaniu konfliktów  z rówieśnikami;</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pomoc w rozwiązywaniu napięć powstałych na tle konfliktów rodzinnych, niepowodzeń szkolnych  spowodowanych trudnościami w nauce;</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utrzymywanie systematycznego kontaktu z nauczycielami uczącymi w powierzonej mu klasie w celu ustalenia zróżnicowanych wymagań wobec uczniów i sposobu udzielania im pomocy w nauce;</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 xml:space="preserve">rozwijanie pozytywnej motywacji uczenia się, wdrażanie efektywnych technik uczenia się; </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wdrażanie uczniów do wysiłku, rzetelnej pracy, cierpliwości, pokonywania trudności, odporności na niepowodzenia, porządku i punktualności, do prawidłowego i efektywnego organizowania sobie pracy;</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 xml:space="preserve">tworzenie poprawnych relacji interpersonalnych opartych na życzliwości i zaufaniu, m.in. poprzez organizację  zajęć pozalekcyjnych, wycieczek, biwaków, rajdów,  wyjazdów na „ zielone szkoły”; </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współpracę z pielęgniarką szkolną, rodzicami, opiekunami uczniów w sprawach ich zdrowia,  organizowanie opieki i pomocy materialnej  uczniom;</w:t>
      </w:r>
    </w:p>
    <w:p w:rsidR="00BC1E93" w:rsidRPr="00630C7B" w:rsidRDefault="00BC1E93" w:rsidP="003F5D73">
      <w:pPr>
        <w:tabs>
          <w:tab w:val="left" w:pos="426"/>
        </w:tabs>
        <w:jc w:val="both"/>
        <w:rPr>
          <w:rFonts w:ascii="Cambria" w:hAnsi="Cambria" w:cs="Cambria"/>
        </w:rPr>
      </w:pPr>
    </w:p>
    <w:p w:rsidR="00BC1E93" w:rsidRPr="00630C7B" w:rsidRDefault="00BC1E93" w:rsidP="00B33A5B">
      <w:pPr>
        <w:numPr>
          <w:ilvl w:val="0"/>
          <w:numId w:val="57"/>
        </w:numPr>
        <w:tabs>
          <w:tab w:val="left" w:pos="426"/>
        </w:tabs>
        <w:ind w:left="0" w:firstLine="0"/>
        <w:jc w:val="both"/>
        <w:rPr>
          <w:rFonts w:ascii="Cambria" w:hAnsi="Cambria" w:cs="Cambria"/>
        </w:rPr>
      </w:pPr>
      <w:r w:rsidRPr="00630C7B">
        <w:rPr>
          <w:rFonts w:ascii="Cambria" w:hAnsi="Cambria" w:cs="Cambria"/>
        </w:rPr>
        <w:t xml:space="preserve">udzielanie pomocy, rad i wskazówek uczniom znajdującym się w trudnych sytuacjach życiowych, występowanie do organów Szkoły i innych instytucji z wnioskami o udzielenie pomocy. </w:t>
      </w:r>
    </w:p>
    <w:p w:rsidR="00BC1E93" w:rsidRPr="00630C7B" w:rsidRDefault="00BC1E93" w:rsidP="00D06B98">
      <w:pPr>
        <w:tabs>
          <w:tab w:val="left" w:pos="284"/>
        </w:tabs>
        <w:jc w:val="both"/>
        <w:rPr>
          <w:rFonts w:ascii="Cambria" w:hAnsi="Cambria" w:cs="Cambria"/>
          <w:lang w:eastAsia="pl-PL"/>
        </w:rPr>
      </w:pPr>
    </w:p>
    <w:p w:rsidR="00BC1E93" w:rsidRPr="00630C7B" w:rsidRDefault="00BC1E93" w:rsidP="00D06B98">
      <w:pPr>
        <w:tabs>
          <w:tab w:val="left" w:pos="284"/>
        </w:tabs>
        <w:jc w:val="both"/>
        <w:rPr>
          <w:rFonts w:ascii="Cambria" w:hAnsi="Cambria" w:cs="Cambria"/>
          <w:lang w:eastAsia="pl-PL"/>
        </w:rPr>
      </w:pPr>
    </w:p>
    <w:p w:rsidR="00BC1E93" w:rsidRPr="00630C7B" w:rsidRDefault="00BC1E93" w:rsidP="00D06B98">
      <w:pPr>
        <w:jc w:val="both"/>
        <w:rPr>
          <w:rFonts w:ascii="Cambria" w:hAnsi="Cambria" w:cs="Cambria"/>
        </w:rPr>
      </w:pPr>
      <w:r w:rsidRPr="00630C7B">
        <w:rPr>
          <w:rFonts w:ascii="Cambria" w:hAnsi="Cambria" w:cs="Cambria"/>
          <w:b/>
          <w:bCs/>
        </w:rPr>
        <w:t xml:space="preserve">      4.  Zadania i obowiązki pedagoga szkolnego.</w:t>
      </w:r>
    </w:p>
    <w:p w:rsidR="00BC1E93" w:rsidRPr="00630C7B" w:rsidRDefault="00BC1E93" w:rsidP="00D06B98">
      <w:pPr>
        <w:tabs>
          <w:tab w:val="left" w:pos="142"/>
        </w:tabs>
        <w:autoSpaceDE w:val="0"/>
        <w:autoSpaceDN w:val="0"/>
        <w:adjustRightInd w:val="0"/>
        <w:jc w:val="both"/>
        <w:rPr>
          <w:rFonts w:ascii="Cambria" w:hAnsi="Cambria" w:cs="Cambria"/>
        </w:rPr>
      </w:pPr>
      <w:r w:rsidRPr="00630C7B">
        <w:rPr>
          <w:rFonts w:ascii="Cambria" w:hAnsi="Cambria" w:cs="Cambria"/>
        </w:rPr>
        <w:t>Do zadań pedagoga szkolnego należy:</w:t>
      </w:r>
    </w:p>
    <w:p w:rsidR="00BC1E93" w:rsidRPr="00630C7B" w:rsidRDefault="00BC1E93" w:rsidP="00D06B98">
      <w:pPr>
        <w:tabs>
          <w:tab w:val="left" w:pos="567"/>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prowadzenie badań i działań diagnostycznych, w tym diagnozowanie indywidualnych potrzeb rozwojowych i edukacyjnych oraz możliwości psychofizycznych w celu określenia mocnych stron, predyspozycji, zainteresowań i uzdolnień ucznia;  </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lastRenderedPageBreak/>
        <w:t>diagnozowanie przyczyn niepowodzeń edukacyjnych lub trudności w funkcjonowaniu uczniów, w tym barier i ograniczeń utrudniających funkcjonowanie ucznia i jego uczestnictwo                w życiu szkoły;</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diagnozowanie sytuacji wychowawczych w szkole i oddziale przedszkolnym w celu rozwiązywania problemów wychowawczych stanowiących barierę ograniczającą aktywne                        i pełne uczestnictwo w życiu szkoły, klasy lub zespołu uczniowskiego;</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udzielanie pomocy psychologiczno–pedagogicznej;</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podejmowanie działań z zakresu profilaktyki uzależnień i innych problemów uczniów;</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minimalizowanie skutków zaburzeń rozwojowych, zapobieganie zaburzeniom zachowania oraz inicjowanie i organizowanie różnych form pomocy psychologiczno-pedagogicznej                           w środowisku szkolnym i pozaszkolnym ucznia;</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wspieranie nauczycieli i innych specjalistów w udzielaniu pomocy psychologiczno–pedagogicznej;</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inicjowanie i prowadzenie działań mediacyjnych i interwencyjnych w sytuacjach kryzysowych;</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pomoc rodzicom i nauczycielom w rozpoznawaniu indywidualnych możliwości, predyspozycji i uzdolnień uczniów;</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podejmowanie działań wychowawczych i profilaktycznych wynikających z programu wychowawczo -profilaktycznego w stosunku do uczniów z udziałem rodziców  i wychowawców;</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działanie na rzecz zorganizowania opieki i pomocy materialnej uczniom znajdującym się w trudnej sytuacji życiowej;</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prowadzenie warsztatów dla rodziców oraz udzielanie im indywidualnych  porad                          w zakresie wychowania;</w:t>
      </w:r>
    </w:p>
    <w:p w:rsidR="00BC1E93" w:rsidRPr="00630C7B" w:rsidRDefault="00BC1E93" w:rsidP="00D06B98">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wspomaganie i pomoc nauczycielom w rozpoznawaniu potrzeb edukacyjnych, rozwojowych i możliwości uczniów w ramach konsultacji i porad indywidualnych, szkoleń wewnętrznych  WDN i udział w pracach zespołów wychowawczych;</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współpraca z poradnią psychologiczno-pedagogiczną oraz instytucjami i stowarzyszeniami działającymi na rzecz dziecka i ucznia;</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pomoc w realizacji wybranych zagadnień z programu wychowawczo-profilaktycznego;</w:t>
      </w:r>
    </w:p>
    <w:p w:rsidR="00BC1E93" w:rsidRPr="00630C7B" w:rsidRDefault="00BC1E93" w:rsidP="00D06B98">
      <w:pPr>
        <w:pStyle w:val="Akapitzlist"/>
        <w:spacing w:after="0"/>
        <w:rPr>
          <w:rFonts w:ascii="Cambria" w:hAnsi="Cambria" w:cs="Cambria"/>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nadzór i pomoc w przygotowywaniu opinii o uczniach do Sądu Rodzinnego, poradni psychologiczno-pedagogicznych lub innych instytucji;</w:t>
      </w:r>
    </w:p>
    <w:p w:rsidR="00BC1E93" w:rsidRPr="00630C7B" w:rsidRDefault="00BC1E93" w:rsidP="00D06B98">
      <w:pPr>
        <w:tabs>
          <w:tab w:val="left" w:pos="426"/>
        </w:tabs>
        <w:autoSpaceDE w:val="0"/>
        <w:autoSpaceDN w:val="0"/>
        <w:adjustRightInd w:val="0"/>
        <w:jc w:val="both"/>
        <w:rPr>
          <w:rFonts w:ascii="Cambria" w:hAnsi="Cambria" w:cs="Cambria"/>
          <w:i/>
          <w:iCs/>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i/>
          <w:iCs/>
        </w:rPr>
      </w:pPr>
      <w:r w:rsidRPr="00630C7B">
        <w:rPr>
          <w:rFonts w:ascii="Cambria" w:hAnsi="Cambria" w:cs="Cambria"/>
        </w:rPr>
        <w:t>przewodniczenie Zespołowi powołanego do opracowania Indywidualnych Programów edukacyjno – terapeutycznych;</w:t>
      </w:r>
    </w:p>
    <w:p w:rsidR="00BC1E93" w:rsidRPr="00630C7B" w:rsidRDefault="00BC1E93" w:rsidP="00D06B98">
      <w:pPr>
        <w:tabs>
          <w:tab w:val="left" w:pos="426"/>
        </w:tabs>
        <w:autoSpaceDE w:val="0"/>
        <w:autoSpaceDN w:val="0"/>
        <w:adjustRightInd w:val="0"/>
        <w:jc w:val="both"/>
        <w:rPr>
          <w:rFonts w:ascii="Cambria" w:hAnsi="Cambria" w:cs="Cambria"/>
          <w:i/>
          <w:iCs/>
        </w:rPr>
      </w:pPr>
    </w:p>
    <w:p w:rsidR="00BC1E93" w:rsidRPr="00630C7B" w:rsidRDefault="00BC1E93" w:rsidP="00B33A5B">
      <w:pPr>
        <w:numPr>
          <w:ilvl w:val="0"/>
          <w:numId w:val="56"/>
        </w:numPr>
        <w:tabs>
          <w:tab w:val="left" w:pos="426"/>
        </w:tabs>
        <w:autoSpaceDE w:val="0"/>
        <w:autoSpaceDN w:val="0"/>
        <w:adjustRightInd w:val="0"/>
        <w:ind w:left="0" w:firstLine="0"/>
        <w:jc w:val="both"/>
        <w:rPr>
          <w:rFonts w:ascii="Cambria" w:hAnsi="Cambria" w:cs="Cambria"/>
          <w:i/>
          <w:iCs/>
        </w:rPr>
      </w:pPr>
      <w:r w:rsidRPr="00630C7B">
        <w:rPr>
          <w:rFonts w:ascii="Cambria" w:hAnsi="Cambria" w:cs="Cambria"/>
        </w:rPr>
        <w:t>prowadzenie dokumentacji pracy, zgodnie z odrębnymi przepisami.</w:t>
      </w:r>
    </w:p>
    <w:p w:rsidR="00BC1E93" w:rsidRPr="00630C7B" w:rsidRDefault="00BC1E93" w:rsidP="00E45D40">
      <w:pPr>
        <w:tabs>
          <w:tab w:val="left" w:pos="426"/>
        </w:tabs>
        <w:autoSpaceDE w:val="0"/>
        <w:autoSpaceDN w:val="0"/>
        <w:adjustRightInd w:val="0"/>
        <w:jc w:val="both"/>
        <w:rPr>
          <w:rFonts w:ascii="Cambria" w:hAnsi="Cambria" w:cs="Cambria"/>
          <w:i/>
          <w:iCs/>
        </w:rPr>
      </w:pPr>
    </w:p>
    <w:p w:rsidR="00BC1E93" w:rsidRPr="00630C7B" w:rsidRDefault="00BC1E93" w:rsidP="00E45D40">
      <w:pPr>
        <w:tabs>
          <w:tab w:val="left" w:pos="993"/>
        </w:tabs>
        <w:jc w:val="both"/>
        <w:rPr>
          <w:rFonts w:ascii="Cambria" w:hAnsi="Cambria" w:cs="Cambria"/>
        </w:rPr>
      </w:pPr>
      <w:r w:rsidRPr="00630C7B">
        <w:rPr>
          <w:rFonts w:ascii="Cambria" w:hAnsi="Cambria" w:cs="Cambria"/>
        </w:rPr>
        <w:lastRenderedPageBreak/>
        <w:t xml:space="preserve">Gabinet pedagoga </w:t>
      </w:r>
      <w:r w:rsidRPr="00630C7B">
        <w:rPr>
          <w:rFonts w:ascii="Cambria" w:hAnsi="Cambria" w:cs="Cambria"/>
          <w:shd w:val="clear" w:color="auto" w:fill="FFFFFF"/>
        </w:rPr>
        <w:t>znajduje się na pierwszym piętrze. Na drzwiach wejściowych umieszcza się godziny dyżuru pedagoga</w:t>
      </w:r>
      <w:r w:rsidRPr="00630C7B">
        <w:rPr>
          <w:rFonts w:ascii="Cambria" w:hAnsi="Cambria" w:cs="Cambria"/>
          <w:b/>
          <w:bCs/>
          <w:shd w:val="clear" w:color="auto" w:fill="FFFFFF"/>
        </w:rPr>
        <w:t>.</w:t>
      </w:r>
      <w:r w:rsidRPr="00630C7B">
        <w:rPr>
          <w:rFonts w:ascii="Cambria" w:hAnsi="Cambria" w:cs="Cambria"/>
          <w:b/>
          <w:bCs/>
        </w:rPr>
        <w:t xml:space="preserve"> </w:t>
      </w:r>
      <w:r w:rsidRPr="00630C7B">
        <w:rPr>
          <w:rFonts w:ascii="Cambria" w:hAnsi="Cambria" w:cs="Cambria"/>
        </w:rPr>
        <w:t xml:space="preserve"> Wszelkie informacje do rodziców widnieją na stronie internetowej szkoły w zakładce „ DLA RODZICÓW”.</w:t>
      </w:r>
    </w:p>
    <w:p w:rsidR="00BC1E93" w:rsidRPr="00630C7B" w:rsidRDefault="00BC1E93" w:rsidP="00D06B98">
      <w:pPr>
        <w:autoSpaceDE w:val="0"/>
        <w:autoSpaceDN w:val="0"/>
        <w:adjustRightInd w:val="0"/>
        <w:jc w:val="both"/>
        <w:rPr>
          <w:rFonts w:ascii="Cambria" w:hAnsi="Cambria" w:cs="Cambria"/>
          <w:i/>
          <w:iCs/>
        </w:rPr>
      </w:pPr>
    </w:p>
    <w:p w:rsidR="00BC1E93" w:rsidRPr="00630C7B" w:rsidRDefault="00BC1E93" w:rsidP="00150C28">
      <w:pPr>
        <w:pStyle w:val="Akapitzlist"/>
        <w:numPr>
          <w:ilvl w:val="0"/>
          <w:numId w:val="279"/>
        </w:numPr>
        <w:tabs>
          <w:tab w:val="clear" w:pos="1440"/>
          <w:tab w:val="num" w:pos="851"/>
        </w:tabs>
        <w:ind w:left="993" w:hanging="567"/>
        <w:jc w:val="both"/>
        <w:rPr>
          <w:rFonts w:ascii="Cambria" w:hAnsi="Cambria" w:cs="Cambria"/>
        </w:rPr>
      </w:pPr>
      <w:r w:rsidRPr="00630C7B">
        <w:rPr>
          <w:rFonts w:ascii="Cambria" w:hAnsi="Cambria" w:cs="Cambria"/>
          <w:b/>
          <w:bCs/>
        </w:rPr>
        <w:t>Zadania i obowiązki logopedy</w:t>
      </w:r>
      <w:r w:rsidRPr="00630C7B">
        <w:rPr>
          <w:rFonts w:ascii="Cambria" w:hAnsi="Cambria" w:cs="Cambria"/>
        </w:rPr>
        <w:t xml:space="preserve"> </w:t>
      </w:r>
    </w:p>
    <w:p w:rsidR="00BC1E93" w:rsidRPr="00630C7B" w:rsidRDefault="00BC1E93" w:rsidP="001807F8">
      <w:pPr>
        <w:pStyle w:val="Akapitzlist"/>
        <w:tabs>
          <w:tab w:val="left" w:pos="284"/>
        </w:tabs>
        <w:ind w:left="0"/>
        <w:jc w:val="both"/>
        <w:rPr>
          <w:rFonts w:ascii="Cambria" w:hAnsi="Cambria" w:cs="Cambria"/>
        </w:rPr>
      </w:pPr>
      <w:r w:rsidRPr="00630C7B">
        <w:rPr>
          <w:rFonts w:ascii="Cambria" w:hAnsi="Cambria" w:cs="Cambria"/>
          <w:lang w:eastAsia="pl-PL"/>
        </w:rPr>
        <w:t xml:space="preserve">Do zadań logopedy w  szkole  należy w szczególności: </w:t>
      </w:r>
    </w:p>
    <w:p w:rsidR="00BC1E93" w:rsidRPr="00630C7B" w:rsidRDefault="00BC1E93" w:rsidP="00150C28">
      <w:pPr>
        <w:numPr>
          <w:ilvl w:val="0"/>
          <w:numId w:val="221"/>
        </w:numPr>
        <w:tabs>
          <w:tab w:val="left" w:pos="284"/>
        </w:tabs>
        <w:spacing w:after="12"/>
        <w:ind w:left="0" w:right="10" w:hanging="360"/>
        <w:jc w:val="both"/>
        <w:rPr>
          <w:rFonts w:ascii="Cambria" w:hAnsi="Cambria" w:cs="Cambria"/>
          <w:lang w:eastAsia="pl-PL"/>
        </w:rPr>
      </w:pPr>
      <w:r w:rsidRPr="00630C7B">
        <w:rPr>
          <w:rFonts w:ascii="Cambria" w:hAnsi="Cambria" w:cs="Cambria"/>
          <w:lang w:eastAsia="pl-PL"/>
        </w:rPr>
        <w:t xml:space="preserve">diagnozowanie logopedyczne, w tym prowadzenie badań przesiewowych w celu ustalenia stanu mowy oraz poziomu rozwoju językowego uczniów; </w:t>
      </w:r>
    </w:p>
    <w:p w:rsidR="00BC1E93" w:rsidRPr="00630C7B" w:rsidRDefault="00BC1E93" w:rsidP="00150C28">
      <w:pPr>
        <w:numPr>
          <w:ilvl w:val="0"/>
          <w:numId w:val="221"/>
        </w:numPr>
        <w:tabs>
          <w:tab w:val="left" w:pos="284"/>
        </w:tabs>
        <w:spacing w:after="12"/>
        <w:ind w:left="0" w:right="10" w:hanging="360"/>
        <w:jc w:val="both"/>
        <w:rPr>
          <w:rFonts w:ascii="Cambria" w:hAnsi="Cambria" w:cs="Cambria"/>
          <w:lang w:eastAsia="pl-PL"/>
        </w:rPr>
      </w:pPr>
      <w:r w:rsidRPr="00630C7B">
        <w:rPr>
          <w:rFonts w:ascii="Cambria" w:hAnsi="Cambria" w:cs="Cambria"/>
          <w:lang w:eastAsia="pl-PL"/>
        </w:rPr>
        <w:t xml:space="preserve">prowadzenie zajęć logopedycznych dla uczniów oraz porad i konsultacji dla rodziców                       i nauczycieli w zakresie stymulacji rozwoju mowy uczniów i eliminowania jej zaburzeń; </w:t>
      </w:r>
    </w:p>
    <w:p w:rsidR="00BC1E93" w:rsidRPr="00630C7B" w:rsidRDefault="00BC1E93" w:rsidP="00150C28">
      <w:pPr>
        <w:numPr>
          <w:ilvl w:val="0"/>
          <w:numId w:val="221"/>
        </w:numPr>
        <w:tabs>
          <w:tab w:val="left" w:pos="284"/>
        </w:tabs>
        <w:spacing w:after="12"/>
        <w:ind w:left="0" w:right="10" w:hanging="360"/>
        <w:jc w:val="both"/>
        <w:rPr>
          <w:rFonts w:ascii="Cambria" w:hAnsi="Cambria" w:cs="Cambria"/>
          <w:lang w:eastAsia="pl-PL"/>
        </w:rPr>
      </w:pPr>
      <w:r w:rsidRPr="00630C7B">
        <w:rPr>
          <w:rFonts w:ascii="Cambria" w:hAnsi="Cambria" w:cs="Cambria"/>
          <w:lang w:eastAsia="pl-PL"/>
        </w:rPr>
        <w:t xml:space="preserve">podejmowanie działań profilaktycznych zapobiegających powstawaniu zaburzeń komunikacji językowej we współpracy z rodzicami uczniów; </w:t>
      </w:r>
    </w:p>
    <w:p w:rsidR="00BC1E93" w:rsidRPr="00630C7B" w:rsidRDefault="00BC1E93" w:rsidP="00150C28">
      <w:pPr>
        <w:numPr>
          <w:ilvl w:val="0"/>
          <w:numId w:val="221"/>
        </w:numPr>
        <w:tabs>
          <w:tab w:val="left" w:pos="284"/>
        </w:tabs>
        <w:spacing w:after="119"/>
        <w:ind w:left="0" w:right="10" w:hanging="360"/>
        <w:jc w:val="both"/>
        <w:rPr>
          <w:rFonts w:ascii="Cambria" w:hAnsi="Cambria" w:cs="Cambria"/>
          <w:lang w:eastAsia="pl-PL"/>
        </w:rPr>
      </w:pPr>
      <w:r w:rsidRPr="00630C7B">
        <w:rPr>
          <w:rFonts w:ascii="Cambria" w:hAnsi="Cambria" w:cs="Cambria"/>
          <w:lang w:eastAsia="pl-PL"/>
        </w:rPr>
        <w:t xml:space="preserve">wspieranie nauczycieli, wychowawców grup wychowawczych i innych specjalistów w: </w:t>
      </w:r>
    </w:p>
    <w:p w:rsidR="00BC1E93" w:rsidRPr="00630C7B" w:rsidRDefault="00BC1E93" w:rsidP="00150C28">
      <w:pPr>
        <w:numPr>
          <w:ilvl w:val="1"/>
          <w:numId w:val="221"/>
        </w:numPr>
        <w:spacing w:after="12"/>
        <w:ind w:right="10" w:hanging="360"/>
        <w:jc w:val="both"/>
        <w:rPr>
          <w:rFonts w:ascii="Cambria" w:hAnsi="Cambria" w:cs="Cambria"/>
          <w:lang w:eastAsia="pl-PL"/>
        </w:rPr>
      </w:pPr>
      <w:r w:rsidRPr="00630C7B">
        <w:rPr>
          <w:rFonts w:ascii="Cambria" w:hAnsi="Cambria" w:cs="Cambria"/>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BC1E93" w:rsidRPr="00630C7B" w:rsidRDefault="00BC1E93" w:rsidP="00150C28">
      <w:pPr>
        <w:numPr>
          <w:ilvl w:val="1"/>
          <w:numId w:val="221"/>
        </w:numPr>
        <w:spacing w:after="280"/>
        <w:ind w:right="10" w:hanging="360"/>
        <w:jc w:val="both"/>
        <w:rPr>
          <w:rFonts w:ascii="Cambria" w:hAnsi="Cambria" w:cs="Cambria"/>
          <w:lang w:eastAsia="pl-PL"/>
        </w:rPr>
      </w:pPr>
      <w:r w:rsidRPr="00630C7B">
        <w:rPr>
          <w:rFonts w:ascii="Cambria" w:hAnsi="Cambria" w:cs="Cambria"/>
          <w:lang w:eastAsia="pl-PL"/>
        </w:rPr>
        <w:t xml:space="preserve">udzielaniu pomocy psychologiczno-pedagogicznej. </w:t>
      </w:r>
    </w:p>
    <w:p w:rsidR="00BC1E93" w:rsidRPr="00630C7B" w:rsidRDefault="00BC1E93" w:rsidP="00150C28">
      <w:pPr>
        <w:numPr>
          <w:ilvl w:val="0"/>
          <w:numId w:val="224"/>
        </w:numPr>
        <w:tabs>
          <w:tab w:val="left" w:pos="426"/>
        </w:tabs>
        <w:spacing w:after="280"/>
        <w:ind w:left="0" w:right="10" w:firstLine="0"/>
        <w:jc w:val="both"/>
        <w:rPr>
          <w:rFonts w:ascii="Cambria" w:hAnsi="Cambria" w:cs="Cambria"/>
          <w:lang w:eastAsia="pl-PL"/>
        </w:rPr>
      </w:pPr>
      <w:r w:rsidRPr="00630C7B">
        <w:rPr>
          <w:rFonts w:ascii="Cambria" w:hAnsi="Cambria" w:cs="Cambria"/>
        </w:rPr>
        <w:t>prowadzenie dokumentacji pracy, zgodnie z odrębnymi przepisami.</w:t>
      </w:r>
    </w:p>
    <w:p w:rsidR="00BC1E93" w:rsidRPr="00630C7B" w:rsidRDefault="00BC1E93" w:rsidP="00C40EF8">
      <w:pPr>
        <w:jc w:val="both"/>
        <w:rPr>
          <w:rFonts w:ascii="Cambria" w:hAnsi="Cambria" w:cs="Cambria"/>
        </w:rPr>
      </w:pPr>
      <w:r w:rsidRPr="00630C7B">
        <w:rPr>
          <w:rFonts w:ascii="Cambria" w:hAnsi="Cambria" w:cs="Cambria"/>
        </w:rPr>
        <w:t xml:space="preserve">Gabinet </w:t>
      </w:r>
      <w:r w:rsidRPr="00DD5D89">
        <w:rPr>
          <w:rFonts w:ascii="Cambria" w:hAnsi="Cambria" w:cs="Cambria"/>
        </w:rPr>
        <w:t>logopedyczny znajduje się na I piętrze. Na</w:t>
      </w:r>
      <w:r w:rsidRPr="00630C7B">
        <w:rPr>
          <w:rFonts w:ascii="Cambria" w:hAnsi="Cambria" w:cs="Cambria"/>
        </w:rPr>
        <w:t xml:space="preserve"> drzwiach wejściowych umieszcza się godziny dyżuru logopedy.</w:t>
      </w:r>
    </w:p>
    <w:p w:rsidR="00BC1E93" w:rsidRPr="00630C7B" w:rsidRDefault="00BC1E93" w:rsidP="00C40EF8">
      <w:pPr>
        <w:tabs>
          <w:tab w:val="left" w:pos="426"/>
        </w:tabs>
        <w:spacing w:after="280"/>
        <w:ind w:right="10"/>
        <w:jc w:val="both"/>
        <w:rPr>
          <w:rFonts w:ascii="Cambria" w:hAnsi="Cambria" w:cs="Cambria"/>
          <w:lang w:eastAsia="pl-PL"/>
        </w:rPr>
      </w:pPr>
    </w:p>
    <w:p w:rsidR="00BC1E93" w:rsidRPr="00630C7B" w:rsidRDefault="00BC1E93" w:rsidP="00150C28">
      <w:pPr>
        <w:pStyle w:val="Akapitzlist"/>
        <w:numPr>
          <w:ilvl w:val="0"/>
          <w:numId w:val="279"/>
        </w:numPr>
        <w:tabs>
          <w:tab w:val="left" w:pos="426"/>
        </w:tabs>
        <w:spacing w:after="0"/>
        <w:ind w:left="851" w:right="10" w:hanging="425"/>
        <w:jc w:val="both"/>
        <w:rPr>
          <w:rFonts w:ascii="Cambria" w:hAnsi="Cambria" w:cs="Cambria"/>
          <w:lang w:eastAsia="pl-PL"/>
        </w:rPr>
      </w:pPr>
      <w:r w:rsidRPr="00630C7B">
        <w:rPr>
          <w:rFonts w:ascii="Cambria" w:hAnsi="Cambria" w:cs="Cambria"/>
          <w:b/>
          <w:bCs/>
          <w:lang w:eastAsia="pl-PL"/>
        </w:rPr>
        <w:t xml:space="preserve">Zadania i obowiązki doradcy zawodowego </w:t>
      </w:r>
    </w:p>
    <w:p w:rsidR="00BC1E93" w:rsidRPr="00630C7B" w:rsidRDefault="00BC1E93" w:rsidP="00F41ACE">
      <w:pPr>
        <w:spacing w:after="115"/>
        <w:jc w:val="both"/>
        <w:rPr>
          <w:rFonts w:ascii="Cambria" w:hAnsi="Cambria" w:cs="Cambria"/>
          <w:lang w:eastAsia="pl-PL"/>
        </w:rPr>
      </w:pPr>
      <w:r w:rsidRPr="00630C7B">
        <w:rPr>
          <w:rFonts w:ascii="Cambria" w:hAnsi="Cambria" w:cs="Cambria"/>
          <w:lang w:eastAsia="pl-PL"/>
        </w:rPr>
        <w:t xml:space="preserve">Do zadań doradcy zawodowego należy w szczególności: </w:t>
      </w: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systematyczne diagnozowanie zapotrzebowania uczniów na informacje edukacyjne                                i zawodowe oraz pomoc w planowaniu kształcenia i kariery zawodowej;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gromadzenie, aktualizacja i udostępnianie informacji edukacyjnych i zawodowych właściwych dla danego poziomu kształcenia;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prowadzenie zajęć związanych z wyborem kierunku kształcenia i zawodu                                    z uwzględnieniem rozpoznanych mocnych stron, predyspozycji, zainteresowań i uzdolnień uczniów;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koordynowanie działalności informacyjno-doradczej prowadzonej przez szkołę;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współpraca z innymi nauczycielami w tworzeniu i zapewnieniu ciągłości działań                                   w zakresie zajęć związanych z wyborem kierunku kształcenia i zawodu;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wspieranie nauczycieli, wychowawców grup wychowawczych i innych specjalistów                         w udzielaniu pomocy psychologiczno-pedagogicznej;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2"/>
        </w:numPr>
        <w:spacing w:after="12"/>
        <w:ind w:right="10" w:hanging="360"/>
        <w:jc w:val="both"/>
        <w:rPr>
          <w:rFonts w:ascii="Cambria" w:hAnsi="Cambria" w:cs="Cambria"/>
          <w:lang w:eastAsia="pl-PL"/>
        </w:rPr>
      </w:pPr>
      <w:r w:rsidRPr="00630C7B">
        <w:rPr>
          <w:rFonts w:ascii="Cambria" w:hAnsi="Cambria" w:cs="Cambria"/>
          <w:lang w:eastAsia="pl-PL"/>
        </w:rPr>
        <w:t>opracowanie systemu doradztwa zawodowego w szkole;</w:t>
      </w:r>
    </w:p>
    <w:p w:rsidR="00BC1E93" w:rsidRPr="00630C7B" w:rsidRDefault="00BC1E93" w:rsidP="00D06B98">
      <w:pPr>
        <w:spacing w:after="12"/>
        <w:ind w:right="10"/>
        <w:jc w:val="both"/>
        <w:rPr>
          <w:rFonts w:ascii="Cambria" w:hAnsi="Cambria" w:cs="Cambria"/>
          <w:lang w:eastAsia="pl-PL"/>
        </w:rPr>
      </w:pPr>
    </w:p>
    <w:p w:rsidR="00BC1E93" w:rsidRPr="00630C7B" w:rsidRDefault="00BC1E93" w:rsidP="00150C28">
      <w:pPr>
        <w:numPr>
          <w:ilvl w:val="0"/>
          <w:numId w:val="222"/>
        </w:numPr>
        <w:spacing w:after="12"/>
        <w:ind w:right="10" w:hanging="360"/>
        <w:jc w:val="both"/>
        <w:rPr>
          <w:rFonts w:ascii="Cambria" w:hAnsi="Cambria" w:cs="Cambria"/>
          <w:lang w:eastAsia="pl-PL"/>
        </w:rPr>
      </w:pPr>
      <w:r w:rsidRPr="00630C7B">
        <w:rPr>
          <w:rFonts w:ascii="Cambria" w:hAnsi="Cambria" w:cs="Cambria"/>
          <w:lang w:eastAsia="pl-PL"/>
        </w:rPr>
        <w:t>prowadzenie zajęć edukacyjnych zgodnie z planem zajęć;</w:t>
      </w:r>
    </w:p>
    <w:p w:rsidR="00BC1E93" w:rsidRPr="00630C7B" w:rsidRDefault="00BC1E93" w:rsidP="00D06B98">
      <w:pPr>
        <w:spacing w:after="12"/>
        <w:ind w:right="10"/>
        <w:jc w:val="both"/>
        <w:rPr>
          <w:rFonts w:ascii="Cambria" w:hAnsi="Cambria" w:cs="Cambria"/>
          <w:lang w:eastAsia="pl-PL"/>
        </w:rPr>
      </w:pPr>
    </w:p>
    <w:p w:rsidR="00BC1E93" w:rsidRPr="00630C7B" w:rsidRDefault="00BC1E93" w:rsidP="00150C28">
      <w:pPr>
        <w:numPr>
          <w:ilvl w:val="0"/>
          <w:numId w:val="222"/>
        </w:numPr>
        <w:spacing w:after="12"/>
        <w:ind w:right="10" w:hanging="360"/>
        <w:jc w:val="both"/>
        <w:rPr>
          <w:rFonts w:ascii="Cambria" w:hAnsi="Cambria" w:cs="Cambria"/>
          <w:lang w:eastAsia="pl-PL"/>
        </w:rPr>
      </w:pPr>
      <w:bookmarkStart w:id="7" w:name="_Hlk485559771"/>
      <w:r w:rsidRPr="00630C7B">
        <w:rPr>
          <w:rFonts w:ascii="Cambria" w:hAnsi="Cambria" w:cs="Cambria"/>
          <w:lang w:eastAsia="pl-PL"/>
        </w:rPr>
        <w:t>prowadzenie dokumentacji zajęć, zgodnie z odrębnymi przepisami.</w:t>
      </w:r>
    </w:p>
    <w:bookmarkEnd w:id="7"/>
    <w:p w:rsidR="00BC1E93" w:rsidRPr="00630C7B" w:rsidRDefault="00BC1E93" w:rsidP="00D06B98">
      <w:pPr>
        <w:spacing w:after="12"/>
        <w:ind w:left="511" w:right="10"/>
        <w:jc w:val="both"/>
        <w:rPr>
          <w:rFonts w:ascii="Cambria" w:hAnsi="Cambria" w:cs="Cambria"/>
          <w:lang w:eastAsia="pl-PL"/>
        </w:rPr>
      </w:pPr>
    </w:p>
    <w:p w:rsidR="00BC1E93" w:rsidRPr="00630C7B" w:rsidRDefault="00BC1E93" w:rsidP="00C02199">
      <w:pPr>
        <w:spacing w:after="130"/>
        <w:ind w:left="-15" w:firstLine="511"/>
        <w:jc w:val="both"/>
        <w:rPr>
          <w:rFonts w:ascii="Cambria" w:hAnsi="Cambria" w:cs="Cambria"/>
          <w:lang w:eastAsia="pl-PL"/>
        </w:rPr>
      </w:pPr>
      <w:r w:rsidRPr="00630C7B">
        <w:rPr>
          <w:rFonts w:ascii="Cambria" w:hAnsi="Cambria" w:cs="Cambria"/>
          <w:lang w:eastAsia="pl-PL"/>
        </w:rPr>
        <w:t xml:space="preserve">2. W przypadku braku doradcy zawodowego w szkole, dyrektor szkoły wyznacza nauczyciela, wychowawcę grupy wychowawczej lub specjalistę realizującego zadania, o których mowa w ust. 1. </w:t>
      </w:r>
    </w:p>
    <w:p w:rsidR="00BC1E93" w:rsidRPr="00630C7B" w:rsidRDefault="00BC1E93" w:rsidP="00C02199">
      <w:pPr>
        <w:spacing w:after="130"/>
        <w:ind w:left="-15" w:firstLine="511"/>
        <w:jc w:val="both"/>
        <w:rPr>
          <w:rFonts w:ascii="Cambria" w:hAnsi="Cambria" w:cs="Cambria"/>
          <w:lang w:eastAsia="pl-PL"/>
        </w:rPr>
      </w:pPr>
    </w:p>
    <w:p w:rsidR="00BC1E93" w:rsidRPr="00630C7B" w:rsidRDefault="00BC1E93" w:rsidP="00150C28">
      <w:pPr>
        <w:pStyle w:val="Akapitzlist"/>
        <w:numPr>
          <w:ilvl w:val="0"/>
          <w:numId w:val="279"/>
        </w:numPr>
        <w:spacing w:after="162"/>
        <w:ind w:left="851" w:hanging="425"/>
        <w:jc w:val="both"/>
        <w:rPr>
          <w:rFonts w:ascii="Cambria" w:hAnsi="Cambria" w:cs="Cambria"/>
          <w:lang w:eastAsia="pl-PL"/>
        </w:rPr>
      </w:pPr>
      <w:r w:rsidRPr="00630C7B">
        <w:rPr>
          <w:rFonts w:ascii="Cambria" w:hAnsi="Cambria" w:cs="Cambria"/>
          <w:b/>
          <w:bCs/>
          <w:lang w:eastAsia="pl-PL"/>
        </w:rPr>
        <w:t>Zadania i obowiązki terapeuty pedagogicznego.</w:t>
      </w:r>
    </w:p>
    <w:p w:rsidR="00BC1E93" w:rsidRPr="00630C7B" w:rsidRDefault="00BC1E93" w:rsidP="00F41ACE">
      <w:pPr>
        <w:spacing w:after="162"/>
        <w:jc w:val="both"/>
        <w:rPr>
          <w:rFonts w:ascii="Cambria" w:hAnsi="Cambria" w:cs="Cambria"/>
          <w:lang w:eastAsia="pl-PL"/>
        </w:rPr>
      </w:pPr>
      <w:r w:rsidRPr="00630C7B">
        <w:rPr>
          <w:rFonts w:ascii="Cambria" w:hAnsi="Cambria" w:cs="Cambria"/>
          <w:lang w:eastAsia="pl-PL"/>
        </w:rPr>
        <w:t xml:space="preserve">Do zadań terapeuty pedagogicznego należy w szczególności: </w:t>
      </w:r>
    </w:p>
    <w:p w:rsidR="00BC1E93" w:rsidRPr="00630C7B" w:rsidRDefault="00BC1E93" w:rsidP="00150C28">
      <w:pPr>
        <w:numPr>
          <w:ilvl w:val="0"/>
          <w:numId w:val="223"/>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prowadzenie badań diagnostycznych uczniów z zaburzeniami i odchyleniami rozwojowymi lub specyficznymi trudnościami w uczeniu się w celu rozpoznawania trudności oraz monitorowania efektów oddziaływań terapeutycznych;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3"/>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rozpoznawanie przyczyn utrudniających uczniom aktywne i pełne uczestnictwo w życiu szkoły;  </w:t>
      </w:r>
    </w:p>
    <w:p w:rsidR="00BC1E93" w:rsidRPr="00630C7B" w:rsidRDefault="00BC1E93" w:rsidP="00D06B98">
      <w:pPr>
        <w:tabs>
          <w:tab w:val="left" w:pos="426"/>
        </w:tabs>
        <w:spacing w:after="12"/>
        <w:ind w:right="10"/>
        <w:jc w:val="both"/>
        <w:rPr>
          <w:rFonts w:ascii="Cambria" w:hAnsi="Cambria" w:cs="Cambria"/>
          <w:lang w:eastAsia="pl-PL"/>
        </w:rPr>
      </w:pPr>
    </w:p>
    <w:p w:rsidR="00BC1E93" w:rsidRPr="00630C7B" w:rsidRDefault="00BC1E93" w:rsidP="00150C28">
      <w:pPr>
        <w:numPr>
          <w:ilvl w:val="0"/>
          <w:numId w:val="223"/>
        </w:numPr>
        <w:tabs>
          <w:tab w:val="left" w:pos="426"/>
        </w:tabs>
        <w:ind w:left="0" w:right="10" w:hanging="360"/>
        <w:jc w:val="both"/>
        <w:rPr>
          <w:rFonts w:ascii="Cambria" w:hAnsi="Cambria" w:cs="Cambria"/>
          <w:lang w:eastAsia="pl-PL"/>
        </w:rPr>
      </w:pPr>
      <w:r w:rsidRPr="00630C7B">
        <w:rPr>
          <w:rFonts w:ascii="Cambria" w:hAnsi="Cambria" w:cs="Cambria"/>
          <w:lang w:eastAsia="pl-PL"/>
        </w:rPr>
        <w:t xml:space="preserve">prowadzenie zajęć korekcyjno-kompensacyjnych oraz innych zajęć o charakterze terapeutycznym;  </w:t>
      </w:r>
    </w:p>
    <w:p w:rsidR="00BC1E93" w:rsidRPr="00630C7B" w:rsidRDefault="00BC1E93" w:rsidP="00D06B98">
      <w:pPr>
        <w:tabs>
          <w:tab w:val="left" w:pos="426"/>
        </w:tabs>
        <w:ind w:right="10"/>
        <w:jc w:val="both"/>
        <w:rPr>
          <w:rFonts w:ascii="Cambria" w:hAnsi="Cambria" w:cs="Cambria"/>
          <w:lang w:eastAsia="pl-PL"/>
        </w:rPr>
      </w:pPr>
    </w:p>
    <w:p w:rsidR="00BC1E93" w:rsidRPr="00630C7B" w:rsidRDefault="00BC1E93" w:rsidP="00150C28">
      <w:pPr>
        <w:numPr>
          <w:ilvl w:val="0"/>
          <w:numId w:val="223"/>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podejmowanie działań profilaktycznych zapobiegających niepowodzeniom edukacyjnym uczniów, we współpracy z rodzicami uczniów; </w:t>
      </w:r>
    </w:p>
    <w:p w:rsidR="00BC1E93" w:rsidRPr="00630C7B" w:rsidRDefault="00BC1E93" w:rsidP="00D06B98">
      <w:pPr>
        <w:pStyle w:val="Akapitzlist"/>
        <w:spacing w:after="0"/>
        <w:rPr>
          <w:rFonts w:ascii="Cambria" w:hAnsi="Cambria" w:cs="Cambria"/>
          <w:lang w:eastAsia="pl-PL"/>
        </w:rPr>
      </w:pPr>
    </w:p>
    <w:p w:rsidR="00BC1E93" w:rsidRPr="00630C7B" w:rsidRDefault="00BC1E93" w:rsidP="00150C28">
      <w:pPr>
        <w:numPr>
          <w:ilvl w:val="0"/>
          <w:numId w:val="223"/>
        </w:numPr>
        <w:tabs>
          <w:tab w:val="left" w:pos="426"/>
        </w:tabs>
        <w:spacing w:after="12"/>
        <w:ind w:left="0" w:right="10" w:hanging="360"/>
        <w:jc w:val="both"/>
        <w:rPr>
          <w:rFonts w:ascii="Cambria" w:hAnsi="Cambria" w:cs="Cambria"/>
          <w:lang w:eastAsia="pl-PL"/>
        </w:rPr>
      </w:pPr>
      <w:r w:rsidRPr="00630C7B">
        <w:rPr>
          <w:rFonts w:ascii="Cambria" w:hAnsi="Cambria" w:cs="Cambria"/>
          <w:lang w:eastAsia="pl-PL"/>
        </w:rPr>
        <w:t xml:space="preserve">wspieranie nauczycieli, wychowawców grup wychowawczych i innych specjalistów w: </w:t>
      </w:r>
    </w:p>
    <w:p w:rsidR="00BC1E93" w:rsidRPr="00630C7B" w:rsidRDefault="00BC1E93" w:rsidP="00150C28">
      <w:pPr>
        <w:numPr>
          <w:ilvl w:val="1"/>
          <w:numId w:val="223"/>
        </w:numPr>
        <w:spacing w:after="12"/>
        <w:ind w:right="10" w:hanging="360"/>
        <w:jc w:val="both"/>
        <w:rPr>
          <w:rFonts w:ascii="Cambria" w:hAnsi="Cambria" w:cs="Cambria"/>
          <w:lang w:eastAsia="pl-PL"/>
        </w:rPr>
      </w:pPr>
      <w:r w:rsidRPr="00630C7B">
        <w:rPr>
          <w:rFonts w:ascii="Cambria" w:hAnsi="Cambria" w:cs="Cambria"/>
          <w:lang w:eastAsia="pl-PL"/>
        </w:rPr>
        <w:t xml:space="preserve">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BC1E93" w:rsidRPr="00630C7B" w:rsidRDefault="00BC1E93" w:rsidP="00150C28">
      <w:pPr>
        <w:numPr>
          <w:ilvl w:val="1"/>
          <w:numId w:val="223"/>
        </w:numPr>
        <w:spacing w:after="239"/>
        <w:ind w:right="10" w:hanging="360"/>
        <w:jc w:val="both"/>
        <w:rPr>
          <w:rFonts w:ascii="Cambria" w:hAnsi="Cambria" w:cs="Cambria"/>
          <w:lang w:eastAsia="pl-PL"/>
        </w:rPr>
      </w:pPr>
      <w:r w:rsidRPr="00630C7B">
        <w:rPr>
          <w:rFonts w:ascii="Cambria" w:hAnsi="Cambria" w:cs="Cambria"/>
          <w:lang w:eastAsia="pl-PL"/>
        </w:rPr>
        <w:t xml:space="preserve">udzielaniu pomocy psychologiczno-pedagogicznej. </w:t>
      </w:r>
    </w:p>
    <w:p w:rsidR="00BC1E93" w:rsidRPr="00630C7B" w:rsidRDefault="00BC1E93" w:rsidP="00150C28">
      <w:pPr>
        <w:numPr>
          <w:ilvl w:val="0"/>
          <w:numId w:val="223"/>
        </w:numPr>
        <w:tabs>
          <w:tab w:val="left" w:pos="426"/>
        </w:tabs>
        <w:spacing w:line="259" w:lineRule="auto"/>
        <w:ind w:left="0" w:hanging="360"/>
        <w:jc w:val="both"/>
        <w:rPr>
          <w:rFonts w:ascii="Cambria" w:hAnsi="Cambria" w:cs="Cambria"/>
        </w:rPr>
      </w:pPr>
      <w:r w:rsidRPr="00630C7B">
        <w:rPr>
          <w:rFonts w:ascii="Cambria" w:hAnsi="Cambria" w:cs="Cambria"/>
        </w:rPr>
        <w:t>udział w posiedzeniach zespołów wychowawczych;</w:t>
      </w:r>
    </w:p>
    <w:p w:rsidR="00BC1E93" w:rsidRPr="00630C7B" w:rsidRDefault="00BC1E93" w:rsidP="00D06B98">
      <w:pPr>
        <w:tabs>
          <w:tab w:val="left" w:pos="426"/>
        </w:tabs>
        <w:jc w:val="both"/>
        <w:rPr>
          <w:rFonts w:ascii="Cambria" w:hAnsi="Cambria" w:cs="Cambria"/>
        </w:rPr>
      </w:pPr>
    </w:p>
    <w:p w:rsidR="00BC1E93" w:rsidRPr="00630C7B" w:rsidRDefault="00BC1E93" w:rsidP="00150C28">
      <w:pPr>
        <w:numPr>
          <w:ilvl w:val="0"/>
          <w:numId w:val="223"/>
        </w:numPr>
        <w:tabs>
          <w:tab w:val="left" w:pos="426"/>
        </w:tabs>
        <w:spacing w:line="259" w:lineRule="auto"/>
        <w:ind w:left="0" w:hanging="360"/>
        <w:jc w:val="both"/>
        <w:rPr>
          <w:rFonts w:ascii="Cambria" w:hAnsi="Cambria" w:cs="Cambria"/>
        </w:rPr>
      </w:pPr>
      <w:r w:rsidRPr="00630C7B">
        <w:rPr>
          <w:rFonts w:ascii="Cambria" w:hAnsi="Cambria" w:cs="Cambria"/>
        </w:rPr>
        <w:t>pomoc rodzicom i nauczycielom w rozpoznawaniu indywidualnych możliwości, predyspozycji i uzdolnień uczniów;</w:t>
      </w:r>
    </w:p>
    <w:p w:rsidR="00BC1E93" w:rsidRPr="00630C7B" w:rsidRDefault="00BC1E93" w:rsidP="00D06B98">
      <w:pPr>
        <w:tabs>
          <w:tab w:val="left" w:pos="426"/>
        </w:tabs>
        <w:jc w:val="both"/>
        <w:rPr>
          <w:rFonts w:ascii="Cambria" w:hAnsi="Cambria" w:cs="Cambria"/>
        </w:rPr>
      </w:pPr>
    </w:p>
    <w:p w:rsidR="00BC1E93" w:rsidRDefault="00BC1E93" w:rsidP="00150C28">
      <w:pPr>
        <w:numPr>
          <w:ilvl w:val="0"/>
          <w:numId w:val="223"/>
        </w:numPr>
        <w:tabs>
          <w:tab w:val="left" w:pos="426"/>
        </w:tabs>
        <w:spacing w:after="160" w:line="259" w:lineRule="auto"/>
        <w:ind w:left="0" w:hanging="360"/>
        <w:jc w:val="both"/>
        <w:rPr>
          <w:rFonts w:ascii="Cambria" w:hAnsi="Cambria" w:cs="Cambria"/>
        </w:rPr>
      </w:pPr>
      <w:r w:rsidRPr="00630C7B">
        <w:rPr>
          <w:rFonts w:ascii="Cambria" w:hAnsi="Cambria" w:cs="Cambria"/>
        </w:rPr>
        <w:t>podejmowanie działań wychowawczych i profilaktycznych wynikających z programu wychowawczo -profilaktycznego w stosunku do uczniów z udziałem rodziców i wychowawców;</w:t>
      </w:r>
    </w:p>
    <w:p w:rsidR="00BC1E93" w:rsidRDefault="00BC1E93" w:rsidP="00DD5D89">
      <w:pPr>
        <w:pStyle w:val="Akapitzlist"/>
        <w:rPr>
          <w:rFonts w:ascii="Cambria" w:hAnsi="Cambria" w:cs="Cambria"/>
          <w:lang w:eastAsia="pl-PL"/>
        </w:rPr>
      </w:pPr>
    </w:p>
    <w:p w:rsidR="00BC1E93" w:rsidRPr="00DD5D89" w:rsidRDefault="00BC1E93" w:rsidP="00150C28">
      <w:pPr>
        <w:numPr>
          <w:ilvl w:val="0"/>
          <w:numId w:val="223"/>
        </w:numPr>
        <w:tabs>
          <w:tab w:val="left" w:pos="426"/>
        </w:tabs>
        <w:spacing w:after="160" w:line="259" w:lineRule="auto"/>
        <w:ind w:left="0" w:hanging="360"/>
        <w:jc w:val="both"/>
        <w:rPr>
          <w:rFonts w:ascii="Cambria" w:hAnsi="Cambria" w:cs="Cambria"/>
        </w:rPr>
      </w:pPr>
      <w:r w:rsidRPr="00DD5D89">
        <w:rPr>
          <w:rFonts w:ascii="Cambria" w:hAnsi="Cambria" w:cs="Cambria"/>
          <w:lang w:eastAsia="pl-PL"/>
        </w:rPr>
        <w:t>prowadzenie dokumentacji zajęć, zgodnie z odrębnymi przepisami.</w:t>
      </w:r>
    </w:p>
    <w:p w:rsidR="00BC1E93" w:rsidRPr="00630C7B" w:rsidRDefault="00BC1E93" w:rsidP="00E57631">
      <w:pPr>
        <w:pStyle w:val="Nagwek11"/>
        <w:tabs>
          <w:tab w:val="left" w:pos="426"/>
        </w:tabs>
        <w:rPr>
          <w:rFonts w:ascii="Cambria" w:hAnsi="Cambria" w:cs="Cambria"/>
          <w:sz w:val="22"/>
          <w:szCs w:val="22"/>
        </w:rPr>
      </w:pPr>
    </w:p>
    <w:p w:rsidR="00BC1E93" w:rsidRPr="00630C7B" w:rsidRDefault="00BC1E93" w:rsidP="004E6688">
      <w:pPr>
        <w:pStyle w:val="Nagwek2"/>
        <w:rPr>
          <w:rFonts w:cs="Times New Roman"/>
          <w:b w:val="0"/>
          <w:bCs w:val="0"/>
          <w:color w:val="auto"/>
          <w:sz w:val="22"/>
          <w:szCs w:val="22"/>
        </w:rPr>
      </w:pPr>
      <w:bookmarkStart w:id="8" w:name="_Toc495918039"/>
      <w:r w:rsidRPr="00630C7B">
        <w:rPr>
          <w:color w:val="auto"/>
          <w:sz w:val="22"/>
          <w:szCs w:val="22"/>
        </w:rPr>
        <w:t>Rozdział 4</w:t>
      </w:r>
      <w:r w:rsidRPr="00630C7B">
        <w:rPr>
          <w:rFonts w:cs="Times New Roman"/>
          <w:b w:val="0"/>
          <w:bCs w:val="0"/>
          <w:color w:val="auto"/>
          <w:sz w:val="22"/>
          <w:szCs w:val="22"/>
        </w:rPr>
        <w:br/>
      </w:r>
      <w:r w:rsidRPr="00630C7B">
        <w:rPr>
          <w:color w:val="auto"/>
          <w:sz w:val="22"/>
          <w:szCs w:val="22"/>
        </w:rPr>
        <w:t>Organizacja nauczania, wychowania i opieki uczniom niepełnosprawnym,                                      niedostosowanym społecznie i zagrożonym niedostosowaniem społecznym</w:t>
      </w:r>
      <w:bookmarkEnd w:id="8"/>
    </w:p>
    <w:p w:rsidR="00BC1E93" w:rsidRPr="00630C7B" w:rsidRDefault="00BC1E93" w:rsidP="0023137D">
      <w:pPr>
        <w:rPr>
          <w:rFonts w:ascii="Arial" w:hAnsi="Arial" w:cs="Arial"/>
        </w:rPr>
      </w:pPr>
    </w:p>
    <w:p w:rsidR="00BC1E93" w:rsidRPr="00630C7B" w:rsidRDefault="00BC1E93" w:rsidP="0023137D">
      <w:pPr>
        <w:tabs>
          <w:tab w:val="left" w:pos="567"/>
        </w:tabs>
        <w:jc w:val="both"/>
        <w:rPr>
          <w:rFonts w:ascii="Cambria" w:hAnsi="Cambria" w:cs="Cambria"/>
        </w:rPr>
      </w:pPr>
      <w:r w:rsidRPr="00630C7B">
        <w:rPr>
          <w:rFonts w:ascii="Cambria" w:hAnsi="Cambria" w:cs="Cambria"/>
          <w:b/>
          <w:bCs/>
        </w:rPr>
        <w:t xml:space="preserve">        § 28.  </w:t>
      </w:r>
      <w:r w:rsidRPr="00630C7B">
        <w:rPr>
          <w:rFonts w:ascii="Cambria" w:hAnsi="Cambria" w:cs="Cambria"/>
        </w:rPr>
        <w:t xml:space="preserve"> W szkole kształcenie specjalnym obejmuje się uczniów posiadających orzeczenie poradni psychologiczno-pedagogicznej o potrzebie kształcenia specjalnego. Nauczanie specjalne prowadzone jest w oddziałach ogólnodostępnych na każdym etapie edukacyjnym. </w:t>
      </w:r>
    </w:p>
    <w:p w:rsidR="00BC1E93" w:rsidRPr="00630C7B" w:rsidRDefault="00BC1E93" w:rsidP="0023137D">
      <w:pPr>
        <w:tabs>
          <w:tab w:val="left" w:pos="567"/>
        </w:tabs>
        <w:ind w:left="720"/>
        <w:jc w:val="both"/>
        <w:rPr>
          <w:rFonts w:ascii="Cambria" w:hAnsi="Cambria" w:cs="Cambria"/>
        </w:rPr>
      </w:pPr>
    </w:p>
    <w:p w:rsidR="00BC1E93" w:rsidRPr="00630C7B" w:rsidRDefault="00BC1E93" w:rsidP="0023137D">
      <w:pPr>
        <w:tabs>
          <w:tab w:val="left" w:pos="567"/>
        </w:tabs>
        <w:autoSpaceDE w:val="0"/>
        <w:autoSpaceDN w:val="0"/>
        <w:adjustRightInd w:val="0"/>
        <w:jc w:val="both"/>
        <w:rPr>
          <w:rFonts w:ascii="Cambria" w:hAnsi="Cambria" w:cs="Cambria"/>
        </w:rPr>
      </w:pPr>
      <w:r w:rsidRPr="00630C7B">
        <w:rPr>
          <w:rFonts w:ascii="Cambria" w:hAnsi="Cambria" w:cs="Cambria"/>
          <w:b/>
          <w:bCs/>
        </w:rPr>
        <w:lastRenderedPageBreak/>
        <w:t xml:space="preserve">        § 29. 1</w:t>
      </w:r>
      <w:r w:rsidRPr="00630C7B">
        <w:rPr>
          <w:rFonts w:ascii="Cambria" w:hAnsi="Cambria" w:cs="Cambria"/>
        </w:rPr>
        <w:t>. Szkoła zapewnia uczniom z orzeczoną niepełnosprawnością lub niedostosowaniem społecznym:</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realizację zaleceń zawartych w orzeczeniu o potrzebie kształcenia specjalnego;</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odpowiednie warunki do nauki oraz w miarę możliwości  sprzęt specjalistyczny                                i środki dydaktyczne;</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 xml:space="preserve">realizację programów nauczania dostosowanych do indywidualnych potrzeb edukacyjnych </w:t>
      </w:r>
      <w:r w:rsidRPr="00630C7B">
        <w:rPr>
          <w:rFonts w:ascii="Cambria" w:hAnsi="Cambria" w:cs="Cambria"/>
        </w:rPr>
        <w:br/>
        <w:t>i możliwości psychofizycznych ucznia;</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zajęcia specjalistyczne, stosownie do zaleceń w orzeczeniach pp i możliwości organizacyjnych szkoły;</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zajęcia rewalidacyjne, resocjalizacyjne i socjoterapeutyczne stosownie do potrzeb;</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integrację ze środowiskiem rówieśniczym;</w:t>
      </w:r>
    </w:p>
    <w:p w:rsidR="00BC1E93" w:rsidRPr="00630C7B" w:rsidRDefault="00BC1E93" w:rsidP="00E01055">
      <w:pPr>
        <w:numPr>
          <w:ilvl w:val="0"/>
          <w:numId w:val="194"/>
        </w:numPr>
        <w:spacing w:line="276" w:lineRule="auto"/>
        <w:ind w:left="284" w:hanging="284"/>
        <w:jc w:val="both"/>
        <w:rPr>
          <w:rFonts w:ascii="Cambria" w:hAnsi="Cambria" w:cs="Cambria"/>
        </w:rPr>
      </w:pPr>
      <w:r w:rsidRPr="00630C7B">
        <w:rPr>
          <w:rFonts w:ascii="Cambria" w:hAnsi="Cambria" w:cs="Cambria"/>
        </w:rPr>
        <w:t>dla uczniów niesłyszących, z afazją lub z autyzmem w ramach zajęć rewalidacyjnych naukę języka migowego lub zajęcia z innych alternatywnych metod komunikacji.</w:t>
      </w:r>
    </w:p>
    <w:p w:rsidR="00BC1E93" w:rsidRPr="00630C7B" w:rsidRDefault="00BC1E93" w:rsidP="0023137D">
      <w:pPr>
        <w:ind w:left="284"/>
        <w:jc w:val="both"/>
        <w:rPr>
          <w:rFonts w:ascii="Cambria" w:hAnsi="Cambria" w:cs="Cambria"/>
          <w:b/>
          <w:bCs/>
        </w:rPr>
      </w:pPr>
    </w:p>
    <w:p w:rsidR="00BC1E93" w:rsidRPr="00630C7B" w:rsidRDefault="00BC1E93" w:rsidP="0023137D">
      <w:pPr>
        <w:tabs>
          <w:tab w:val="left" w:pos="567"/>
        </w:tabs>
        <w:autoSpaceDE w:val="0"/>
        <w:autoSpaceDN w:val="0"/>
        <w:adjustRightInd w:val="0"/>
        <w:jc w:val="both"/>
        <w:rPr>
          <w:rFonts w:ascii="Cambria" w:hAnsi="Cambria" w:cs="Cambria"/>
        </w:rPr>
      </w:pPr>
      <w:r w:rsidRPr="00630C7B">
        <w:rPr>
          <w:rFonts w:ascii="Cambria" w:hAnsi="Cambria" w:cs="Cambria"/>
          <w:b/>
          <w:bCs/>
        </w:rPr>
        <w:t xml:space="preserve">       2</w:t>
      </w:r>
      <w:r w:rsidRPr="00630C7B">
        <w:rPr>
          <w:rFonts w:ascii="Cambria" w:hAnsi="Cambria" w:cs="Cambria"/>
        </w:rPr>
        <w:t>. Szkoła organizuje zajęcia zgodnie z zaleceniami zawartymi w orzeczeniu o potrzebie kształcenia specjalnego.</w:t>
      </w:r>
    </w:p>
    <w:p w:rsidR="00BC1E93" w:rsidRPr="00630C7B" w:rsidRDefault="00BC1E93" w:rsidP="00A242CA">
      <w:pPr>
        <w:tabs>
          <w:tab w:val="left" w:pos="567"/>
        </w:tabs>
        <w:autoSpaceDE w:val="0"/>
        <w:autoSpaceDN w:val="0"/>
        <w:adjustRightInd w:val="0"/>
        <w:jc w:val="both"/>
        <w:rPr>
          <w:rFonts w:ascii="Cambria" w:hAnsi="Cambria" w:cs="Cambria"/>
          <w:b/>
          <w:bCs/>
        </w:rPr>
      </w:pPr>
      <w:r w:rsidRPr="00630C7B">
        <w:rPr>
          <w:rFonts w:ascii="Cambria" w:hAnsi="Cambria" w:cs="Cambria"/>
          <w:b/>
          <w:bCs/>
        </w:rPr>
        <w:t xml:space="preserve">       </w:t>
      </w:r>
    </w:p>
    <w:p w:rsidR="00BC1E93" w:rsidRPr="00630C7B" w:rsidRDefault="00BC1E93" w:rsidP="00A242CA">
      <w:pPr>
        <w:tabs>
          <w:tab w:val="left" w:pos="567"/>
        </w:tabs>
        <w:autoSpaceDE w:val="0"/>
        <w:autoSpaceDN w:val="0"/>
        <w:adjustRightInd w:val="0"/>
        <w:jc w:val="both"/>
        <w:rPr>
          <w:rFonts w:ascii="Cambria" w:hAnsi="Cambria" w:cs="Cambria"/>
        </w:rPr>
      </w:pPr>
      <w:r w:rsidRPr="00630C7B">
        <w:rPr>
          <w:rFonts w:ascii="Cambria" w:hAnsi="Cambria" w:cs="Cambria"/>
          <w:b/>
          <w:bCs/>
        </w:rPr>
        <w:t xml:space="preserve">      § 30. 1. </w:t>
      </w:r>
      <w:r w:rsidRPr="00630C7B">
        <w:rPr>
          <w:rFonts w:ascii="Cambria" w:hAnsi="Cambria" w:cs="Cambria"/>
        </w:rPr>
        <w:t>Uczniowi niepełnosprawnemu można</w:t>
      </w:r>
      <w:r w:rsidRPr="00630C7B">
        <w:rPr>
          <w:rFonts w:ascii="Cambria" w:hAnsi="Cambria" w:cs="Cambria"/>
          <w:b/>
          <w:bCs/>
        </w:rPr>
        <w:t xml:space="preserve"> </w:t>
      </w:r>
      <w:r w:rsidRPr="00630C7B">
        <w:rPr>
          <w:rFonts w:ascii="Cambria" w:hAnsi="Cambria" w:cs="Cambria"/>
        </w:rPr>
        <w:t>przedłużyć o jeden rok w cyklu edukacyjnym okres nauki, zwiększając proporcjonalnie wymiar godzin zajęć obowiązkowych.</w:t>
      </w:r>
    </w:p>
    <w:p w:rsidR="00BC1E93" w:rsidRPr="00630C7B" w:rsidRDefault="00BC1E93" w:rsidP="00A242CA">
      <w:pPr>
        <w:autoSpaceDE w:val="0"/>
        <w:autoSpaceDN w:val="0"/>
        <w:adjustRightInd w:val="0"/>
        <w:jc w:val="both"/>
        <w:rPr>
          <w:rFonts w:ascii="Cambria" w:hAnsi="Cambria" w:cs="Cambria"/>
        </w:rPr>
      </w:pPr>
    </w:p>
    <w:p w:rsidR="00BC1E93" w:rsidRPr="00630C7B" w:rsidRDefault="00BC1E93" w:rsidP="00A242CA">
      <w:pPr>
        <w:autoSpaceDE w:val="0"/>
        <w:autoSpaceDN w:val="0"/>
        <w:adjustRightInd w:val="0"/>
        <w:jc w:val="both"/>
        <w:rPr>
          <w:rFonts w:ascii="Cambria" w:hAnsi="Cambria" w:cs="Cambria"/>
        </w:rPr>
      </w:pPr>
      <w:r w:rsidRPr="00630C7B">
        <w:rPr>
          <w:rFonts w:ascii="Cambria" w:hAnsi="Cambria" w:cs="Cambria"/>
          <w:b/>
          <w:bCs/>
        </w:rPr>
        <w:t xml:space="preserve">      2</w:t>
      </w:r>
      <w:r w:rsidRPr="00630C7B">
        <w:rPr>
          <w:rFonts w:ascii="Cambria" w:hAnsi="Cambria" w:cs="Cambria"/>
        </w:rPr>
        <w:t xml:space="preserve">. Decyzję o przedłużeniu okresu nauki uczniowi niepełnosprawnemu podejmuje w formie uchwały stanowiącej rada pedagogiczna, po uzyskaniu pozytywnej opinii Zespołu, o którym mowa w </w:t>
      </w:r>
      <w:r w:rsidRPr="00D05302">
        <w:rPr>
          <w:rFonts w:ascii="Cambria" w:hAnsi="Cambria" w:cs="Cambria"/>
        </w:rPr>
        <w:t>§ 86 statutu</w:t>
      </w:r>
      <w:r w:rsidRPr="00630C7B">
        <w:rPr>
          <w:rFonts w:ascii="Cambria" w:hAnsi="Cambria" w:cs="Cambria"/>
        </w:rPr>
        <w:t xml:space="preserve"> oraz zgody rodziców.</w:t>
      </w:r>
    </w:p>
    <w:p w:rsidR="00BC1E93" w:rsidRPr="00630C7B" w:rsidRDefault="00BC1E93" w:rsidP="00A242CA">
      <w:pPr>
        <w:autoSpaceDE w:val="0"/>
        <w:autoSpaceDN w:val="0"/>
        <w:adjustRightInd w:val="0"/>
        <w:jc w:val="both"/>
        <w:rPr>
          <w:rFonts w:ascii="Cambria" w:hAnsi="Cambria" w:cs="Cambria"/>
        </w:rPr>
      </w:pPr>
    </w:p>
    <w:p w:rsidR="00BC1E93" w:rsidRPr="00630C7B" w:rsidRDefault="00BC1E93" w:rsidP="00A242CA">
      <w:pPr>
        <w:tabs>
          <w:tab w:val="left" w:pos="567"/>
        </w:tabs>
        <w:autoSpaceDE w:val="0"/>
        <w:autoSpaceDN w:val="0"/>
        <w:adjustRightInd w:val="0"/>
        <w:jc w:val="both"/>
        <w:rPr>
          <w:rFonts w:ascii="Cambria" w:hAnsi="Cambria" w:cs="Cambria"/>
        </w:rPr>
      </w:pPr>
      <w:r w:rsidRPr="00630C7B">
        <w:rPr>
          <w:rFonts w:ascii="Cambria" w:hAnsi="Cambria" w:cs="Cambria"/>
          <w:b/>
          <w:bCs/>
        </w:rPr>
        <w:t xml:space="preserve">     3</w:t>
      </w:r>
      <w:r w:rsidRPr="00630C7B">
        <w:rPr>
          <w:rFonts w:ascii="Cambria" w:hAnsi="Cambria" w:cs="Cambria"/>
        </w:rPr>
        <w:t>. Opinię, o której mowa w ust. 2 sporządza się na piśmie.</w:t>
      </w:r>
    </w:p>
    <w:p w:rsidR="00BC1E93" w:rsidRPr="00630C7B" w:rsidRDefault="00BC1E93" w:rsidP="00A242CA">
      <w:pPr>
        <w:autoSpaceDE w:val="0"/>
        <w:autoSpaceDN w:val="0"/>
        <w:adjustRightInd w:val="0"/>
        <w:jc w:val="both"/>
        <w:rPr>
          <w:rFonts w:ascii="Cambria" w:hAnsi="Cambria" w:cs="Cambria"/>
        </w:rPr>
      </w:pPr>
    </w:p>
    <w:p w:rsidR="00BC1E93" w:rsidRPr="00630C7B" w:rsidRDefault="00BC1E93" w:rsidP="00A242CA">
      <w:pPr>
        <w:tabs>
          <w:tab w:val="left" w:pos="567"/>
        </w:tabs>
        <w:autoSpaceDE w:val="0"/>
        <w:autoSpaceDN w:val="0"/>
        <w:adjustRightInd w:val="0"/>
        <w:jc w:val="both"/>
        <w:rPr>
          <w:rFonts w:ascii="Cambria" w:hAnsi="Cambria" w:cs="Cambria"/>
        </w:rPr>
      </w:pPr>
      <w:r w:rsidRPr="00630C7B">
        <w:rPr>
          <w:rFonts w:ascii="Cambria" w:hAnsi="Cambria" w:cs="Cambria"/>
          <w:b/>
          <w:bCs/>
        </w:rPr>
        <w:t xml:space="preserve">     4</w:t>
      </w:r>
      <w:r w:rsidRPr="00630C7B">
        <w:rPr>
          <w:rFonts w:ascii="Cambria" w:hAnsi="Cambria" w:cs="Cambria"/>
        </w:rPr>
        <w:t>. Zgodę na przedłużenie o rok nauki rodzice ucznia składają w formie pisemnej do wychowawcy oddziału, nie później niż do 15 lutego danego roku szkolnego.</w:t>
      </w:r>
    </w:p>
    <w:p w:rsidR="00BC1E93" w:rsidRPr="00630C7B" w:rsidRDefault="00BC1E93" w:rsidP="00A242CA">
      <w:pPr>
        <w:autoSpaceDE w:val="0"/>
        <w:autoSpaceDN w:val="0"/>
        <w:adjustRightInd w:val="0"/>
        <w:jc w:val="both"/>
        <w:rPr>
          <w:rFonts w:ascii="Cambria" w:hAnsi="Cambria" w:cs="Cambria"/>
        </w:rPr>
      </w:pPr>
    </w:p>
    <w:p w:rsidR="00BC1E93" w:rsidRPr="00630C7B" w:rsidRDefault="00BC1E93" w:rsidP="00A242CA">
      <w:pPr>
        <w:autoSpaceDE w:val="0"/>
        <w:autoSpaceDN w:val="0"/>
        <w:adjustRightInd w:val="0"/>
        <w:jc w:val="both"/>
        <w:rPr>
          <w:rFonts w:ascii="Cambria" w:hAnsi="Cambria" w:cs="Cambria"/>
        </w:rPr>
      </w:pPr>
      <w:r w:rsidRPr="00630C7B">
        <w:rPr>
          <w:rFonts w:ascii="Cambria" w:hAnsi="Cambria" w:cs="Cambria"/>
          <w:b/>
          <w:bCs/>
        </w:rPr>
        <w:t xml:space="preserve">     5.</w:t>
      </w:r>
      <w:r w:rsidRPr="00630C7B">
        <w:rPr>
          <w:rFonts w:ascii="Cambria" w:hAnsi="Cambria" w:cs="Cambria"/>
        </w:rPr>
        <w:t xml:space="preserve"> Decyzję o przedłużeniu okresu nauki podejmuje dyrektor szkoły nie później niż do końca lutego w ostatnim roku nauki w szkole podstawowej.</w:t>
      </w:r>
    </w:p>
    <w:p w:rsidR="00BC1E93" w:rsidRPr="00630C7B" w:rsidRDefault="00BC1E93" w:rsidP="00A242CA">
      <w:pPr>
        <w:autoSpaceDE w:val="0"/>
        <w:autoSpaceDN w:val="0"/>
        <w:adjustRightInd w:val="0"/>
        <w:ind w:left="360"/>
        <w:jc w:val="both"/>
        <w:rPr>
          <w:rFonts w:ascii="Cambria" w:hAnsi="Cambria" w:cs="Cambria"/>
        </w:rPr>
      </w:pPr>
    </w:p>
    <w:p w:rsidR="00BC1E93" w:rsidRPr="00630C7B" w:rsidRDefault="00BC1E93" w:rsidP="00A242CA">
      <w:pPr>
        <w:tabs>
          <w:tab w:val="left" w:pos="567"/>
        </w:tabs>
        <w:autoSpaceDE w:val="0"/>
        <w:autoSpaceDN w:val="0"/>
        <w:adjustRightInd w:val="0"/>
        <w:jc w:val="both"/>
        <w:rPr>
          <w:rFonts w:ascii="Cambria" w:hAnsi="Cambria" w:cs="Cambria"/>
        </w:rPr>
      </w:pPr>
      <w:r w:rsidRPr="00630C7B">
        <w:rPr>
          <w:rFonts w:ascii="Cambria" w:hAnsi="Cambria" w:cs="Cambria"/>
          <w:b/>
          <w:bCs/>
        </w:rPr>
        <w:t xml:space="preserve">     6</w:t>
      </w:r>
      <w:r w:rsidRPr="00630C7B">
        <w:rPr>
          <w:rFonts w:ascii="Cambria" w:hAnsi="Cambria" w:cs="Cambria"/>
        </w:rPr>
        <w:t>. Przedłużenie nauki uczniowi niepełnosprawnemu może być dokonane w przypadkach:</w:t>
      </w:r>
    </w:p>
    <w:p w:rsidR="00BC1E93" w:rsidRPr="00630C7B" w:rsidRDefault="00BC1E93" w:rsidP="00A242CA">
      <w:pPr>
        <w:autoSpaceDE w:val="0"/>
        <w:autoSpaceDN w:val="0"/>
        <w:adjustRightInd w:val="0"/>
        <w:jc w:val="both"/>
        <w:rPr>
          <w:rFonts w:ascii="Cambria" w:hAnsi="Cambria" w:cs="Cambria"/>
        </w:rPr>
      </w:pPr>
    </w:p>
    <w:p w:rsidR="00BC1E93" w:rsidRPr="00630C7B" w:rsidRDefault="00BC1E93" w:rsidP="00B33A5B">
      <w:pPr>
        <w:numPr>
          <w:ilvl w:val="0"/>
          <w:numId w:val="17"/>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braków w opanowaniu wiedzy i umiejętności z zakresu podstawy programowej, utrudniającej kontynuowanie nauki w kolejnym etapie edukacyjnym, spowodowanych dysfunkcją ucznia lub usprawiedliwionymi nieobecnościami;</w:t>
      </w:r>
    </w:p>
    <w:p w:rsidR="00BC1E93" w:rsidRPr="00630C7B" w:rsidRDefault="00BC1E93" w:rsidP="00A242CA">
      <w:pPr>
        <w:tabs>
          <w:tab w:val="left" w:pos="284"/>
        </w:tabs>
        <w:autoSpaceDE w:val="0"/>
        <w:autoSpaceDN w:val="0"/>
        <w:adjustRightInd w:val="0"/>
        <w:jc w:val="both"/>
        <w:rPr>
          <w:rFonts w:ascii="Cambria" w:hAnsi="Cambria" w:cs="Cambria"/>
        </w:rPr>
      </w:pPr>
    </w:p>
    <w:p w:rsidR="00BC1E93" w:rsidRPr="00630C7B" w:rsidRDefault="00BC1E93" w:rsidP="00B33A5B">
      <w:pPr>
        <w:numPr>
          <w:ilvl w:val="0"/>
          <w:numId w:val="17"/>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psychoemocjonalnej niegotowości ucznia do zmiany szkoły. </w:t>
      </w:r>
    </w:p>
    <w:p w:rsidR="00BC1E93" w:rsidRPr="00630C7B" w:rsidRDefault="00BC1E93" w:rsidP="0023137D">
      <w:pPr>
        <w:tabs>
          <w:tab w:val="left" w:pos="284"/>
        </w:tabs>
        <w:autoSpaceDE w:val="0"/>
        <w:autoSpaceDN w:val="0"/>
        <w:adjustRightInd w:val="0"/>
        <w:jc w:val="both"/>
        <w:rPr>
          <w:rFonts w:ascii="Cambria" w:hAnsi="Cambria" w:cs="Cambria"/>
        </w:rPr>
      </w:pPr>
    </w:p>
    <w:p w:rsidR="00BC1E93" w:rsidRPr="00630C7B" w:rsidRDefault="00BC1E93" w:rsidP="0023137D">
      <w:pPr>
        <w:tabs>
          <w:tab w:val="left" w:pos="567"/>
        </w:tabs>
        <w:jc w:val="both"/>
        <w:rPr>
          <w:rFonts w:ascii="Cambria" w:hAnsi="Cambria" w:cs="Cambria"/>
          <w:b/>
          <w:bCs/>
        </w:rPr>
      </w:pPr>
      <w:r w:rsidRPr="00630C7B">
        <w:rPr>
          <w:rFonts w:ascii="Cambria" w:hAnsi="Cambria" w:cs="Cambria"/>
          <w:b/>
          <w:bCs/>
        </w:rPr>
        <w:t xml:space="preserve">       § 31.1. </w:t>
      </w:r>
      <w:r w:rsidRPr="00630C7B">
        <w:rPr>
          <w:rFonts w:ascii="Cambria" w:hAnsi="Cambria" w:cs="Cambria"/>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BC1E93" w:rsidRPr="00630C7B" w:rsidRDefault="00BC1E93" w:rsidP="0023137D">
      <w:pPr>
        <w:jc w:val="both"/>
        <w:rPr>
          <w:rFonts w:ascii="Cambria" w:hAnsi="Cambria" w:cs="Cambria"/>
          <w:b/>
          <w:bCs/>
        </w:rPr>
      </w:pPr>
    </w:p>
    <w:p w:rsidR="00BC1E93" w:rsidRPr="00630C7B" w:rsidRDefault="00BC1E93" w:rsidP="0023137D">
      <w:pPr>
        <w:tabs>
          <w:tab w:val="left" w:pos="567"/>
        </w:tabs>
        <w:jc w:val="both"/>
        <w:rPr>
          <w:rFonts w:ascii="Cambria" w:hAnsi="Cambria" w:cs="Cambria"/>
        </w:rPr>
      </w:pPr>
      <w:r w:rsidRPr="00630C7B">
        <w:rPr>
          <w:rFonts w:ascii="Cambria" w:hAnsi="Cambria" w:cs="Cambria"/>
          <w:b/>
          <w:bCs/>
        </w:rPr>
        <w:t xml:space="preserve">       2.</w:t>
      </w:r>
      <w:r w:rsidRPr="00630C7B">
        <w:rPr>
          <w:rFonts w:ascii="Cambria" w:hAnsi="Cambria" w:cs="Cambria"/>
        </w:rPr>
        <w:t xml:space="preserve"> Dyrektor szkoły zwalnia ucznia z orzeczeniem o potrzebie kształcenia specjalnego                                 z drugiego języka obcego na podstawie tego orzeczenia do zakończenia cyklu edukacyjnego</w:t>
      </w:r>
    </w:p>
    <w:p w:rsidR="00BC1E93" w:rsidRPr="00630C7B" w:rsidRDefault="00BC1E93" w:rsidP="0023137D">
      <w:pPr>
        <w:tabs>
          <w:tab w:val="left" w:pos="567"/>
        </w:tabs>
        <w:jc w:val="both"/>
        <w:rPr>
          <w:rFonts w:ascii="Cambria" w:hAnsi="Cambria" w:cs="Cambria"/>
        </w:rPr>
      </w:pPr>
    </w:p>
    <w:p w:rsidR="00BC1E93" w:rsidRPr="00630C7B" w:rsidRDefault="00BC1E93" w:rsidP="0023137D">
      <w:pPr>
        <w:jc w:val="both"/>
        <w:rPr>
          <w:rFonts w:ascii="Cambria" w:hAnsi="Cambria" w:cs="Cambria"/>
        </w:rPr>
      </w:pPr>
      <w:r w:rsidRPr="00630C7B">
        <w:rPr>
          <w:rFonts w:ascii="Cambria" w:hAnsi="Cambria" w:cs="Cambria"/>
          <w:b/>
          <w:bCs/>
        </w:rPr>
        <w:t xml:space="preserve">      § 32.1.</w:t>
      </w:r>
      <w:r w:rsidRPr="00630C7B">
        <w:rPr>
          <w:rFonts w:ascii="Cambria" w:hAnsi="Cambria" w:cs="Cambria"/>
        </w:rPr>
        <w:t xml:space="preserve"> Uczniowi niepełnosprawnemu szkoła organizuje zajęcia rewalidacyjne, zgodnie                         z zaleceniami poradni psychologiczno – pedagogicznej. Tygodniowy wymiar zajęć rewalidacyjnych w każdym roku szkolnym wynosi w oddziale ogólnodostępnym po 2 godziny tygodniowo na ucznia.</w:t>
      </w:r>
    </w:p>
    <w:p w:rsidR="00BC1E93" w:rsidRPr="00630C7B" w:rsidRDefault="00BC1E93" w:rsidP="0023137D">
      <w:pPr>
        <w:jc w:val="both"/>
        <w:rPr>
          <w:rFonts w:ascii="Cambria" w:hAnsi="Cambria" w:cs="Cambria"/>
        </w:rPr>
      </w:pPr>
    </w:p>
    <w:p w:rsidR="00BC1E93" w:rsidRPr="00630C7B" w:rsidRDefault="00BC1E93" w:rsidP="0023137D">
      <w:pPr>
        <w:tabs>
          <w:tab w:val="left" w:pos="567"/>
        </w:tabs>
        <w:jc w:val="both"/>
        <w:rPr>
          <w:rFonts w:ascii="Cambria" w:hAnsi="Cambria" w:cs="Cambria"/>
        </w:rPr>
      </w:pPr>
      <w:r w:rsidRPr="00630C7B">
        <w:rPr>
          <w:rFonts w:ascii="Cambria" w:hAnsi="Cambria" w:cs="Cambria"/>
        </w:rPr>
        <w:t xml:space="preserve">      2. Liczba godzin zajęć rewalidacyjnych dyrektor szkoły umieszcza w szkolnym planie nauczania i arkuszu organizacyjnym.</w:t>
      </w:r>
    </w:p>
    <w:p w:rsidR="00BC1E93" w:rsidRPr="00630C7B" w:rsidRDefault="00BC1E93" w:rsidP="0023137D">
      <w:pPr>
        <w:tabs>
          <w:tab w:val="left" w:pos="567"/>
        </w:tabs>
        <w:jc w:val="both"/>
        <w:rPr>
          <w:rFonts w:ascii="Cambria" w:hAnsi="Cambria" w:cs="Cambria"/>
        </w:rPr>
      </w:pPr>
    </w:p>
    <w:p w:rsidR="00BC1E93" w:rsidRPr="00630C7B" w:rsidRDefault="00BC1E93" w:rsidP="0023137D">
      <w:pPr>
        <w:jc w:val="both"/>
        <w:rPr>
          <w:rFonts w:ascii="Cambria" w:hAnsi="Cambria" w:cs="Cambria"/>
        </w:rPr>
      </w:pPr>
      <w:r w:rsidRPr="00630C7B">
        <w:rPr>
          <w:rFonts w:ascii="Cambria" w:hAnsi="Cambria" w:cs="Cambria"/>
        </w:rPr>
        <w:t xml:space="preserve">      3. Godzina zajęć rewalidacyjnych trwa 60 minut. W uzasadnionych przypadkach dopuszcza się prowadzenie zajęć w czasie krótszym niż 60 minut, zachowując ustalony dla ucznia łączny czas tych zajęć. Zajęcia organizuje się w co najmniej dwóch dniach.</w:t>
      </w:r>
    </w:p>
    <w:p w:rsidR="00BC1E93" w:rsidRPr="00630C7B" w:rsidRDefault="00BC1E93" w:rsidP="0023137D">
      <w:pPr>
        <w:tabs>
          <w:tab w:val="left" w:pos="426"/>
        </w:tabs>
        <w:jc w:val="both"/>
        <w:rPr>
          <w:rFonts w:ascii="Cambria" w:hAnsi="Cambria" w:cs="Cambria"/>
        </w:rPr>
      </w:pPr>
    </w:p>
    <w:p w:rsidR="00BC1E93" w:rsidRPr="00630C7B" w:rsidRDefault="00BC1E93" w:rsidP="0023137D">
      <w:pPr>
        <w:tabs>
          <w:tab w:val="left" w:pos="426"/>
        </w:tabs>
        <w:jc w:val="both"/>
        <w:rPr>
          <w:rFonts w:ascii="Cambria" w:hAnsi="Cambria" w:cs="Cambria"/>
        </w:rPr>
      </w:pPr>
      <w:r w:rsidRPr="00630C7B">
        <w:rPr>
          <w:rFonts w:ascii="Cambria" w:hAnsi="Cambria" w:cs="Cambria"/>
          <w:b/>
          <w:bCs/>
        </w:rPr>
        <w:t xml:space="preserve">       § 33. 1. </w:t>
      </w:r>
      <w:r w:rsidRPr="00630C7B">
        <w:rPr>
          <w:rFonts w:ascii="Cambria" w:hAnsi="Cambria" w:cs="Cambria"/>
        </w:rPr>
        <w:t>W szkole dla uczniów o potrzebie kształcenia specjalnego organizowane są:</w:t>
      </w:r>
    </w:p>
    <w:p w:rsidR="00BC1E93" w:rsidRPr="00630C7B" w:rsidRDefault="00BC1E93" w:rsidP="00B33A5B">
      <w:pPr>
        <w:numPr>
          <w:ilvl w:val="0"/>
          <w:numId w:val="18"/>
        </w:numPr>
        <w:tabs>
          <w:tab w:val="left" w:pos="426"/>
        </w:tabs>
        <w:spacing w:after="160" w:line="259" w:lineRule="auto"/>
        <w:ind w:hanging="780"/>
        <w:jc w:val="both"/>
        <w:rPr>
          <w:rFonts w:ascii="Cambria" w:hAnsi="Cambria" w:cs="Cambria"/>
        </w:rPr>
      </w:pPr>
      <w:r w:rsidRPr="00630C7B">
        <w:rPr>
          <w:rFonts w:ascii="Cambria" w:hAnsi="Cambria" w:cs="Cambria"/>
        </w:rPr>
        <w:t xml:space="preserve"> zajęcia rewalidacyjne dla uczniów niepełnosprawnych w zakresie:</w:t>
      </w:r>
    </w:p>
    <w:p w:rsidR="00BC1E93" w:rsidRPr="00630C7B" w:rsidRDefault="00BC1E93" w:rsidP="0023137D">
      <w:pPr>
        <w:ind w:left="420"/>
        <w:jc w:val="both"/>
        <w:rPr>
          <w:rFonts w:ascii="Cambria" w:hAnsi="Cambria" w:cs="Cambria"/>
        </w:rPr>
      </w:pPr>
      <w:r w:rsidRPr="00630C7B">
        <w:rPr>
          <w:rFonts w:ascii="Cambria" w:hAnsi="Cambria" w:cs="Cambria"/>
        </w:rPr>
        <w:t>a) korekcji wad postawy (gimnastyka korekcyjna);</w:t>
      </w:r>
    </w:p>
    <w:p w:rsidR="00BC1E93" w:rsidRPr="00630C7B" w:rsidRDefault="00BC1E93" w:rsidP="0023137D">
      <w:pPr>
        <w:ind w:left="420"/>
        <w:jc w:val="both"/>
        <w:rPr>
          <w:rFonts w:ascii="Cambria" w:hAnsi="Cambria" w:cs="Cambria"/>
        </w:rPr>
      </w:pPr>
      <w:r w:rsidRPr="00630C7B">
        <w:rPr>
          <w:rFonts w:ascii="Cambria" w:hAnsi="Cambria" w:cs="Cambria"/>
        </w:rPr>
        <w:t>b) korygujące wady mowy (zajęcia logopedyczne i z logo rytmiki);</w:t>
      </w:r>
    </w:p>
    <w:p w:rsidR="00BC1E93" w:rsidRPr="00630C7B" w:rsidRDefault="00BC1E93" w:rsidP="0023137D">
      <w:pPr>
        <w:tabs>
          <w:tab w:val="left" w:pos="567"/>
        </w:tabs>
        <w:ind w:left="420"/>
        <w:jc w:val="both"/>
        <w:rPr>
          <w:rFonts w:ascii="Cambria" w:hAnsi="Cambria" w:cs="Cambria"/>
        </w:rPr>
      </w:pPr>
      <w:r w:rsidRPr="00630C7B">
        <w:rPr>
          <w:rFonts w:ascii="Cambria" w:hAnsi="Cambria" w:cs="Cambria"/>
        </w:rPr>
        <w:t>c) korekcyjno – kompensacyjne;</w:t>
      </w:r>
    </w:p>
    <w:p w:rsidR="00BC1E93" w:rsidRPr="00630C7B" w:rsidRDefault="00BC1E93" w:rsidP="0023137D">
      <w:pPr>
        <w:tabs>
          <w:tab w:val="left" w:pos="567"/>
        </w:tabs>
        <w:ind w:left="420"/>
        <w:jc w:val="both"/>
        <w:rPr>
          <w:rFonts w:ascii="Cambria" w:hAnsi="Cambria" w:cs="Cambria"/>
        </w:rPr>
      </w:pPr>
      <w:r w:rsidRPr="00630C7B">
        <w:rPr>
          <w:rFonts w:ascii="Cambria" w:hAnsi="Cambria" w:cs="Cambria"/>
        </w:rPr>
        <w:t>d) nauka języka migowego lub inne alternatywne metody komunikacji;</w:t>
      </w:r>
    </w:p>
    <w:p w:rsidR="00BC1E93" w:rsidRPr="00630C7B" w:rsidRDefault="00BC1E93" w:rsidP="0023137D">
      <w:pPr>
        <w:jc w:val="both"/>
        <w:rPr>
          <w:rFonts w:ascii="Cambria" w:hAnsi="Cambria" w:cs="Cambria"/>
          <w:i/>
          <w:iCs/>
        </w:rPr>
      </w:pPr>
      <w:r w:rsidRPr="00630C7B">
        <w:rPr>
          <w:rFonts w:ascii="Cambria" w:hAnsi="Cambria" w:cs="Cambria"/>
        </w:rPr>
        <w:t xml:space="preserve">         e) zajęcia specjalistyczne;</w:t>
      </w:r>
    </w:p>
    <w:p w:rsidR="00BC1E93" w:rsidRPr="00630C7B" w:rsidRDefault="00BC1E93" w:rsidP="00150C28">
      <w:pPr>
        <w:numPr>
          <w:ilvl w:val="0"/>
          <w:numId w:val="225"/>
        </w:numPr>
        <w:ind w:left="709" w:hanging="283"/>
        <w:jc w:val="both"/>
        <w:rPr>
          <w:rFonts w:ascii="Cambria" w:hAnsi="Cambria" w:cs="Cambria"/>
        </w:rPr>
      </w:pPr>
      <w:r w:rsidRPr="00630C7B">
        <w:rPr>
          <w:rFonts w:ascii="Cambria" w:hAnsi="Cambria" w:cs="Cambria"/>
        </w:rPr>
        <w:t>inne, które wynikają z konieczności realizacji zaleceń w orzeczeniu poradni pp.</w:t>
      </w:r>
    </w:p>
    <w:p w:rsidR="00BC1E93" w:rsidRPr="00630C7B" w:rsidRDefault="00BC1E93" w:rsidP="0023137D">
      <w:pPr>
        <w:ind w:left="780"/>
        <w:jc w:val="both"/>
        <w:rPr>
          <w:rFonts w:ascii="Cambria" w:hAnsi="Cambria" w:cs="Cambria"/>
        </w:rPr>
      </w:pPr>
    </w:p>
    <w:p w:rsidR="00BC1E93" w:rsidRPr="00630C7B" w:rsidRDefault="00BC1E93" w:rsidP="006C4495">
      <w:pPr>
        <w:numPr>
          <w:ilvl w:val="0"/>
          <w:numId w:val="18"/>
        </w:numPr>
        <w:spacing w:after="160" w:line="259" w:lineRule="auto"/>
        <w:ind w:left="567" w:hanging="567"/>
        <w:jc w:val="both"/>
        <w:rPr>
          <w:rFonts w:ascii="Cambria" w:hAnsi="Cambria" w:cs="Cambria"/>
        </w:rPr>
      </w:pPr>
      <w:r w:rsidRPr="00630C7B">
        <w:rPr>
          <w:rFonts w:ascii="Cambria" w:hAnsi="Cambria" w:cs="Cambria"/>
        </w:rPr>
        <w:t>zajęcia resocjalizacyjne dla uczniów niedostosowanych społecznie;</w:t>
      </w:r>
    </w:p>
    <w:p w:rsidR="00BC1E93" w:rsidRPr="00630C7B" w:rsidRDefault="00BC1E93" w:rsidP="006C4495">
      <w:pPr>
        <w:numPr>
          <w:ilvl w:val="0"/>
          <w:numId w:val="18"/>
        </w:numPr>
        <w:spacing w:after="160" w:line="259" w:lineRule="auto"/>
        <w:ind w:left="567" w:hanging="567"/>
        <w:jc w:val="both"/>
        <w:rPr>
          <w:rFonts w:ascii="Cambria" w:hAnsi="Cambria" w:cs="Cambria"/>
        </w:rPr>
      </w:pPr>
      <w:r w:rsidRPr="00630C7B">
        <w:rPr>
          <w:rFonts w:ascii="Cambria" w:hAnsi="Cambria" w:cs="Cambria"/>
        </w:rPr>
        <w:t>zajęcia socjoterapeutyczne dla uczniów zagrożonych niedostosowaniem społecznym;</w:t>
      </w:r>
    </w:p>
    <w:p w:rsidR="00BC1E93" w:rsidRPr="00630C7B" w:rsidRDefault="00BC1E93" w:rsidP="006C4495">
      <w:pPr>
        <w:numPr>
          <w:ilvl w:val="0"/>
          <w:numId w:val="18"/>
        </w:numPr>
        <w:spacing w:after="160" w:line="259" w:lineRule="auto"/>
        <w:ind w:left="567" w:hanging="567"/>
        <w:jc w:val="both"/>
        <w:rPr>
          <w:rFonts w:ascii="Cambria" w:hAnsi="Cambria" w:cs="Cambria"/>
        </w:rPr>
      </w:pPr>
      <w:r w:rsidRPr="00630C7B">
        <w:rPr>
          <w:rFonts w:ascii="Cambria" w:hAnsi="Cambria" w:cs="Cambria"/>
        </w:rPr>
        <w:t>w ramach pomocy psychologiczno-pedagogicznej zajęcia związane z wyborem kierunku kształcenia i zawodu.</w:t>
      </w:r>
    </w:p>
    <w:p w:rsidR="00BC1E93" w:rsidRPr="00630C7B" w:rsidRDefault="00BC1E93" w:rsidP="0023137D">
      <w:pPr>
        <w:ind w:left="426"/>
        <w:jc w:val="both"/>
        <w:rPr>
          <w:rFonts w:ascii="Cambria" w:hAnsi="Cambria" w:cs="Cambria"/>
        </w:rPr>
      </w:pPr>
    </w:p>
    <w:p w:rsidR="00BC1E93" w:rsidRPr="00630C7B" w:rsidRDefault="00BC1E93" w:rsidP="0023137D">
      <w:pPr>
        <w:tabs>
          <w:tab w:val="left" w:pos="426"/>
        </w:tabs>
        <w:jc w:val="both"/>
        <w:rPr>
          <w:rFonts w:ascii="Cambria" w:hAnsi="Cambria" w:cs="Cambria"/>
        </w:rPr>
      </w:pPr>
      <w:r w:rsidRPr="00630C7B">
        <w:rPr>
          <w:rFonts w:ascii="Cambria" w:hAnsi="Cambria" w:cs="Cambria"/>
          <w:b/>
          <w:bCs/>
        </w:rPr>
        <w:t xml:space="preserve">       § 34. 1.</w:t>
      </w:r>
      <w:r w:rsidRPr="00630C7B">
        <w:rPr>
          <w:rFonts w:ascii="Cambria" w:hAnsi="Cambria" w:cs="Cambria"/>
        </w:rPr>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BC1E93" w:rsidRPr="00630C7B" w:rsidRDefault="00BC1E93" w:rsidP="0023137D">
      <w:pPr>
        <w:jc w:val="both"/>
        <w:rPr>
          <w:rFonts w:ascii="Cambria" w:hAnsi="Cambria" w:cs="Cambria"/>
        </w:rPr>
      </w:pPr>
    </w:p>
    <w:p w:rsidR="00BC1E93" w:rsidRPr="00630C7B" w:rsidRDefault="00BC1E93" w:rsidP="0023137D">
      <w:pPr>
        <w:tabs>
          <w:tab w:val="left" w:pos="567"/>
        </w:tabs>
        <w:jc w:val="both"/>
        <w:rPr>
          <w:rFonts w:ascii="Cambria" w:hAnsi="Cambria" w:cs="Cambria"/>
        </w:rPr>
      </w:pPr>
      <w:r w:rsidRPr="00630C7B">
        <w:rPr>
          <w:rFonts w:ascii="Cambria" w:hAnsi="Cambria" w:cs="Cambria"/>
          <w:b/>
          <w:bCs/>
        </w:rPr>
        <w:t xml:space="preserve">       2.</w:t>
      </w:r>
      <w:r w:rsidRPr="00630C7B">
        <w:rPr>
          <w:rFonts w:ascii="Cambria" w:hAnsi="Cambria" w:cs="Cambria"/>
        </w:rPr>
        <w:t xml:space="preserve"> Nauczyciele, o których mowa w ust. 1:</w:t>
      </w:r>
    </w:p>
    <w:p w:rsidR="00BC1E93" w:rsidRPr="00630C7B" w:rsidRDefault="00BC1E93" w:rsidP="0023137D">
      <w:pPr>
        <w:jc w:val="both"/>
        <w:rPr>
          <w:rFonts w:ascii="Cambria" w:hAnsi="Cambria" w:cs="Cambria"/>
        </w:rPr>
      </w:pPr>
      <w:r w:rsidRPr="00630C7B">
        <w:rPr>
          <w:rFonts w:ascii="Cambria" w:hAnsi="Cambria" w:cs="Cambria"/>
        </w:rPr>
        <w:t>1) prowadzą wspólnie z innymi nauczycielami zajęcia edukacyjne oraz wspólnie z innymi nauczycielami i ze specjalistami realizują zintegrowane działania i zajęcia, określone                              w programie;</w:t>
      </w:r>
    </w:p>
    <w:p w:rsidR="00BC1E93" w:rsidRPr="00630C7B" w:rsidRDefault="00BC1E93" w:rsidP="0023137D">
      <w:pPr>
        <w:jc w:val="both"/>
        <w:rPr>
          <w:rFonts w:ascii="Cambria" w:hAnsi="Cambria" w:cs="Cambria"/>
          <w:i/>
          <w:iCs/>
        </w:rPr>
      </w:pPr>
      <w:r w:rsidRPr="00630C7B">
        <w:rPr>
          <w:rFonts w:ascii="Cambria" w:hAnsi="Cambria" w:cs="Cambria"/>
        </w:rPr>
        <w:t>2) prowadzą wspólnie z innymi nauczycielami i ze specjalistami pracę wychowawczą z uczniami niepełnosprawnymi, niedostosowanymi społecznie oraz zagrożonymi niedostosowaniem społecznym;</w:t>
      </w:r>
    </w:p>
    <w:p w:rsidR="00BC1E93" w:rsidRPr="00630C7B" w:rsidRDefault="00BC1E93" w:rsidP="0023137D">
      <w:pPr>
        <w:jc w:val="both"/>
        <w:rPr>
          <w:rFonts w:ascii="Cambria" w:hAnsi="Cambria" w:cs="Cambria"/>
        </w:rPr>
      </w:pPr>
      <w:r w:rsidRPr="00630C7B">
        <w:rPr>
          <w:rFonts w:ascii="Cambria" w:hAnsi="Cambria" w:cs="Cambria"/>
        </w:rPr>
        <w:t>3) uczestniczą, w miarę potrzeb, w zajęciach edukacyjnych prowadzonych przez nauczycieli oraz w zintegrowanych działaniach i zajęciach, określonych w programie, realizowanych przez nauczycieli i specjalistów;</w:t>
      </w:r>
    </w:p>
    <w:p w:rsidR="00BC1E93" w:rsidRPr="00630C7B" w:rsidRDefault="00BC1E93" w:rsidP="0023137D">
      <w:pPr>
        <w:jc w:val="both"/>
        <w:rPr>
          <w:rFonts w:ascii="Cambria" w:hAnsi="Cambria" w:cs="Cambria"/>
          <w:i/>
          <w:iCs/>
        </w:rPr>
      </w:pPr>
      <w:r w:rsidRPr="00630C7B">
        <w:rPr>
          <w:rFonts w:ascii="Cambria" w:hAnsi="Cambria" w:cs="Cambria"/>
        </w:rPr>
        <w:t>4) udzielają pomocy nauczycielom prowadzącym zajęcia edukacyjne oraz nauczycielom                          i specjalistom realizującym zintegrowane działania i zajęcia, określone w programie, w doborze form i metod pracy z uczniami niepełnosprawnymi, niedostosowanymi społecznie oraz zagrożonymi niedostosowaniem społecznym.</w:t>
      </w:r>
    </w:p>
    <w:p w:rsidR="00BC1E93" w:rsidRPr="00630C7B" w:rsidRDefault="00BC1E93" w:rsidP="0023137D">
      <w:pPr>
        <w:jc w:val="both"/>
        <w:rPr>
          <w:rFonts w:ascii="Cambria" w:hAnsi="Cambria" w:cs="Cambria"/>
          <w:i/>
          <w:iCs/>
        </w:rPr>
      </w:pPr>
    </w:p>
    <w:p w:rsidR="00BC1E93" w:rsidRPr="00630C7B" w:rsidRDefault="00BC1E93" w:rsidP="0023137D">
      <w:pPr>
        <w:tabs>
          <w:tab w:val="left" w:pos="567"/>
        </w:tabs>
        <w:jc w:val="both"/>
        <w:rPr>
          <w:rFonts w:ascii="Cambria" w:hAnsi="Cambria" w:cs="Cambria"/>
        </w:rPr>
      </w:pPr>
      <w:r w:rsidRPr="00630C7B">
        <w:rPr>
          <w:rFonts w:ascii="Cambria" w:hAnsi="Cambria" w:cs="Cambria"/>
          <w:b/>
          <w:bCs/>
        </w:rPr>
        <w:t xml:space="preserve">        3.</w:t>
      </w:r>
      <w:r w:rsidRPr="00630C7B">
        <w:rPr>
          <w:rFonts w:ascii="Cambria" w:hAnsi="Cambria" w:cs="Cambria"/>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BC1E93" w:rsidRPr="00630C7B" w:rsidRDefault="00BC1E93" w:rsidP="0023137D">
      <w:pPr>
        <w:tabs>
          <w:tab w:val="left" w:pos="567"/>
        </w:tabs>
        <w:jc w:val="both"/>
        <w:rPr>
          <w:rFonts w:ascii="Cambria" w:hAnsi="Cambria" w:cs="Cambria"/>
        </w:rPr>
      </w:pPr>
    </w:p>
    <w:p w:rsidR="00BC1E93" w:rsidRPr="00630C7B" w:rsidRDefault="00BC1E93" w:rsidP="0023137D">
      <w:pPr>
        <w:tabs>
          <w:tab w:val="left" w:pos="567"/>
        </w:tabs>
        <w:spacing w:line="276" w:lineRule="auto"/>
        <w:jc w:val="both"/>
        <w:rPr>
          <w:rFonts w:ascii="Cambria" w:hAnsi="Cambria" w:cs="Cambria"/>
        </w:rPr>
      </w:pPr>
      <w:r w:rsidRPr="00630C7B">
        <w:rPr>
          <w:rFonts w:ascii="Cambria" w:hAnsi="Cambria" w:cs="Cambria"/>
          <w:b/>
          <w:bCs/>
        </w:rPr>
        <w:t xml:space="preserve">           4.</w:t>
      </w:r>
      <w:r w:rsidRPr="00630C7B">
        <w:rPr>
          <w:rFonts w:ascii="Cambria" w:hAnsi="Cambria" w:cs="Cambria"/>
        </w:rPr>
        <w:t xml:space="preserve"> Rada pedagogiczna wskazuje sposób dostosowania warunków przeprowadzania sprawdzianu ósmoklasisty</w:t>
      </w:r>
      <w:bookmarkStart w:id="9" w:name="_GoBack"/>
      <w:bookmarkEnd w:id="9"/>
      <w:r w:rsidRPr="00630C7B">
        <w:rPr>
          <w:rFonts w:ascii="Cambria" w:hAnsi="Cambria" w:cs="Cambria"/>
        </w:rPr>
        <w:t xml:space="preserve">, do rodzaju niepełnosprawności lub indywidualnych potrzeb rozwojowych i edukacyjnych oraz możliwości psychofizycznych ucznia, uwzględniając </w:t>
      </w:r>
      <w:r w:rsidRPr="00630C7B">
        <w:rPr>
          <w:rFonts w:ascii="Cambria" w:hAnsi="Cambria" w:cs="Cambria"/>
        </w:rPr>
        <w:lastRenderedPageBreak/>
        <w:t>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BC1E93" w:rsidRPr="00630C7B" w:rsidRDefault="00BC1E93" w:rsidP="0023137D">
      <w:pPr>
        <w:tabs>
          <w:tab w:val="left" w:pos="567"/>
        </w:tabs>
        <w:spacing w:line="276" w:lineRule="auto"/>
        <w:jc w:val="both"/>
        <w:rPr>
          <w:rFonts w:ascii="Cambria" w:hAnsi="Cambria" w:cs="Cambria"/>
        </w:rPr>
      </w:pPr>
      <w:r w:rsidRPr="00630C7B">
        <w:rPr>
          <w:rFonts w:ascii="Cambria" w:hAnsi="Cambria" w:cs="Cambria"/>
        </w:rPr>
        <w:t xml:space="preserve"> </w:t>
      </w:r>
    </w:p>
    <w:p w:rsidR="00BC1E93" w:rsidRPr="00630C7B" w:rsidRDefault="00BC1E93" w:rsidP="0023137D">
      <w:pPr>
        <w:tabs>
          <w:tab w:val="left" w:pos="426"/>
        </w:tabs>
        <w:jc w:val="both"/>
        <w:rPr>
          <w:rFonts w:ascii="Cambria" w:hAnsi="Cambria" w:cs="Cambria"/>
        </w:rPr>
      </w:pPr>
      <w:r w:rsidRPr="00630C7B">
        <w:rPr>
          <w:rFonts w:ascii="Cambria" w:hAnsi="Cambria" w:cs="Cambria"/>
          <w:b/>
          <w:bCs/>
        </w:rPr>
        <w:t xml:space="preserve">          5</w:t>
      </w:r>
      <w:r w:rsidRPr="00630C7B">
        <w:rPr>
          <w:rFonts w:ascii="Cambria" w:hAnsi="Cambria" w:cs="Cambria"/>
        </w:rPr>
        <w:t>. Zapewnienie warunków, o których mowa w ust. 3 należy do obowiązków przewodniczącego szkolnego zespołu egzaminacyjnego.</w:t>
      </w:r>
    </w:p>
    <w:p w:rsidR="00BC1E93" w:rsidRPr="00630C7B" w:rsidRDefault="00BC1E93" w:rsidP="0089417B">
      <w:pPr>
        <w:spacing w:before="240"/>
        <w:jc w:val="both"/>
        <w:rPr>
          <w:rFonts w:ascii="Cambria" w:hAnsi="Cambria" w:cs="Cambria"/>
        </w:rPr>
      </w:pPr>
      <w:r w:rsidRPr="00630C7B">
        <w:rPr>
          <w:rFonts w:ascii="Cambria" w:hAnsi="Cambria" w:cs="Cambria"/>
        </w:rPr>
        <w:t xml:space="preserve">        </w:t>
      </w:r>
      <w:r w:rsidRPr="00630C7B">
        <w:rPr>
          <w:rFonts w:ascii="Cambria" w:hAnsi="Cambria" w:cs="Cambria"/>
          <w:b/>
          <w:bCs/>
        </w:rPr>
        <w:t>§ 35</w:t>
      </w:r>
      <w:r w:rsidRPr="00630C7B">
        <w:rPr>
          <w:rFonts w:ascii="Cambria" w:hAnsi="Cambria" w:cs="Cambria"/>
        </w:rPr>
        <w:t>. Uczeń niepełnosprawny ma prawo do korzystania z wszelkich form pomocy psychologiczno – pedagogicznej organizowanej w szkole w formach i na zasadach określonych w Rozdziale 3 statutu szkoły.</w:t>
      </w:r>
    </w:p>
    <w:p w:rsidR="00BC1E93" w:rsidRPr="00630C7B" w:rsidRDefault="00BC1E93" w:rsidP="0023137D">
      <w:pPr>
        <w:spacing w:line="276" w:lineRule="auto"/>
        <w:jc w:val="both"/>
        <w:rPr>
          <w:rFonts w:ascii="Cambria" w:hAnsi="Cambria" w:cs="Cambria"/>
        </w:rPr>
      </w:pPr>
    </w:p>
    <w:p w:rsidR="00BC1E93" w:rsidRPr="00630C7B" w:rsidRDefault="00BC1E93" w:rsidP="0023137D">
      <w:pPr>
        <w:tabs>
          <w:tab w:val="left" w:pos="567"/>
        </w:tabs>
        <w:jc w:val="both"/>
        <w:rPr>
          <w:rFonts w:ascii="Cambria" w:hAnsi="Cambria" w:cs="Cambria"/>
        </w:rPr>
      </w:pPr>
      <w:r w:rsidRPr="00630C7B">
        <w:rPr>
          <w:rFonts w:ascii="Cambria" w:hAnsi="Cambria" w:cs="Cambria"/>
          <w:b/>
          <w:bCs/>
        </w:rPr>
        <w:t xml:space="preserve">        § 36. 1.</w:t>
      </w:r>
      <w:r w:rsidRPr="00630C7B">
        <w:rPr>
          <w:rFonts w:ascii="Cambria" w:hAnsi="Cambria" w:cs="Cambria"/>
        </w:rPr>
        <w:t xml:space="preserve"> 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BC1E93" w:rsidRPr="00630C7B" w:rsidRDefault="00BC1E93" w:rsidP="0023137D">
      <w:pPr>
        <w:tabs>
          <w:tab w:val="left" w:pos="567"/>
        </w:tabs>
        <w:jc w:val="both"/>
        <w:rPr>
          <w:rFonts w:ascii="Cambria" w:hAnsi="Cambria" w:cs="Cambria"/>
        </w:rPr>
      </w:pPr>
    </w:p>
    <w:p w:rsidR="00BC1E93" w:rsidRPr="00630C7B" w:rsidRDefault="00BC1E93" w:rsidP="0023137D">
      <w:pPr>
        <w:tabs>
          <w:tab w:val="left" w:pos="567"/>
        </w:tabs>
        <w:jc w:val="both"/>
        <w:rPr>
          <w:rFonts w:ascii="Cambria" w:hAnsi="Cambria" w:cs="Cambria"/>
        </w:rPr>
      </w:pPr>
      <w:r w:rsidRPr="00630C7B">
        <w:rPr>
          <w:rFonts w:ascii="Cambria" w:hAnsi="Cambria" w:cs="Cambria"/>
        </w:rPr>
        <w:t xml:space="preserve">          </w:t>
      </w:r>
      <w:r w:rsidRPr="00630C7B">
        <w:rPr>
          <w:rFonts w:ascii="Cambria" w:hAnsi="Cambria" w:cs="Cambria"/>
          <w:b/>
          <w:bCs/>
        </w:rPr>
        <w:t>2</w:t>
      </w:r>
      <w:r w:rsidRPr="00630C7B">
        <w:rPr>
          <w:rFonts w:ascii="Cambria" w:hAnsi="Cambria" w:cs="Cambria"/>
        </w:rPr>
        <w:t xml:space="preserve">. W skład zespołu wchodzą: wychowawca oddziału jako przewodniczący zespołu, pedagog szkolny oraz nauczyciele specjaliści, zatrudnieni w szkole. </w:t>
      </w:r>
    </w:p>
    <w:p w:rsidR="00BC1E93" w:rsidRPr="00630C7B" w:rsidRDefault="00BC1E93" w:rsidP="0023137D">
      <w:pPr>
        <w:tabs>
          <w:tab w:val="left" w:pos="567"/>
        </w:tabs>
        <w:jc w:val="both"/>
        <w:rPr>
          <w:rFonts w:ascii="Cambria" w:hAnsi="Cambria" w:cs="Cambria"/>
        </w:rPr>
      </w:pPr>
    </w:p>
    <w:p w:rsidR="00BC1E93" w:rsidRPr="00630C7B" w:rsidRDefault="00BC1E93" w:rsidP="0023137D">
      <w:pPr>
        <w:jc w:val="both"/>
        <w:rPr>
          <w:rFonts w:ascii="Cambria" w:hAnsi="Cambria" w:cs="Cambria"/>
        </w:rPr>
      </w:pPr>
      <w:r w:rsidRPr="00630C7B">
        <w:rPr>
          <w:rFonts w:ascii="Cambria" w:hAnsi="Cambria" w:cs="Cambria"/>
        </w:rPr>
        <w:t xml:space="preserve">          </w:t>
      </w:r>
      <w:r w:rsidRPr="00630C7B">
        <w:rPr>
          <w:rFonts w:ascii="Cambria" w:hAnsi="Cambria" w:cs="Cambria"/>
          <w:b/>
          <w:bCs/>
        </w:rPr>
        <w:t>3.</w:t>
      </w:r>
      <w:r w:rsidRPr="00630C7B">
        <w:rPr>
          <w:rFonts w:ascii="Cambria" w:hAnsi="Cambria" w:cs="Cambria"/>
        </w:rPr>
        <w:t xml:space="preserve"> Zebrania zespołu odbywają się w miarę potrzeb, nie rzadziej jednak niż raz w okresie. Zebrania zwołuje wychowawca oddziału, co najmniej z jednotygodniowym wyprzedzeniem. </w:t>
      </w:r>
    </w:p>
    <w:p w:rsidR="00BC1E93" w:rsidRPr="00630C7B" w:rsidRDefault="00BC1E93" w:rsidP="0023137D">
      <w:pPr>
        <w:jc w:val="both"/>
        <w:rPr>
          <w:rFonts w:ascii="Cambria" w:hAnsi="Cambria" w:cs="Cambria"/>
        </w:rPr>
      </w:pPr>
    </w:p>
    <w:p w:rsidR="00BC1E93" w:rsidRPr="00630C7B" w:rsidRDefault="00BC1E93" w:rsidP="0023137D">
      <w:pPr>
        <w:jc w:val="both"/>
        <w:rPr>
          <w:rFonts w:ascii="Cambria" w:hAnsi="Cambria" w:cs="Cambria"/>
        </w:rPr>
      </w:pPr>
      <w:r w:rsidRPr="00630C7B">
        <w:rPr>
          <w:rFonts w:ascii="Cambria" w:hAnsi="Cambria" w:cs="Cambria"/>
        </w:rPr>
        <w:t xml:space="preserve">          </w:t>
      </w:r>
      <w:r w:rsidRPr="00630C7B">
        <w:rPr>
          <w:rFonts w:ascii="Cambria" w:hAnsi="Cambria" w:cs="Cambria"/>
          <w:b/>
          <w:bCs/>
        </w:rPr>
        <w:t>4.</w:t>
      </w:r>
      <w:r w:rsidRPr="00630C7B">
        <w:rPr>
          <w:rFonts w:ascii="Cambria" w:hAnsi="Cambria" w:cs="Cambria"/>
        </w:rPr>
        <w:t xml:space="preserve">  W spotkaniach zespołu mogą uczestniczyć:</w:t>
      </w:r>
    </w:p>
    <w:p w:rsidR="00BC1E93" w:rsidRPr="00630C7B" w:rsidRDefault="00BC1E93" w:rsidP="00E01055">
      <w:pPr>
        <w:numPr>
          <w:ilvl w:val="0"/>
          <w:numId w:val="193"/>
        </w:numPr>
        <w:tabs>
          <w:tab w:val="left" w:pos="284"/>
        </w:tabs>
        <w:ind w:left="0" w:firstLine="0"/>
        <w:jc w:val="both"/>
        <w:rPr>
          <w:rFonts w:ascii="Cambria" w:hAnsi="Cambria" w:cs="Cambria"/>
        </w:rPr>
      </w:pPr>
      <w:r w:rsidRPr="00630C7B">
        <w:rPr>
          <w:rFonts w:ascii="Cambria" w:hAnsi="Cambria" w:cs="Cambria"/>
        </w:rPr>
        <w:t>na wniosek dyrektora szkoły – przedstawiciel poradni psychologiczno-pedagogicznej;</w:t>
      </w:r>
    </w:p>
    <w:p w:rsidR="00BC1E93" w:rsidRPr="00630C7B" w:rsidRDefault="00BC1E93" w:rsidP="00E01055">
      <w:pPr>
        <w:numPr>
          <w:ilvl w:val="0"/>
          <w:numId w:val="193"/>
        </w:numPr>
        <w:tabs>
          <w:tab w:val="left" w:pos="284"/>
        </w:tabs>
        <w:ind w:left="0" w:firstLine="0"/>
        <w:jc w:val="both"/>
        <w:rPr>
          <w:rFonts w:ascii="Cambria" w:hAnsi="Cambria" w:cs="Cambria"/>
        </w:rPr>
      </w:pPr>
      <w:r w:rsidRPr="00630C7B">
        <w:rPr>
          <w:rFonts w:ascii="Cambria" w:hAnsi="Cambria" w:cs="Cambria"/>
        </w:rPr>
        <w:t>na wniosek lub za zgodą rodziców ucznia – lekarz, psycholog, pedagog, logopeda lub inny specjalista;</w:t>
      </w:r>
    </w:p>
    <w:p w:rsidR="00BC1E93" w:rsidRPr="00630C7B" w:rsidRDefault="00BC1E93" w:rsidP="00E01055">
      <w:pPr>
        <w:numPr>
          <w:ilvl w:val="0"/>
          <w:numId w:val="193"/>
        </w:numPr>
        <w:tabs>
          <w:tab w:val="left" w:pos="284"/>
        </w:tabs>
        <w:ind w:left="0" w:firstLine="0"/>
        <w:jc w:val="both"/>
        <w:rPr>
          <w:rFonts w:ascii="Cambria" w:hAnsi="Cambria" w:cs="Cambria"/>
        </w:rPr>
      </w:pPr>
      <w:r w:rsidRPr="00630C7B">
        <w:rPr>
          <w:rFonts w:ascii="Cambria" w:hAnsi="Cambria" w:cs="Cambria"/>
        </w:rPr>
        <w:t>asystent lub pomoc nauczyciela.</w:t>
      </w:r>
    </w:p>
    <w:p w:rsidR="00BC1E93" w:rsidRPr="00630C7B" w:rsidRDefault="00BC1E93" w:rsidP="0023137D">
      <w:pPr>
        <w:spacing w:line="276" w:lineRule="auto"/>
        <w:jc w:val="both"/>
        <w:rPr>
          <w:rFonts w:ascii="Cambria" w:hAnsi="Cambria" w:cs="Cambria"/>
        </w:rPr>
      </w:pPr>
    </w:p>
    <w:p w:rsidR="00BC1E93" w:rsidRPr="00630C7B" w:rsidRDefault="00BC1E93" w:rsidP="00150C28">
      <w:pPr>
        <w:numPr>
          <w:ilvl w:val="0"/>
          <w:numId w:val="226"/>
        </w:numPr>
        <w:spacing w:line="276" w:lineRule="auto"/>
        <w:ind w:left="0" w:firstLine="360"/>
        <w:jc w:val="both"/>
        <w:rPr>
          <w:rFonts w:ascii="Cambria" w:hAnsi="Cambria" w:cs="Cambria"/>
        </w:rPr>
      </w:pPr>
      <w:r w:rsidRPr="00630C7B">
        <w:rPr>
          <w:rFonts w:ascii="Cambria" w:hAnsi="Cambria" w:cs="Cambria"/>
        </w:rPr>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BC1E93" w:rsidRPr="00630C7B" w:rsidRDefault="00BC1E93" w:rsidP="0023137D">
      <w:pPr>
        <w:spacing w:line="276" w:lineRule="auto"/>
        <w:ind w:left="426"/>
        <w:jc w:val="both"/>
        <w:rPr>
          <w:rFonts w:ascii="Cambria" w:hAnsi="Cambria" w:cs="Cambria"/>
        </w:rPr>
      </w:pPr>
    </w:p>
    <w:p w:rsidR="00BC1E93" w:rsidRPr="00630C7B" w:rsidRDefault="00BC1E93" w:rsidP="00150C28">
      <w:pPr>
        <w:numPr>
          <w:ilvl w:val="0"/>
          <w:numId w:val="226"/>
        </w:numPr>
        <w:spacing w:line="276" w:lineRule="auto"/>
        <w:ind w:left="0" w:firstLine="426"/>
        <w:jc w:val="both"/>
        <w:rPr>
          <w:rFonts w:ascii="Cambria" w:hAnsi="Cambria" w:cs="Cambria"/>
        </w:rPr>
      </w:pPr>
      <w:r w:rsidRPr="00630C7B">
        <w:rPr>
          <w:rFonts w:ascii="Cambria" w:hAnsi="Cambria" w:cs="Cambria"/>
        </w:rPr>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BC1E93" w:rsidRPr="00630C7B" w:rsidRDefault="00BC1E93" w:rsidP="0023137D">
      <w:pPr>
        <w:pStyle w:val="Akapitzlist"/>
        <w:spacing w:after="0"/>
        <w:rPr>
          <w:rFonts w:ascii="Cambria" w:hAnsi="Cambria" w:cs="Cambria"/>
        </w:rPr>
      </w:pPr>
    </w:p>
    <w:p w:rsidR="00BC1E93" w:rsidRPr="00630C7B" w:rsidRDefault="00BC1E93" w:rsidP="00150C28">
      <w:pPr>
        <w:numPr>
          <w:ilvl w:val="0"/>
          <w:numId w:val="226"/>
        </w:numPr>
        <w:spacing w:line="276" w:lineRule="auto"/>
        <w:ind w:left="0" w:firstLine="426"/>
        <w:jc w:val="both"/>
        <w:rPr>
          <w:rFonts w:ascii="Cambria" w:hAnsi="Cambria" w:cs="Cambria"/>
        </w:rPr>
      </w:pPr>
      <w:r w:rsidRPr="00630C7B">
        <w:rPr>
          <w:rFonts w:ascii="Cambria" w:hAnsi="Cambria" w:cs="Cambria"/>
        </w:rPr>
        <w:t xml:space="preserve">Program opracowuje się w terminie 30 dni od dnia złożenia w szkole orzeczenia                          o potrzebie kształcenia specjalnego lub w terminie 30 dni przed upływem okresu, na jaki został opracowany poprzedni program. </w:t>
      </w:r>
    </w:p>
    <w:p w:rsidR="00BC1E93" w:rsidRPr="00630C7B" w:rsidRDefault="00BC1E93" w:rsidP="00794BE4">
      <w:pPr>
        <w:rPr>
          <w:rFonts w:ascii="Cambria" w:hAnsi="Cambria" w:cs="Cambria"/>
        </w:rPr>
      </w:pPr>
    </w:p>
    <w:p w:rsidR="00BC1E93" w:rsidRPr="00630C7B" w:rsidRDefault="00BC1E93" w:rsidP="00150C28">
      <w:pPr>
        <w:numPr>
          <w:ilvl w:val="0"/>
          <w:numId w:val="226"/>
        </w:numPr>
        <w:spacing w:line="276" w:lineRule="auto"/>
        <w:ind w:left="0" w:firstLine="426"/>
        <w:jc w:val="both"/>
        <w:rPr>
          <w:rFonts w:ascii="Cambria" w:hAnsi="Cambria" w:cs="Cambria"/>
        </w:rPr>
      </w:pPr>
      <w:r w:rsidRPr="00630C7B">
        <w:rPr>
          <w:rFonts w:ascii="Cambria" w:hAnsi="Cambria" w:cs="Cambria"/>
        </w:rPr>
        <w:t>Indywidualny program edukacyjno-terapeutyczny (IPET)  określa:</w:t>
      </w:r>
    </w:p>
    <w:p w:rsidR="00BC1E93" w:rsidRPr="00630C7B" w:rsidRDefault="00BC1E93" w:rsidP="0023137D">
      <w:pPr>
        <w:spacing w:line="276" w:lineRule="auto"/>
        <w:jc w:val="both"/>
        <w:rPr>
          <w:rFonts w:ascii="Cambria" w:hAnsi="Cambria" w:cs="Cambria"/>
        </w:rPr>
      </w:pPr>
    </w:p>
    <w:p w:rsidR="00BC1E93" w:rsidRPr="00630C7B" w:rsidRDefault="00BC1E93" w:rsidP="00B33A5B">
      <w:pPr>
        <w:numPr>
          <w:ilvl w:val="0"/>
          <w:numId w:val="52"/>
        </w:numPr>
        <w:tabs>
          <w:tab w:val="left" w:pos="426"/>
        </w:tabs>
        <w:spacing w:line="276" w:lineRule="auto"/>
        <w:ind w:left="0" w:firstLine="0"/>
        <w:jc w:val="both"/>
        <w:rPr>
          <w:rFonts w:ascii="Cambria" w:hAnsi="Cambria" w:cs="Cambria"/>
        </w:rPr>
      </w:pPr>
      <w:r w:rsidRPr="00630C7B">
        <w:rPr>
          <w:rFonts w:ascii="Cambria" w:hAnsi="Cambria" w:cs="Cambria"/>
        </w:rPr>
        <w:lastRenderedPageBreak/>
        <w:t>zakres i sposób dostosowania wymagań edukacyjnych wynikających z programu nauczania do indywidualnych potrzeb rozwojowych i edukacyjnych oraz możliwości psychofizycznych ucznia wraz z określeniem   metod i formy pracy z uczniem;</w:t>
      </w:r>
    </w:p>
    <w:p w:rsidR="00BC1E93" w:rsidRPr="00630C7B" w:rsidRDefault="00BC1E93" w:rsidP="0023137D">
      <w:pPr>
        <w:tabs>
          <w:tab w:val="left" w:pos="426"/>
        </w:tabs>
        <w:spacing w:line="276" w:lineRule="auto"/>
        <w:jc w:val="both"/>
        <w:rPr>
          <w:rFonts w:ascii="Cambria" w:hAnsi="Cambria" w:cs="Cambria"/>
        </w:rPr>
      </w:pPr>
    </w:p>
    <w:p w:rsidR="00BC1E93" w:rsidRPr="00630C7B" w:rsidRDefault="00BC1E93" w:rsidP="00B33A5B">
      <w:pPr>
        <w:numPr>
          <w:ilvl w:val="0"/>
          <w:numId w:val="52"/>
        </w:numPr>
        <w:tabs>
          <w:tab w:val="left" w:pos="426"/>
        </w:tabs>
        <w:spacing w:line="276" w:lineRule="auto"/>
        <w:ind w:left="0" w:firstLine="0"/>
        <w:jc w:val="both"/>
        <w:rPr>
          <w:rFonts w:ascii="Cambria" w:hAnsi="Cambria" w:cs="Cambria"/>
        </w:rPr>
      </w:pPr>
      <w:r w:rsidRPr="00630C7B">
        <w:rPr>
          <w:rFonts w:ascii="Cambria" w:hAnsi="Cambria" w:cs="Cambria"/>
        </w:rPr>
        <w:t>rodzaj i zakres zintegrowanych działań nauczycieli i specjalistów prowadzących zajęcia z uczniem, z tym, że  w przypadku:</w:t>
      </w:r>
    </w:p>
    <w:p w:rsidR="00BC1E93" w:rsidRPr="00630C7B" w:rsidRDefault="00BC1E93" w:rsidP="0023137D">
      <w:pPr>
        <w:tabs>
          <w:tab w:val="left" w:pos="426"/>
        </w:tabs>
        <w:spacing w:line="276" w:lineRule="auto"/>
        <w:jc w:val="both"/>
        <w:rPr>
          <w:rFonts w:ascii="Cambria" w:hAnsi="Cambria" w:cs="Cambria"/>
        </w:rPr>
      </w:pPr>
    </w:p>
    <w:p w:rsidR="00BC1E93" w:rsidRPr="00630C7B" w:rsidRDefault="00BC1E93" w:rsidP="00B33A5B">
      <w:pPr>
        <w:numPr>
          <w:ilvl w:val="0"/>
          <w:numId w:val="53"/>
        </w:numPr>
        <w:spacing w:line="276" w:lineRule="auto"/>
        <w:ind w:left="993" w:hanging="426"/>
        <w:jc w:val="both"/>
        <w:rPr>
          <w:rFonts w:ascii="Cambria" w:hAnsi="Cambria" w:cs="Cambria"/>
        </w:rPr>
      </w:pPr>
      <w:r w:rsidRPr="00630C7B">
        <w:rPr>
          <w:rFonts w:ascii="Cambria" w:hAnsi="Cambria" w:cs="Cambria"/>
        </w:rPr>
        <w:t>ucznia niepełnosprawnego — zakres działań o charakterze rewalidacyjnym,</w:t>
      </w:r>
    </w:p>
    <w:p w:rsidR="00BC1E93" w:rsidRPr="00630C7B" w:rsidRDefault="00BC1E93" w:rsidP="00B33A5B">
      <w:pPr>
        <w:numPr>
          <w:ilvl w:val="0"/>
          <w:numId w:val="53"/>
        </w:numPr>
        <w:spacing w:line="276" w:lineRule="auto"/>
        <w:ind w:left="993" w:hanging="426"/>
        <w:jc w:val="both"/>
        <w:rPr>
          <w:rFonts w:ascii="Cambria" w:hAnsi="Cambria" w:cs="Cambria"/>
        </w:rPr>
      </w:pPr>
      <w:r w:rsidRPr="00630C7B">
        <w:rPr>
          <w:rFonts w:ascii="Cambria" w:hAnsi="Cambria" w:cs="Cambria"/>
        </w:rPr>
        <w:t>ucznia niedostosowanego społecznie — zakres działań o charakterze resocjalizacyjnym,</w:t>
      </w:r>
    </w:p>
    <w:p w:rsidR="00BC1E93" w:rsidRPr="00630C7B" w:rsidRDefault="00BC1E93" w:rsidP="00B33A5B">
      <w:pPr>
        <w:numPr>
          <w:ilvl w:val="0"/>
          <w:numId w:val="53"/>
        </w:numPr>
        <w:spacing w:line="276" w:lineRule="auto"/>
        <w:ind w:left="993" w:hanging="426"/>
        <w:jc w:val="both"/>
        <w:rPr>
          <w:rFonts w:ascii="Cambria" w:hAnsi="Cambria" w:cs="Cambria"/>
        </w:rPr>
      </w:pPr>
      <w:r w:rsidRPr="00630C7B">
        <w:rPr>
          <w:rFonts w:ascii="Cambria" w:hAnsi="Cambria" w:cs="Cambria"/>
        </w:rPr>
        <w:t>ucznia zagrożonego niedostosowaniem społecznym — zakres działań  o charakterze socjoterapeutycznym,</w:t>
      </w:r>
    </w:p>
    <w:p w:rsidR="00BC1E93" w:rsidRPr="00630C7B" w:rsidRDefault="00BC1E93" w:rsidP="00B33A5B">
      <w:pPr>
        <w:numPr>
          <w:ilvl w:val="0"/>
          <w:numId w:val="53"/>
        </w:numPr>
        <w:spacing w:line="276" w:lineRule="auto"/>
        <w:ind w:left="993" w:hanging="426"/>
        <w:jc w:val="both"/>
        <w:rPr>
          <w:rFonts w:ascii="Cambria" w:hAnsi="Cambria" w:cs="Cambria"/>
        </w:rPr>
      </w:pPr>
      <w:r w:rsidRPr="00630C7B">
        <w:rPr>
          <w:rFonts w:ascii="Cambria" w:hAnsi="Cambria" w:cs="Cambria"/>
        </w:rPr>
        <w:t>zajęcia związane z wyborem kierunku kształcenia i zawodu.</w:t>
      </w:r>
    </w:p>
    <w:p w:rsidR="00BC1E93" w:rsidRPr="00630C7B" w:rsidRDefault="00BC1E93" w:rsidP="0023137D">
      <w:pPr>
        <w:jc w:val="both"/>
        <w:rPr>
          <w:rFonts w:ascii="Cambria" w:hAnsi="Cambria" w:cs="Cambria"/>
        </w:rPr>
      </w:pPr>
    </w:p>
    <w:p w:rsidR="00BC1E93" w:rsidRPr="00630C7B" w:rsidRDefault="00BC1E93" w:rsidP="00B33A5B">
      <w:pPr>
        <w:numPr>
          <w:ilvl w:val="0"/>
          <w:numId w:val="52"/>
        </w:numPr>
        <w:tabs>
          <w:tab w:val="left" w:pos="426"/>
        </w:tabs>
        <w:spacing w:line="276" w:lineRule="auto"/>
        <w:ind w:left="0" w:firstLine="0"/>
        <w:jc w:val="both"/>
        <w:rPr>
          <w:rFonts w:ascii="Cambria" w:hAnsi="Cambria" w:cs="Cambria"/>
        </w:rPr>
      </w:pPr>
      <w:r w:rsidRPr="00630C7B">
        <w:rPr>
          <w:rFonts w:ascii="Cambria" w:hAnsi="Cambria" w:cs="Cambria"/>
        </w:rPr>
        <w:t xml:space="preserve">formy, sposoby i okres udzielania uczniowi pomocy psychologiczno-pedagogicznej oraz wymiar godzin, w którym poszczególne formy pomocy będą realizowane, ustalone przez dyrektora szkoły zgodnie z przepisami; </w:t>
      </w:r>
    </w:p>
    <w:p w:rsidR="00BC1E93" w:rsidRPr="00630C7B" w:rsidRDefault="00BC1E93" w:rsidP="0023137D">
      <w:pPr>
        <w:ind w:left="426" w:hanging="426"/>
        <w:jc w:val="both"/>
        <w:rPr>
          <w:rFonts w:ascii="Cambria" w:hAnsi="Cambria" w:cs="Cambria"/>
        </w:rPr>
      </w:pPr>
    </w:p>
    <w:p w:rsidR="00BC1E93" w:rsidRPr="00630C7B" w:rsidRDefault="00BC1E93" w:rsidP="00B33A5B">
      <w:pPr>
        <w:numPr>
          <w:ilvl w:val="0"/>
          <w:numId w:val="52"/>
        </w:numPr>
        <w:tabs>
          <w:tab w:val="left" w:pos="426"/>
        </w:tabs>
        <w:spacing w:line="276" w:lineRule="auto"/>
        <w:ind w:left="0" w:firstLine="0"/>
        <w:jc w:val="both"/>
        <w:rPr>
          <w:rFonts w:ascii="Cambria" w:hAnsi="Cambria" w:cs="Cambria"/>
        </w:rPr>
      </w:pPr>
      <w:r w:rsidRPr="00630C7B">
        <w:rPr>
          <w:rFonts w:ascii="Cambria" w:hAnsi="Cambria" w:cs="Cambria"/>
        </w:rPr>
        <w:t>działania wspierające rodziców ucznia oraz, w zależności od potrzeb, zakres współdziałania z poradniami psychologiczno – pedagogicznymi, w tym poradniami specjalistycznymi, placówkami doskonalenia nauczycieli, organizacjami pozarządowymi oraz innymi instytucjami działającymi na rzecz rodziny, dzieci i młodzieży;</w:t>
      </w:r>
    </w:p>
    <w:p w:rsidR="00BC1E93" w:rsidRPr="00630C7B" w:rsidRDefault="00BC1E93" w:rsidP="0023137D">
      <w:pPr>
        <w:ind w:left="426" w:hanging="426"/>
        <w:jc w:val="both"/>
        <w:rPr>
          <w:rFonts w:ascii="Cambria" w:hAnsi="Cambria" w:cs="Cambria"/>
        </w:rPr>
      </w:pPr>
    </w:p>
    <w:p w:rsidR="00BC1E93" w:rsidRPr="00630C7B" w:rsidRDefault="00BC1E93" w:rsidP="00B33A5B">
      <w:pPr>
        <w:numPr>
          <w:ilvl w:val="0"/>
          <w:numId w:val="52"/>
        </w:numPr>
        <w:tabs>
          <w:tab w:val="left" w:pos="426"/>
        </w:tabs>
        <w:spacing w:line="276" w:lineRule="auto"/>
        <w:ind w:left="0" w:firstLine="0"/>
        <w:jc w:val="both"/>
        <w:rPr>
          <w:rFonts w:ascii="Cambria" w:hAnsi="Cambria" w:cs="Cambria"/>
        </w:rPr>
      </w:pPr>
      <w:r w:rsidRPr="00630C7B">
        <w:rPr>
          <w:rFonts w:ascii="Cambria" w:hAnsi="Cambria" w:cs="Cambria"/>
        </w:rPr>
        <w:t>zajęcia rewalidacyjne, resocjalizacyjne i socjoterapeutyczne oraz inne zajęcia odpowiednie ze względu na indywidualne potrzeby rozwojowe i edukacyjne oraz możliwości psychofizyczne ucznia;</w:t>
      </w:r>
    </w:p>
    <w:p w:rsidR="00BC1E93" w:rsidRPr="00630C7B" w:rsidRDefault="00BC1E93" w:rsidP="0023137D">
      <w:pPr>
        <w:spacing w:line="276" w:lineRule="auto"/>
        <w:ind w:left="426" w:hanging="426"/>
        <w:jc w:val="both"/>
        <w:rPr>
          <w:rFonts w:ascii="Cambria" w:hAnsi="Cambria" w:cs="Cambria"/>
        </w:rPr>
      </w:pPr>
    </w:p>
    <w:p w:rsidR="00BC1E93" w:rsidRPr="00630C7B" w:rsidRDefault="00BC1E93" w:rsidP="00B33A5B">
      <w:pPr>
        <w:numPr>
          <w:ilvl w:val="0"/>
          <w:numId w:val="52"/>
        </w:numPr>
        <w:tabs>
          <w:tab w:val="left" w:pos="426"/>
        </w:tabs>
        <w:autoSpaceDE w:val="0"/>
        <w:autoSpaceDN w:val="0"/>
        <w:adjustRightInd w:val="0"/>
        <w:spacing w:line="276" w:lineRule="auto"/>
        <w:ind w:left="0" w:firstLine="0"/>
        <w:jc w:val="both"/>
        <w:rPr>
          <w:rFonts w:ascii="Cambria" w:hAnsi="Cambria" w:cs="Cambria"/>
        </w:rPr>
      </w:pPr>
      <w:r w:rsidRPr="00630C7B">
        <w:rPr>
          <w:rFonts w:ascii="Cambria" w:hAnsi="Cambria" w:cs="Cambria"/>
        </w:rPr>
        <w:t>zakres współpracy nauczycieli i specjalistów z rodzicami ucznia w realizacji zadań;</w:t>
      </w:r>
    </w:p>
    <w:p w:rsidR="00BC1E93" w:rsidRPr="00630C7B" w:rsidRDefault="00BC1E93" w:rsidP="0023137D">
      <w:pPr>
        <w:pStyle w:val="Akapitzlist"/>
        <w:spacing w:after="0"/>
        <w:rPr>
          <w:rFonts w:ascii="Cambria" w:hAnsi="Cambria" w:cs="Cambria"/>
        </w:rPr>
      </w:pPr>
    </w:p>
    <w:p w:rsidR="00BC1E93" w:rsidRPr="00630C7B" w:rsidRDefault="00BC1E93" w:rsidP="00B33A5B">
      <w:pPr>
        <w:numPr>
          <w:ilvl w:val="0"/>
          <w:numId w:val="52"/>
        </w:numPr>
        <w:tabs>
          <w:tab w:val="left" w:pos="426"/>
        </w:tabs>
        <w:autoSpaceDE w:val="0"/>
        <w:autoSpaceDN w:val="0"/>
        <w:adjustRightInd w:val="0"/>
        <w:spacing w:line="276" w:lineRule="auto"/>
        <w:ind w:left="0" w:firstLine="0"/>
        <w:jc w:val="both"/>
        <w:rPr>
          <w:rFonts w:ascii="Cambria" w:hAnsi="Cambria" w:cs="Cambria"/>
        </w:rPr>
      </w:pPr>
      <w:r w:rsidRPr="00630C7B">
        <w:rPr>
          <w:rFonts w:ascii="Cambria" w:hAnsi="Cambria" w:cs="Cambria"/>
        </w:rPr>
        <w:t>wykaz zajęć edukacyjnych realizowanych indywidualnie lub w grupie liczącej do 5 uczniów, jeżeli występuje taka potrzeba.</w:t>
      </w:r>
    </w:p>
    <w:p w:rsidR="00BC1E93" w:rsidRPr="00630C7B" w:rsidRDefault="00BC1E93" w:rsidP="0023137D">
      <w:pPr>
        <w:tabs>
          <w:tab w:val="left" w:pos="426"/>
        </w:tabs>
        <w:autoSpaceDE w:val="0"/>
        <w:autoSpaceDN w:val="0"/>
        <w:adjustRightInd w:val="0"/>
        <w:spacing w:line="276" w:lineRule="auto"/>
        <w:jc w:val="both"/>
        <w:rPr>
          <w:rFonts w:ascii="Cambria" w:hAnsi="Cambria" w:cs="Cambria"/>
        </w:rPr>
      </w:pPr>
    </w:p>
    <w:p w:rsidR="00BC1E93" w:rsidRPr="00630C7B" w:rsidRDefault="00BC1E93" w:rsidP="00150C28">
      <w:pPr>
        <w:numPr>
          <w:ilvl w:val="0"/>
          <w:numId w:val="226"/>
        </w:numPr>
        <w:spacing w:after="160" w:line="259" w:lineRule="auto"/>
        <w:ind w:left="0" w:firstLine="426"/>
        <w:jc w:val="both"/>
        <w:rPr>
          <w:rFonts w:ascii="Cambria" w:hAnsi="Cambria" w:cs="Cambria"/>
        </w:rPr>
      </w:pPr>
      <w:r w:rsidRPr="00630C7B">
        <w:rPr>
          <w:rFonts w:ascii="Cambria" w:hAnsi="Cambria" w:cs="Cambria"/>
        </w:rPr>
        <w:t>Rodzice ucznia maja prawo uczestniczyć w opracowaniu indywidualnego programu edukacyjno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BC1E93" w:rsidRPr="00630C7B" w:rsidRDefault="00BC1E93" w:rsidP="00150C28">
      <w:pPr>
        <w:numPr>
          <w:ilvl w:val="0"/>
          <w:numId w:val="226"/>
        </w:numPr>
        <w:tabs>
          <w:tab w:val="left" w:pos="851"/>
        </w:tabs>
        <w:spacing w:after="160" w:line="259" w:lineRule="auto"/>
        <w:ind w:left="0" w:firstLine="426"/>
        <w:jc w:val="both"/>
        <w:rPr>
          <w:rFonts w:ascii="Cambria" w:hAnsi="Cambria" w:cs="Cambria"/>
        </w:rPr>
      </w:pPr>
      <w:r w:rsidRPr="00630C7B">
        <w:rPr>
          <w:rFonts w:ascii="Cambria" w:hAnsi="Cambria" w:cs="Cambria"/>
        </w:rPr>
        <w:t xml:space="preserve">Rodzice otrzymują kopię programu i kopię wielospecjalistycznej oceny  poziomu funkcjonowania ucznia.                                 </w:t>
      </w:r>
    </w:p>
    <w:p w:rsidR="00BC1E93" w:rsidRPr="00630C7B" w:rsidRDefault="00BC1E93" w:rsidP="00150C28">
      <w:pPr>
        <w:numPr>
          <w:ilvl w:val="0"/>
          <w:numId w:val="226"/>
        </w:numPr>
        <w:tabs>
          <w:tab w:val="left" w:pos="851"/>
        </w:tabs>
        <w:autoSpaceDE w:val="0"/>
        <w:autoSpaceDN w:val="0"/>
        <w:adjustRightInd w:val="0"/>
        <w:spacing w:after="160" w:line="276" w:lineRule="auto"/>
        <w:ind w:left="0" w:firstLine="426"/>
        <w:jc w:val="both"/>
        <w:rPr>
          <w:rFonts w:ascii="Cambria" w:hAnsi="Cambria" w:cs="Cambria"/>
        </w:rPr>
      </w:pPr>
      <w:r w:rsidRPr="00630C7B">
        <w:rPr>
          <w:rFonts w:ascii="Cambria" w:hAnsi="Cambria" w:cs="Cambria"/>
        </w:rPr>
        <w:t xml:space="preserve">W przypadku nieobecności rodziców na posiedzeniu Zespołu Wspierającego, rodzice są niezwłocznie zawiadamiani w formie pisemnej   o ustalonych dla dziecka formach, okresie udzielania pomocy psychologiczno –pedagogicznej oraz wymiarze godzin, w których poszczególne formy będą realizowane.   </w:t>
      </w:r>
    </w:p>
    <w:p w:rsidR="00BC1E93" w:rsidRPr="00630C7B" w:rsidRDefault="00BC1E93" w:rsidP="00150C28">
      <w:pPr>
        <w:numPr>
          <w:ilvl w:val="0"/>
          <w:numId w:val="226"/>
        </w:numPr>
        <w:tabs>
          <w:tab w:val="left" w:pos="851"/>
        </w:tabs>
        <w:autoSpaceDE w:val="0"/>
        <w:autoSpaceDN w:val="0"/>
        <w:adjustRightInd w:val="0"/>
        <w:spacing w:line="276" w:lineRule="auto"/>
        <w:ind w:left="0" w:firstLine="426"/>
        <w:jc w:val="both"/>
        <w:rPr>
          <w:rFonts w:ascii="Cambria" w:hAnsi="Cambria" w:cs="Cambria"/>
        </w:rPr>
      </w:pPr>
      <w:r w:rsidRPr="00630C7B">
        <w:rPr>
          <w:rFonts w:ascii="Cambria" w:hAnsi="Cambria" w:cs="Cambria"/>
        </w:rPr>
        <w:t xml:space="preserve"> Wymiar godzin poszczególnych form udzielania uczniom pomocy psychologiczno –pedagogicznej ustala dyrektor szkoły, biorąc pod uwagę wszystkie godziny, które w danym roku szkolnym mogą być przeznaczone na realizację tych form.</w:t>
      </w:r>
    </w:p>
    <w:p w:rsidR="00BC1E93" w:rsidRPr="00630C7B" w:rsidRDefault="00BC1E93" w:rsidP="0023137D">
      <w:pPr>
        <w:autoSpaceDE w:val="0"/>
        <w:autoSpaceDN w:val="0"/>
        <w:adjustRightInd w:val="0"/>
        <w:spacing w:line="276" w:lineRule="auto"/>
        <w:jc w:val="both"/>
        <w:rPr>
          <w:rFonts w:ascii="Cambria" w:hAnsi="Cambria" w:cs="Cambria"/>
        </w:rPr>
      </w:pPr>
    </w:p>
    <w:p w:rsidR="00BC1E93" w:rsidRPr="00630C7B" w:rsidRDefault="00BC1E93" w:rsidP="00150C28">
      <w:pPr>
        <w:numPr>
          <w:ilvl w:val="0"/>
          <w:numId w:val="226"/>
        </w:numPr>
        <w:autoSpaceDE w:val="0"/>
        <w:autoSpaceDN w:val="0"/>
        <w:adjustRightInd w:val="0"/>
        <w:spacing w:after="160" w:line="276" w:lineRule="auto"/>
        <w:ind w:left="0" w:firstLine="284"/>
        <w:jc w:val="both"/>
        <w:rPr>
          <w:rFonts w:ascii="Cambria" w:hAnsi="Cambria" w:cs="Cambria"/>
        </w:rPr>
      </w:pPr>
      <w:r w:rsidRPr="00630C7B">
        <w:rPr>
          <w:rFonts w:ascii="Cambria" w:hAnsi="Cambria" w:cs="Cambria"/>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BC1E93" w:rsidRPr="00630C7B" w:rsidRDefault="00BC1E93" w:rsidP="00B03105">
      <w:pPr>
        <w:rPr>
          <w:rFonts w:ascii="Cambria" w:hAnsi="Cambria" w:cs="Cambria"/>
        </w:rPr>
      </w:pPr>
    </w:p>
    <w:p w:rsidR="00BC1E93" w:rsidRPr="00630C7B" w:rsidRDefault="00BC1E93" w:rsidP="00FB3D79">
      <w:pPr>
        <w:ind w:left="426" w:hanging="426"/>
        <w:jc w:val="both"/>
        <w:rPr>
          <w:rFonts w:ascii="Cambria" w:hAnsi="Cambria" w:cs="Cambria"/>
        </w:rPr>
      </w:pPr>
    </w:p>
    <w:p w:rsidR="00BC1E93" w:rsidRPr="00630C7B" w:rsidRDefault="00BC1E93" w:rsidP="004E6688">
      <w:pPr>
        <w:pStyle w:val="Nagwek2"/>
        <w:rPr>
          <w:rFonts w:cs="Times New Roman"/>
          <w:b w:val="0"/>
          <w:bCs w:val="0"/>
          <w:color w:val="auto"/>
          <w:sz w:val="22"/>
          <w:szCs w:val="22"/>
        </w:rPr>
      </w:pPr>
      <w:bookmarkStart w:id="10" w:name="_Toc495918040"/>
      <w:r w:rsidRPr="00630C7B">
        <w:rPr>
          <w:color w:val="auto"/>
          <w:sz w:val="22"/>
          <w:szCs w:val="22"/>
        </w:rPr>
        <w:t>Rozdział 5</w:t>
      </w:r>
      <w:r w:rsidRPr="00630C7B">
        <w:rPr>
          <w:rFonts w:cs="Times New Roman"/>
          <w:b w:val="0"/>
          <w:bCs w:val="0"/>
          <w:color w:val="auto"/>
          <w:sz w:val="22"/>
          <w:szCs w:val="22"/>
        </w:rPr>
        <w:br/>
      </w:r>
      <w:r w:rsidRPr="00630C7B">
        <w:rPr>
          <w:color w:val="auto"/>
          <w:sz w:val="22"/>
          <w:szCs w:val="22"/>
        </w:rPr>
        <w:t>Nauczanie indywidualne</w:t>
      </w:r>
      <w:bookmarkEnd w:id="10"/>
    </w:p>
    <w:p w:rsidR="00BC1E93" w:rsidRPr="00630C7B" w:rsidRDefault="00BC1E93" w:rsidP="00A66208">
      <w:pPr>
        <w:rPr>
          <w:rFonts w:ascii="Cambria" w:hAnsi="Cambria" w:cs="Cambria"/>
          <w:b/>
          <w:bCs/>
        </w:rPr>
      </w:pPr>
    </w:p>
    <w:p w:rsidR="00BC1E93" w:rsidRPr="00630C7B" w:rsidRDefault="00BC1E93" w:rsidP="00A66208">
      <w:pPr>
        <w:tabs>
          <w:tab w:val="left" w:pos="426"/>
        </w:tabs>
        <w:spacing w:after="120"/>
        <w:jc w:val="both"/>
        <w:rPr>
          <w:rFonts w:ascii="Cambria" w:hAnsi="Cambria" w:cs="Cambria"/>
        </w:rPr>
      </w:pPr>
      <w:r w:rsidRPr="00630C7B">
        <w:rPr>
          <w:rFonts w:ascii="Cambria" w:hAnsi="Cambria" w:cs="Cambria"/>
          <w:b/>
          <w:bCs/>
        </w:rPr>
        <w:t xml:space="preserve">      § 37.  1.</w:t>
      </w:r>
      <w:r w:rsidRPr="00630C7B">
        <w:rPr>
          <w:rFonts w:ascii="Cambria" w:hAnsi="Cambria" w:cs="Cambria"/>
        </w:rPr>
        <w:t xml:space="preserve"> Uczniów, którym stan zdrowia uniemożliwia lub znacznie utrudnia uczęszczanie do szkoły obejmuje się indywidualnym nauczaniem.</w:t>
      </w:r>
    </w:p>
    <w:p w:rsidR="00BC1E93" w:rsidRPr="00630C7B" w:rsidRDefault="00BC1E93" w:rsidP="00150C28">
      <w:pPr>
        <w:numPr>
          <w:ilvl w:val="0"/>
          <w:numId w:val="218"/>
        </w:numPr>
        <w:tabs>
          <w:tab w:val="left" w:pos="426"/>
        </w:tabs>
        <w:spacing w:before="240" w:after="120"/>
        <w:ind w:left="0" w:firstLine="360"/>
        <w:jc w:val="both"/>
        <w:rPr>
          <w:rFonts w:ascii="Cambria" w:hAnsi="Cambria" w:cs="Cambria"/>
        </w:rPr>
      </w:pPr>
      <w:r w:rsidRPr="00630C7B">
        <w:rPr>
          <w:rFonts w:ascii="Cambria" w:hAnsi="Cambria" w:cs="Cambria"/>
        </w:rPr>
        <w:t xml:space="preserve">Indywidualne nauczanie organizuje dyrektor szkoły. Indywidualne nauczanie organizuje się na czas określony wskazany w orzeczeniu o potrzebie indywidualnego nauczania                               w porozumieniu z organem prowadzącym szkołę.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Dyrektor szkoły po ustaleniach zakresu i czasu prowadzenia nauczania indywidualnego z organem prowadzącym zasięga opinii rodziców (prawnych opiekunów) celem ustalenia czasu prowadzenia zajęć.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Zajęcia indywidualnego nauczania przydziela dyrektor nauczycielom zatrudnionym </w:t>
      </w:r>
      <w:r w:rsidRPr="00630C7B">
        <w:rPr>
          <w:rFonts w:ascii="Cambria" w:hAnsi="Cambria" w:cs="Cambria"/>
        </w:rPr>
        <w:br/>
        <w:t>w szkole zgodnie z posiadanymi kwalifikacjami, zaś w przypadku prowadzenia zajęć indywidualnego nauczania w klasach I -III zajęcia powierza się jednemu lub dwóm nauczycielom.</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W uzasadnionych przypadkach dyrektor może powierzyć prowadzenie zajęć indywidualnego nauczania nauczycielowi zatrudnionemu spoza placówki. Może to nastąpić </w:t>
      </w:r>
      <w:r w:rsidRPr="00630C7B">
        <w:rPr>
          <w:rFonts w:ascii="Cambria" w:hAnsi="Cambria" w:cs="Cambria"/>
        </w:rPr>
        <w:br/>
        <w:t xml:space="preserve">w sytuacji braku nauczyciela do nauczania odpowiedniej edukacji, znacznej odległości miejsca prowadzenia zajęć od siedziby szkoły lub w związku z trudnościami dojazdu nauczyciela na zajęcia.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Za zajęcia indywidualnego nauczania uważa się zajęcia prowadzone w indywidualnym                    i bezpośrednim kontakcie z uczniem.</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Zajęcia indywidualnego nauczania prowadzi się w miejscu pobytu ucznia oraz zgodnie ze wskazaniami w orzeczeniu.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 WF, język obcy).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 xml:space="preserve">Wniosek, o którym mowa w ust. 9 składa się w formie pisemnej wraz z uzasadnieniem. </w:t>
      </w:r>
      <w:r w:rsidRPr="00630C7B">
        <w:rPr>
          <w:rFonts w:ascii="Cambria" w:hAnsi="Cambria" w:cs="Cambria"/>
          <w:b/>
          <w:bCs/>
          <w:i/>
          <w:iCs/>
        </w:rPr>
        <w:t>Wniosek, o którym mowa w ust. 9 wpisuje się do Dziennika indywidualnego nauczania, zaś dyrektor szkoły akceptuje go własnoręcznym podpisem</w:t>
      </w:r>
      <w:r w:rsidRPr="00630C7B">
        <w:rPr>
          <w:rFonts w:ascii="Cambria" w:hAnsi="Cambria" w:cs="Cambria"/>
        </w:rPr>
        <w:t>.</w:t>
      </w:r>
      <w:r w:rsidRPr="00630C7B">
        <w:rPr>
          <w:rFonts w:ascii="Cambria" w:hAnsi="Cambria" w:cs="Cambria"/>
          <w:u w:val="single"/>
        </w:rPr>
        <w:t xml:space="preserve">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lastRenderedPageBreak/>
        <w:t xml:space="preserve">Dzienniki indywidualnego nauczania zakłada się i prowadzi odrębnie dla każdego ucznia. </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Tygodniowy wymiar godzin zajęć indywidualnego nauczania realizowanego bezpośrednio z uczniem wynosi:</w:t>
      </w:r>
    </w:p>
    <w:p w:rsidR="00BC1E93" w:rsidRPr="00630C7B" w:rsidRDefault="00BC1E93" w:rsidP="00E01055">
      <w:pPr>
        <w:numPr>
          <w:ilvl w:val="0"/>
          <w:numId w:val="167"/>
        </w:numPr>
        <w:spacing w:before="240"/>
        <w:ind w:left="284" w:hanging="284"/>
        <w:jc w:val="both"/>
        <w:rPr>
          <w:rFonts w:ascii="Cambria" w:hAnsi="Cambria" w:cs="Cambria"/>
        </w:rPr>
      </w:pPr>
      <w:r w:rsidRPr="00630C7B">
        <w:rPr>
          <w:rFonts w:ascii="Cambria" w:hAnsi="Cambria" w:cs="Cambria"/>
        </w:rPr>
        <w:t xml:space="preserve">   dla uczniów klasy I-III - od 6 do 8.  prowadzonych w co najmniej 2 dniach;</w:t>
      </w:r>
    </w:p>
    <w:p w:rsidR="00BC1E93" w:rsidRPr="00630C7B" w:rsidRDefault="00BC1E93" w:rsidP="00E01055">
      <w:pPr>
        <w:numPr>
          <w:ilvl w:val="0"/>
          <w:numId w:val="167"/>
        </w:numPr>
        <w:spacing w:before="240"/>
        <w:ind w:left="284" w:hanging="284"/>
        <w:jc w:val="both"/>
        <w:rPr>
          <w:rFonts w:ascii="Cambria" w:hAnsi="Cambria" w:cs="Cambria"/>
        </w:rPr>
      </w:pPr>
      <w:r w:rsidRPr="00630C7B">
        <w:rPr>
          <w:rFonts w:ascii="Cambria" w:hAnsi="Cambria" w:cs="Cambria"/>
        </w:rPr>
        <w:t xml:space="preserve">  dla uczniów klasy IV- VIII - od 8 do 10, prowadzonych w co najmniej 3 dniach.</w:t>
      </w:r>
    </w:p>
    <w:p w:rsidR="00BC1E93" w:rsidRPr="00630C7B" w:rsidRDefault="00BC1E93" w:rsidP="00150C28">
      <w:pPr>
        <w:numPr>
          <w:ilvl w:val="0"/>
          <w:numId w:val="218"/>
        </w:numPr>
        <w:tabs>
          <w:tab w:val="left" w:pos="426"/>
        </w:tabs>
        <w:spacing w:before="240" w:after="120"/>
        <w:ind w:left="0" w:firstLine="284"/>
        <w:jc w:val="both"/>
        <w:rPr>
          <w:rFonts w:ascii="Cambria" w:hAnsi="Cambria" w:cs="Cambria"/>
        </w:rPr>
      </w:pPr>
      <w:r w:rsidRPr="00630C7B">
        <w:rPr>
          <w:rFonts w:ascii="Cambria" w:hAnsi="Cambria" w:cs="Cambria"/>
        </w:rPr>
        <w:t>Do obowiązków nauczycieli prowadzących zajęcia w ramach nauczania indywidualnego należy:</w:t>
      </w:r>
    </w:p>
    <w:p w:rsidR="00BC1E93" w:rsidRPr="00630C7B" w:rsidRDefault="00BC1E93" w:rsidP="00150C28">
      <w:pPr>
        <w:numPr>
          <w:ilvl w:val="0"/>
          <w:numId w:val="217"/>
        </w:numPr>
        <w:tabs>
          <w:tab w:val="left" w:pos="426"/>
        </w:tabs>
        <w:spacing w:before="240"/>
        <w:ind w:left="426" w:hanging="426"/>
        <w:jc w:val="both"/>
        <w:rPr>
          <w:rFonts w:ascii="Cambria" w:hAnsi="Cambria" w:cs="Cambria"/>
        </w:rPr>
      </w:pPr>
      <w:r w:rsidRPr="00630C7B">
        <w:rPr>
          <w:rFonts w:ascii="Cambria" w:hAnsi="Cambria" w:cs="Cambria"/>
        </w:rPr>
        <w:t>dostosowanie wymagań edukacyjnych do potrzeb i możliwości ucznia;</w:t>
      </w:r>
    </w:p>
    <w:p w:rsidR="00BC1E93" w:rsidRPr="00630C7B" w:rsidRDefault="00BC1E93" w:rsidP="00150C28">
      <w:pPr>
        <w:numPr>
          <w:ilvl w:val="0"/>
          <w:numId w:val="217"/>
        </w:numPr>
        <w:tabs>
          <w:tab w:val="left" w:pos="426"/>
        </w:tabs>
        <w:ind w:left="426" w:hanging="426"/>
        <w:jc w:val="both"/>
        <w:rPr>
          <w:rFonts w:ascii="Cambria" w:hAnsi="Cambria" w:cs="Cambria"/>
        </w:rPr>
      </w:pPr>
      <w:r w:rsidRPr="00630C7B">
        <w:rPr>
          <w:rFonts w:ascii="Cambria" w:hAnsi="Cambria" w:cs="Cambria"/>
        </w:rPr>
        <w:t>udział w posiedzeniach Zespołu Wspierającego opracowującego IPET;</w:t>
      </w:r>
    </w:p>
    <w:p w:rsidR="00BC1E93" w:rsidRPr="00630C7B" w:rsidRDefault="00BC1E93" w:rsidP="00150C28">
      <w:pPr>
        <w:numPr>
          <w:ilvl w:val="0"/>
          <w:numId w:val="217"/>
        </w:numPr>
        <w:tabs>
          <w:tab w:val="left" w:pos="426"/>
        </w:tabs>
        <w:ind w:left="426" w:hanging="426"/>
        <w:jc w:val="both"/>
        <w:rPr>
          <w:rFonts w:ascii="Cambria" w:hAnsi="Cambria" w:cs="Cambria"/>
        </w:rPr>
      </w:pPr>
      <w:r w:rsidRPr="00630C7B">
        <w:rPr>
          <w:rFonts w:ascii="Cambria" w:hAnsi="Cambria" w:cs="Cambria"/>
        </w:rPr>
        <w:t>prowadzenie obserwacji funkcjonowania ucznia w zakresie możliwości uczestniczenia ucznia w życiu szkoły;</w:t>
      </w:r>
    </w:p>
    <w:p w:rsidR="00BC1E93" w:rsidRPr="00630C7B" w:rsidRDefault="00BC1E93" w:rsidP="00150C28">
      <w:pPr>
        <w:numPr>
          <w:ilvl w:val="0"/>
          <w:numId w:val="217"/>
        </w:numPr>
        <w:tabs>
          <w:tab w:val="left" w:pos="426"/>
        </w:tabs>
        <w:ind w:left="426" w:hanging="426"/>
        <w:jc w:val="both"/>
        <w:rPr>
          <w:rFonts w:ascii="Cambria" w:hAnsi="Cambria" w:cs="Cambria"/>
        </w:rPr>
      </w:pPr>
      <w:r w:rsidRPr="00630C7B">
        <w:rPr>
          <w:rFonts w:ascii="Cambria" w:hAnsi="Cambria" w:cs="Cambria"/>
        </w:rPr>
        <w:t>podejmowanie  działań umożliwiających kontakt z rówieśnikami;</w:t>
      </w:r>
    </w:p>
    <w:p w:rsidR="00BC1E93" w:rsidRPr="00630C7B" w:rsidRDefault="00BC1E93" w:rsidP="00150C28">
      <w:pPr>
        <w:numPr>
          <w:ilvl w:val="0"/>
          <w:numId w:val="217"/>
        </w:numPr>
        <w:tabs>
          <w:tab w:val="left" w:pos="426"/>
        </w:tabs>
        <w:ind w:left="426" w:hanging="426"/>
        <w:jc w:val="both"/>
        <w:rPr>
          <w:rFonts w:ascii="Cambria" w:hAnsi="Cambria" w:cs="Cambria"/>
        </w:rPr>
      </w:pPr>
      <w:r w:rsidRPr="00630C7B">
        <w:rPr>
          <w:rFonts w:ascii="Cambria" w:hAnsi="Cambria" w:cs="Cambria"/>
        </w:rPr>
        <w:t xml:space="preserve">podejmowanie działań </w:t>
      </w:r>
    </w:p>
    <w:p w:rsidR="00BC1E93" w:rsidRPr="00630C7B" w:rsidRDefault="00BC1E93" w:rsidP="00150C28">
      <w:pPr>
        <w:numPr>
          <w:ilvl w:val="0"/>
          <w:numId w:val="217"/>
        </w:numPr>
        <w:tabs>
          <w:tab w:val="left" w:pos="426"/>
        </w:tabs>
        <w:spacing w:after="120"/>
        <w:ind w:left="426" w:hanging="426"/>
        <w:jc w:val="both"/>
        <w:rPr>
          <w:rFonts w:ascii="Cambria" w:hAnsi="Cambria" w:cs="Cambria"/>
        </w:rPr>
      </w:pPr>
      <w:r w:rsidRPr="00630C7B">
        <w:rPr>
          <w:rFonts w:ascii="Cambria" w:hAnsi="Cambria" w:cs="Cambria"/>
        </w:rPr>
        <w:t>systematyczne prowadzenie Dziennika zajęć indywidualnych.</w:t>
      </w:r>
    </w:p>
    <w:p w:rsidR="00BC1E93" w:rsidRPr="00630C7B" w:rsidRDefault="00BC1E93" w:rsidP="00150C28">
      <w:pPr>
        <w:numPr>
          <w:ilvl w:val="0"/>
          <w:numId w:val="218"/>
        </w:numPr>
        <w:tabs>
          <w:tab w:val="left" w:pos="0"/>
        </w:tabs>
        <w:spacing w:before="240" w:after="120"/>
        <w:ind w:left="0" w:firstLine="284"/>
        <w:jc w:val="both"/>
        <w:rPr>
          <w:rFonts w:ascii="Cambria" w:hAnsi="Cambria" w:cs="Cambria"/>
        </w:rPr>
      </w:pPr>
      <w:r w:rsidRPr="00630C7B">
        <w:rPr>
          <w:rFonts w:ascii="Cambria" w:hAnsi="Cambria" w:cs="Cambria"/>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BC1E93" w:rsidRPr="00630C7B" w:rsidRDefault="00BC1E93" w:rsidP="00150C28">
      <w:pPr>
        <w:numPr>
          <w:ilvl w:val="0"/>
          <w:numId w:val="218"/>
        </w:numPr>
        <w:tabs>
          <w:tab w:val="left" w:pos="0"/>
        </w:tabs>
        <w:spacing w:before="240" w:after="120"/>
        <w:ind w:left="0" w:firstLine="284"/>
        <w:jc w:val="both"/>
        <w:rPr>
          <w:rFonts w:ascii="Cambria" w:hAnsi="Cambria" w:cs="Cambria"/>
        </w:rPr>
      </w:pPr>
      <w:r w:rsidRPr="00630C7B">
        <w:rPr>
          <w:rFonts w:ascii="Cambria" w:hAnsi="Cambria" w:cs="Cambria"/>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BC1E93" w:rsidRPr="00630C7B" w:rsidRDefault="00BC1E93" w:rsidP="00150C28">
      <w:pPr>
        <w:numPr>
          <w:ilvl w:val="0"/>
          <w:numId w:val="218"/>
        </w:numPr>
        <w:tabs>
          <w:tab w:val="left" w:pos="0"/>
        </w:tabs>
        <w:spacing w:before="240" w:after="120"/>
        <w:ind w:left="0" w:firstLine="284"/>
        <w:jc w:val="both"/>
        <w:rPr>
          <w:rFonts w:ascii="Cambria" w:hAnsi="Cambria" w:cs="Cambria"/>
        </w:rPr>
      </w:pPr>
      <w:r w:rsidRPr="00630C7B">
        <w:rPr>
          <w:rFonts w:ascii="Cambria" w:hAnsi="Cambria" w:cs="Cambria"/>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rsidR="00BC1E93" w:rsidRPr="00630C7B" w:rsidRDefault="00BC1E93" w:rsidP="00150C28">
      <w:pPr>
        <w:numPr>
          <w:ilvl w:val="0"/>
          <w:numId w:val="218"/>
        </w:numPr>
        <w:tabs>
          <w:tab w:val="left" w:pos="0"/>
        </w:tabs>
        <w:spacing w:before="240" w:after="120"/>
        <w:ind w:left="0" w:firstLine="284"/>
        <w:jc w:val="both"/>
        <w:rPr>
          <w:rFonts w:ascii="Cambria" w:hAnsi="Cambria" w:cs="Cambria"/>
        </w:rPr>
      </w:pPr>
      <w:r w:rsidRPr="00630C7B">
        <w:rPr>
          <w:rFonts w:ascii="Cambria" w:hAnsi="Cambria" w:cs="Cambria"/>
        </w:rPr>
        <w:t xml:space="preserve">Uczeń podlegający nauczaniu indywidualnemu podlega klasyfikacji i promowaniu  na zasadach określonych w WSO. </w:t>
      </w:r>
    </w:p>
    <w:p w:rsidR="00BC1E93" w:rsidRPr="00630C7B" w:rsidRDefault="00BC1E93" w:rsidP="004E6688">
      <w:pPr>
        <w:pStyle w:val="Nagwek2"/>
        <w:rPr>
          <w:color w:val="auto"/>
          <w:sz w:val="22"/>
          <w:szCs w:val="22"/>
        </w:rPr>
      </w:pPr>
      <w:bookmarkStart w:id="11" w:name="_Toc495918041"/>
      <w:r w:rsidRPr="00630C7B">
        <w:rPr>
          <w:color w:val="auto"/>
          <w:sz w:val="22"/>
          <w:szCs w:val="22"/>
        </w:rPr>
        <w:t>Rozdział 6</w:t>
      </w:r>
      <w:r w:rsidRPr="00630C7B">
        <w:rPr>
          <w:color w:val="auto"/>
          <w:sz w:val="22"/>
          <w:szCs w:val="22"/>
        </w:rPr>
        <w:br/>
        <w:t>Indywidualny tok nauki, indywidualny program nauki</w:t>
      </w:r>
      <w:bookmarkEnd w:id="11"/>
    </w:p>
    <w:p w:rsidR="00BC1E93" w:rsidRPr="00630C7B" w:rsidRDefault="00BC1E93" w:rsidP="00B03105">
      <w:pPr>
        <w:jc w:val="both"/>
        <w:rPr>
          <w:rFonts w:ascii="Cambria" w:hAnsi="Cambria" w:cs="Cambria"/>
          <w:b/>
          <w:bCs/>
        </w:rPr>
      </w:pP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b/>
          <w:bCs/>
        </w:rPr>
        <w:t xml:space="preserve">      § 38.1. </w:t>
      </w:r>
      <w:r w:rsidRPr="00630C7B">
        <w:rPr>
          <w:rFonts w:ascii="Cambria" w:hAnsi="Cambria" w:cs="Cambria"/>
        </w:rPr>
        <w:t>Szkoła umożliwia realizację indywidualnego toku nauki lub realizację indywidualnego programu nauki zgodnie z rozporządzeniem Uczeń ubiegający się o ITN powinien wykazać się:</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2"/>
          <w:numId w:val="19"/>
        </w:numPr>
        <w:tabs>
          <w:tab w:val="clear" w:pos="2433"/>
          <w:tab w:val="left" w:pos="0"/>
          <w:tab w:val="left" w:pos="284"/>
        </w:tabs>
        <w:ind w:left="0" w:firstLine="0"/>
        <w:jc w:val="both"/>
        <w:rPr>
          <w:rFonts w:ascii="Cambria" w:hAnsi="Cambria" w:cs="Cambria"/>
        </w:rPr>
      </w:pPr>
      <w:r w:rsidRPr="00630C7B">
        <w:rPr>
          <w:rFonts w:ascii="Cambria" w:hAnsi="Cambria" w:cs="Cambria"/>
        </w:rPr>
        <w:t>wybitnymi uzdolnieniami i zainteresowaniami z jednego, kilku lub wszystkich przedmiotów;</w:t>
      </w:r>
    </w:p>
    <w:p w:rsidR="00BC1E93" w:rsidRPr="00630C7B" w:rsidRDefault="00BC1E93" w:rsidP="00B03105">
      <w:pPr>
        <w:tabs>
          <w:tab w:val="left" w:pos="0"/>
          <w:tab w:val="left" w:pos="284"/>
        </w:tabs>
        <w:jc w:val="both"/>
        <w:rPr>
          <w:rFonts w:ascii="Cambria" w:hAnsi="Cambria" w:cs="Cambria"/>
        </w:rPr>
      </w:pPr>
    </w:p>
    <w:p w:rsidR="00BC1E93" w:rsidRPr="00630C7B" w:rsidRDefault="00BC1E93" w:rsidP="00B33A5B">
      <w:pPr>
        <w:numPr>
          <w:ilvl w:val="2"/>
          <w:numId w:val="19"/>
        </w:numPr>
        <w:tabs>
          <w:tab w:val="clear" w:pos="2433"/>
          <w:tab w:val="left" w:pos="0"/>
          <w:tab w:val="left" w:pos="284"/>
        </w:tabs>
        <w:ind w:left="0" w:firstLine="0"/>
        <w:jc w:val="both"/>
        <w:rPr>
          <w:rFonts w:ascii="Cambria" w:hAnsi="Cambria" w:cs="Cambria"/>
        </w:rPr>
      </w:pPr>
      <w:r w:rsidRPr="00630C7B">
        <w:rPr>
          <w:rFonts w:ascii="Cambria" w:hAnsi="Cambria" w:cs="Cambria"/>
        </w:rPr>
        <w:t>oceną celującą lub bardzo dobrą z tego przedmiotu/przedmiotów na koniec roku/semestru.</w:t>
      </w:r>
    </w:p>
    <w:p w:rsidR="00BC1E93" w:rsidRPr="00630C7B" w:rsidRDefault="00BC1E93" w:rsidP="00B03105">
      <w:pPr>
        <w:tabs>
          <w:tab w:val="num" w:pos="720"/>
        </w:tabs>
        <w:ind w:left="720"/>
        <w:jc w:val="both"/>
        <w:rPr>
          <w:rFonts w:ascii="Cambria" w:hAnsi="Cambria" w:cs="Cambria"/>
        </w:rPr>
      </w:pPr>
    </w:p>
    <w:p w:rsidR="00BC1E93" w:rsidRPr="00630C7B" w:rsidRDefault="00BC1E93" w:rsidP="00B33A5B">
      <w:pPr>
        <w:numPr>
          <w:ilvl w:val="1"/>
          <w:numId w:val="19"/>
        </w:numPr>
        <w:tabs>
          <w:tab w:val="clear" w:pos="1440"/>
          <w:tab w:val="num" w:pos="284"/>
        </w:tabs>
        <w:ind w:left="0" w:firstLine="426"/>
        <w:jc w:val="both"/>
        <w:rPr>
          <w:rFonts w:ascii="Cambria" w:hAnsi="Cambria" w:cs="Cambria"/>
        </w:rPr>
      </w:pPr>
      <w:r w:rsidRPr="00630C7B">
        <w:rPr>
          <w:rFonts w:ascii="Cambria" w:hAnsi="Cambria" w:cs="Cambria"/>
        </w:rPr>
        <w:t>Indywidualny tok nauki może być realizowany według programu nauczania objętego szkolnym zestawem programów nauczania lub indywidualnego programu nauki.</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num" w:pos="284"/>
        </w:tabs>
        <w:ind w:left="0" w:firstLine="426"/>
        <w:jc w:val="both"/>
        <w:rPr>
          <w:rFonts w:ascii="Cambria" w:hAnsi="Cambria" w:cs="Cambria"/>
        </w:rPr>
      </w:pPr>
      <w:r w:rsidRPr="00630C7B">
        <w:rPr>
          <w:rFonts w:ascii="Cambria" w:hAnsi="Cambria" w:cs="Cambria"/>
        </w:rPr>
        <w:lastRenderedPageBreak/>
        <w:t>Zezwolenie na indywidualny program nauki lub tok nauki może być udzielone  po upływie co najmniej jednego roku nauki, a w uzasadnionych przypadkach – po śródrocznej klasyfikacji.</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num" w:pos="284"/>
        </w:tabs>
        <w:ind w:left="0" w:firstLine="426"/>
        <w:jc w:val="both"/>
        <w:rPr>
          <w:rFonts w:ascii="Cambria" w:hAnsi="Cambria" w:cs="Cambria"/>
        </w:rPr>
      </w:pPr>
      <w:r w:rsidRPr="00630C7B">
        <w:rPr>
          <w:rFonts w:ascii="Cambria" w:hAnsi="Cambria" w:cs="Cambria"/>
        </w:rPr>
        <w:t>Uczeń może realizować ITN w zakresie jednego, kilku lub wszystkich obowiązkowych zajęć edukacyjnych, przewidzianych w planie nauczania danej klasy.</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num" w:pos="284"/>
        </w:tabs>
        <w:ind w:left="0" w:firstLine="426"/>
        <w:jc w:val="both"/>
        <w:rPr>
          <w:rFonts w:ascii="Cambria" w:hAnsi="Cambria" w:cs="Cambria"/>
        </w:rPr>
      </w:pPr>
      <w:r w:rsidRPr="00630C7B">
        <w:rPr>
          <w:rFonts w:ascii="Cambria" w:hAnsi="Cambria" w:cs="Cambria"/>
        </w:rPr>
        <w:t>Uczeń objęty ITN może realizować w ciągu jednego roku szkolnego program nauczania   z zakresu dwóch  lub więcej klas i może być klasyfikowany i promowany w czasie całego roku szkolnego.</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num" w:pos="284"/>
        </w:tabs>
        <w:ind w:left="0" w:firstLine="426"/>
        <w:jc w:val="both"/>
        <w:rPr>
          <w:rFonts w:ascii="Cambria" w:hAnsi="Cambria" w:cs="Cambria"/>
        </w:rPr>
      </w:pPr>
      <w:r w:rsidRPr="00630C7B">
        <w:rPr>
          <w:rFonts w:ascii="Cambria" w:hAnsi="Cambria" w:cs="Cambria"/>
        </w:rPr>
        <w:t xml:space="preserve">Z wnioskiem o udzielenie zezwolenia na ITN mogą wystąpić:  </w:t>
      </w:r>
    </w:p>
    <w:p w:rsidR="00BC1E93" w:rsidRPr="00630C7B" w:rsidRDefault="00BC1E93" w:rsidP="00B03105">
      <w:pPr>
        <w:jc w:val="both"/>
        <w:rPr>
          <w:rFonts w:ascii="Cambria" w:hAnsi="Cambria" w:cs="Cambria"/>
        </w:rPr>
      </w:pPr>
    </w:p>
    <w:p w:rsidR="00BC1E93" w:rsidRPr="00630C7B" w:rsidRDefault="00BC1E93" w:rsidP="00B33A5B">
      <w:pPr>
        <w:numPr>
          <w:ilvl w:val="0"/>
          <w:numId w:val="20"/>
        </w:numPr>
        <w:tabs>
          <w:tab w:val="clear" w:pos="3813"/>
          <w:tab w:val="num" w:pos="284"/>
        </w:tabs>
        <w:ind w:left="0" w:firstLine="0"/>
        <w:jc w:val="both"/>
        <w:rPr>
          <w:rFonts w:ascii="Cambria" w:hAnsi="Cambria" w:cs="Cambria"/>
        </w:rPr>
      </w:pPr>
      <w:r w:rsidRPr="00630C7B">
        <w:rPr>
          <w:rFonts w:ascii="Cambria" w:hAnsi="Cambria" w:cs="Cambria"/>
        </w:rPr>
        <w:t>uczeń -  za zgodą rodziców (prawnych opiekunów);</w:t>
      </w:r>
    </w:p>
    <w:p w:rsidR="00BC1E93" w:rsidRPr="00630C7B" w:rsidRDefault="00BC1E93" w:rsidP="00B33A5B">
      <w:pPr>
        <w:numPr>
          <w:ilvl w:val="0"/>
          <w:numId w:val="20"/>
        </w:numPr>
        <w:tabs>
          <w:tab w:val="clear" w:pos="3813"/>
          <w:tab w:val="num" w:pos="284"/>
        </w:tabs>
        <w:ind w:left="0" w:firstLine="0"/>
        <w:jc w:val="both"/>
        <w:rPr>
          <w:rFonts w:ascii="Cambria" w:hAnsi="Cambria" w:cs="Cambria"/>
        </w:rPr>
      </w:pPr>
      <w:r w:rsidRPr="00630C7B">
        <w:rPr>
          <w:rFonts w:ascii="Cambria" w:hAnsi="Cambria" w:cs="Cambria"/>
        </w:rPr>
        <w:t>rodzice (prawni opiekunowie) ucznia;</w:t>
      </w:r>
    </w:p>
    <w:p w:rsidR="00BC1E93" w:rsidRPr="00630C7B" w:rsidRDefault="00BC1E93" w:rsidP="00B33A5B">
      <w:pPr>
        <w:numPr>
          <w:ilvl w:val="0"/>
          <w:numId w:val="20"/>
        </w:numPr>
        <w:tabs>
          <w:tab w:val="clear" w:pos="3813"/>
          <w:tab w:val="num" w:pos="284"/>
        </w:tabs>
        <w:ind w:left="0" w:firstLine="0"/>
        <w:jc w:val="both"/>
        <w:rPr>
          <w:rFonts w:ascii="Cambria" w:hAnsi="Cambria" w:cs="Cambria"/>
        </w:rPr>
      </w:pPr>
      <w:r w:rsidRPr="00630C7B">
        <w:rPr>
          <w:rFonts w:ascii="Cambria" w:hAnsi="Cambria" w:cs="Cambria"/>
        </w:rPr>
        <w:t>wychowawca klasy lub nauczyciel prowadzący zajęcia edukacyjne, których dotyczy wniosek – za zgodą rodziców (prawnych opiekunów).</w:t>
      </w:r>
    </w:p>
    <w:p w:rsidR="00BC1E93" w:rsidRPr="00630C7B" w:rsidRDefault="00BC1E93" w:rsidP="00B03105">
      <w:pPr>
        <w:tabs>
          <w:tab w:val="num" w:pos="900"/>
        </w:tabs>
        <w:ind w:left="900"/>
        <w:jc w:val="both"/>
        <w:rPr>
          <w:rFonts w:ascii="Cambria" w:hAnsi="Cambria" w:cs="Cambria"/>
        </w:rPr>
      </w:pPr>
    </w:p>
    <w:p w:rsidR="00BC1E93" w:rsidRPr="00630C7B" w:rsidRDefault="00BC1E93" w:rsidP="00B33A5B">
      <w:pPr>
        <w:numPr>
          <w:ilvl w:val="1"/>
          <w:numId w:val="19"/>
        </w:numPr>
        <w:tabs>
          <w:tab w:val="clear" w:pos="1440"/>
          <w:tab w:val="left" w:pos="284"/>
        </w:tabs>
        <w:ind w:left="0" w:firstLine="426"/>
        <w:jc w:val="both"/>
        <w:rPr>
          <w:rFonts w:ascii="Cambria" w:hAnsi="Cambria" w:cs="Cambria"/>
        </w:rPr>
      </w:pPr>
      <w:r w:rsidRPr="00630C7B">
        <w:rPr>
          <w:rFonts w:ascii="Cambria" w:hAnsi="Cambria" w:cs="Cambria"/>
        </w:rPr>
        <w:t xml:space="preserve"> Wniosek składa się do Dyrektora za pośrednictwem wychowawcy oddziału, który dołącza do wniosku opinię o predyspozycjach, możliwościach, oczekiwaniach i osiągnięciach ucznia.</w:t>
      </w:r>
    </w:p>
    <w:p w:rsidR="00BC1E93" w:rsidRPr="00630C7B" w:rsidRDefault="00BC1E93" w:rsidP="00B03105">
      <w:pPr>
        <w:tabs>
          <w:tab w:val="left" w:pos="284"/>
        </w:tabs>
        <w:ind w:firstLine="426"/>
        <w:jc w:val="both"/>
        <w:rPr>
          <w:rFonts w:ascii="Cambria" w:hAnsi="Cambria" w:cs="Cambria"/>
        </w:rPr>
      </w:pPr>
    </w:p>
    <w:p w:rsidR="00BC1E93" w:rsidRPr="00630C7B" w:rsidRDefault="00BC1E93" w:rsidP="00B33A5B">
      <w:pPr>
        <w:numPr>
          <w:ilvl w:val="1"/>
          <w:numId w:val="19"/>
        </w:numPr>
        <w:tabs>
          <w:tab w:val="clear" w:pos="1440"/>
          <w:tab w:val="left" w:pos="360"/>
        </w:tabs>
        <w:ind w:left="0" w:firstLine="426"/>
        <w:jc w:val="both"/>
        <w:rPr>
          <w:rFonts w:ascii="Cambria" w:hAnsi="Cambria" w:cs="Cambria"/>
        </w:rPr>
      </w:pPr>
      <w:r w:rsidRPr="00630C7B">
        <w:rPr>
          <w:rFonts w:ascii="Cambria" w:hAnsi="Cambria" w:cs="Cambria"/>
        </w:rPr>
        <w:t>Nauczyciel prowadzący zajęcia edukacyjne, których dotyczy wniosek, opracowuje program nauki lub akceptuje indywidualny program nauki opracowany poza szkołą.</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s>
        <w:ind w:left="0" w:firstLine="426"/>
        <w:jc w:val="both"/>
        <w:rPr>
          <w:rFonts w:ascii="Cambria" w:hAnsi="Cambria" w:cs="Cambria"/>
        </w:rPr>
      </w:pPr>
      <w:r w:rsidRPr="00630C7B">
        <w:rPr>
          <w:rFonts w:ascii="Cambria" w:hAnsi="Cambria" w:cs="Cambria"/>
        </w:rPr>
        <w:t>W pracy nad indywidualnym programem nauki może uczestniczyć nauczyciel prowadzący zajęcia edukacyjne w szkole wyższego stopnia, nauczyciel doradca metodyczny, psycholog, pedagog zatrudniony w szkole oraz zainteresowany uczeń.</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Po otrzymaniu wniosku, o którym mowa w ust.8 dyrektor szkoły zasięga opinii Rady Pedagogicznej i publicznej poradni psychologiczno-pedagogicznej.</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Dyrektor Szkoły zezwala na ITN, w formie decyzji administracyjnej w przypadku pozytywnej opinii Rady Pedagogicznej i pozytywnej opinii publicznej poradni psychologiczno– pedagogicznej.</w:t>
      </w:r>
    </w:p>
    <w:p w:rsidR="00BC1E93" w:rsidRPr="00630C7B" w:rsidRDefault="00BC1E93" w:rsidP="00B03105">
      <w:pPr>
        <w:tabs>
          <w:tab w:val="left" w:pos="360"/>
          <w:tab w:val="left" w:pos="851"/>
        </w:tabs>
        <w:ind w:left="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W przypadku zezwolenia na ITN, umożliwiający realizację w ciągu jednego roku szkolnego programu nauczania z zakresu więcej niż dwóch klas wymaga jest pozytywna opinia organu nadzoru pedagogicznego.</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Zezwolenia udziela się na czas określony nie krótszy niż jeden rok szkolny.</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Uczniowi przysługuje prawo wskazania nauczyciela, pod którego kierunkiem chciałby pracować.</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Uczeń realizujący ITN może uczęszczać na wybrane zajęcia edukacyjne do danej klasy lub do klasy programowo wyższej, w tej lub w innej szkole, na wybrane zajęcia w szkole wyższego stopnia albo realizować program we własnym zakresie.</w:t>
      </w:r>
    </w:p>
    <w:p w:rsidR="00BC1E93" w:rsidRPr="00630C7B" w:rsidRDefault="00BC1E93" w:rsidP="00B03105">
      <w:pPr>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 xml:space="preserve"> Uczeń decyduje o wyborze jednej z następujących form ITN:</w:t>
      </w:r>
    </w:p>
    <w:p w:rsidR="00BC1E93" w:rsidRPr="00630C7B" w:rsidRDefault="00BC1E93" w:rsidP="00B03105">
      <w:pPr>
        <w:jc w:val="both"/>
        <w:rPr>
          <w:rFonts w:ascii="Cambria" w:hAnsi="Cambria" w:cs="Cambria"/>
        </w:rPr>
      </w:pPr>
    </w:p>
    <w:p w:rsidR="00BC1E93" w:rsidRPr="00630C7B" w:rsidRDefault="00BC1E93" w:rsidP="00B33A5B">
      <w:pPr>
        <w:numPr>
          <w:ilvl w:val="0"/>
          <w:numId w:val="21"/>
        </w:numPr>
        <w:tabs>
          <w:tab w:val="clear" w:pos="3693"/>
          <w:tab w:val="num" w:pos="0"/>
          <w:tab w:val="left" w:pos="284"/>
        </w:tabs>
        <w:ind w:left="0" w:firstLine="0"/>
        <w:jc w:val="both"/>
        <w:rPr>
          <w:rFonts w:ascii="Cambria" w:hAnsi="Cambria" w:cs="Cambria"/>
        </w:rPr>
      </w:pPr>
      <w:r w:rsidRPr="00630C7B">
        <w:rPr>
          <w:rFonts w:ascii="Cambria" w:hAnsi="Cambria" w:cs="Cambria"/>
        </w:rPr>
        <w:t>uczestniczenie w lekcjach przedmiotu objętego ITN oraz jednej godzinie konsultacji indywidualnych;</w:t>
      </w:r>
    </w:p>
    <w:p w:rsidR="00BC1E93" w:rsidRPr="00630C7B" w:rsidRDefault="00BC1E93" w:rsidP="00B33A5B">
      <w:pPr>
        <w:numPr>
          <w:ilvl w:val="0"/>
          <w:numId w:val="21"/>
        </w:numPr>
        <w:tabs>
          <w:tab w:val="clear" w:pos="3693"/>
          <w:tab w:val="num" w:pos="0"/>
          <w:tab w:val="left" w:pos="284"/>
        </w:tabs>
        <w:ind w:left="0" w:firstLine="0"/>
        <w:jc w:val="both"/>
        <w:rPr>
          <w:rFonts w:ascii="Cambria" w:hAnsi="Cambria" w:cs="Cambria"/>
        </w:rPr>
      </w:pPr>
      <w:r w:rsidRPr="00630C7B">
        <w:rPr>
          <w:rFonts w:ascii="Cambria" w:hAnsi="Cambria" w:cs="Cambria"/>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BC1E93" w:rsidRPr="00630C7B" w:rsidRDefault="00BC1E93" w:rsidP="00B03105">
      <w:pPr>
        <w:tabs>
          <w:tab w:val="num" w:pos="900"/>
        </w:tabs>
        <w:ind w:left="900"/>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 xml:space="preserve"> Konsultacje indywidualne mogą odbywać się w rytmie 1 godziny tygodniowo lub                      2 godziny co dwa tygodnie.</w:t>
      </w:r>
    </w:p>
    <w:p w:rsidR="00BC1E93" w:rsidRPr="00630C7B" w:rsidRDefault="00BC1E93" w:rsidP="00B03105">
      <w:pPr>
        <w:tabs>
          <w:tab w:val="left" w:pos="851"/>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Rezygnacja z ITN oznacza powrót do normalnego trybu pracy i oceniania.</w:t>
      </w:r>
    </w:p>
    <w:p w:rsidR="00BC1E93" w:rsidRPr="00630C7B" w:rsidRDefault="00BC1E93" w:rsidP="00B03105">
      <w:pPr>
        <w:tabs>
          <w:tab w:val="left" w:pos="851"/>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Uczeń realizujący ITN jest klasyfikowany na podstawie egzaminu klasyfikacyjnego, przeprowadzonego w terminie ustalonym z uczniem.</w:t>
      </w:r>
    </w:p>
    <w:p w:rsidR="00BC1E93" w:rsidRPr="00630C7B" w:rsidRDefault="00BC1E93" w:rsidP="00B03105">
      <w:pPr>
        <w:tabs>
          <w:tab w:val="left" w:pos="851"/>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Kontynuowanie ITN jest możliwe w przypadku zdania przez ucznia rocznego egzaminu klasyfikacyjnego na ocenę co najmniej bardzo dobrą.</w:t>
      </w:r>
    </w:p>
    <w:p w:rsidR="00BC1E93" w:rsidRPr="00630C7B" w:rsidRDefault="00BC1E93" w:rsidP="00EE60B8">
      <w:pPr>
        <w:tabs>
          <w:tab w:val="left" w:pos="360"/>
          <w:tab w:val="left" w:pos="851"/>
        </w:tabs>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Decyzję w sprawie ITN każdorazowo odnotowuje się w arkuszu ocen ucznia.</w:t>
      </w:r>
    </w:p>
    <w:p w:rsidR="00BC1E93" w:rsidRPr="00630C7B" w:rsidRDefault="00BC1E93" w:rsidP="00B03105">
      <w:pPr>
        <w:tabs>
          <w:tab w:val="left" w:pos="851"/>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Do arkusza ocen wpisuje się na bieżąco wyniki klasyfikacyjne ucznia uzyskane  w ITN.</w:t>
      </w:r>
    </w:p>
    <w:p w:rsidR="00BC1E93" w:rsidRPr="00630C7B" w:rsidRDefault="00BC1E93" w:rsidP="00B03105">
      <w:pPr>
        <w:tabs>
          <w:tab w:val="left" w:pos="851"/>
        </w:tabs>
        <w:ind w:firstLine="426"/>
        <w:jc w:val="both"/>
        <w:rPr>
          <w:rFonts w:ascii="Cambria" w:hAnsi="Cambria" w:cs="Cambria"/>
        </w:rPr>
      </w:pPr>
    </w:p>
    <w:p w:rsidR="00BC1E93" w:rsidRPr="00630C7B" w:rsidRDefault="00BC1E93" w:rsidP="00B33A5B">
      <w:pPr>
        <w:numPr>
          <w:ilvl w:val="1"/>
          <w:numId w:val="19"/>
        </w:numPr>
        <w:tabs>
          <w:tab w:val="clear" w:pos="1440"/>
          <w:tab w:val="left" w:pos="360"/>
          <w:tab w:val="left" w:pos="851"/>
        </w:tabs>
        <w:ind w:left="0" w:firstLine="426"/>
        <w:jc w:val="both"/>
        <w:rPr>
          <w:rFonts w:ascii="Cambria" w:hAnsi="Cambria" w:cs="Cambria"/>
        </w:rPr>
      </w:pPr>
      <w:r w:rsidRPr="00630C7B">
        <w:rPr>
          <w:rFonts w:ascii="Cambria" w:hAnsi="Cambria" w:cs="Cambria"/>
        </w:rPr>
        <w:t>Na</w:t>
      </w:r>
      <w:r w:rsidRPr="00630C7B">
        <w:rPr>
          <w:rFonts w:ascii="Cambria" w:hAnsi="Cambria" w:cs="Cambria"/>
          <w:spacing w:val="-2"/>
        </w:rPr>
        <w:t xml:space="preserve"> świadectwie promocyjnym ucznia, w rubryce: „</w:t>
      </w:r>
      <w:r w:rsidRPr="00630C7B">
        <w:rPr>
          <w:rFonts w:ascii="Cambria" w:hAnsi="Cambria" w:cs="Cambria"/>
          <w:i/>
          <w:iCs/>
          <w:spacing w:val="-2"/>
        </w:rPr>
        <w:t>Indywidualny program lub tok nauki</w:t>
      </w:r>
      <w:r w:rsidRPr="00630C7B">
        <w:rPr>
          <w:rFonts w:ascii="Cambria" w:hAnsi="Cambria" w:cs="Cambria"/>
          <w:spacing w:val="-2"/>
        </w:rPr>
        <w:t xml:space="preserve">”, należy odpowiednio wymienić przedmioty wraz z uzyskanymi ocenami. Informację   o ukończeniu szkoły lub uzyskaniu promocji w skróconym czasie należy odnotować w rubryce </w:t>
      </w:r>
      <w:r w:rsidRPr="00630C7B">
        <w:rPr>
          <w:rFonts w:ascii="Cambria" w:hAnsi="Cambria" w:cs="Cambria"/>
          <w:i/>
          <w:iCs/>
          <w:spacing w:val="-2"/>
        </w:rPr>
        <w:t>„Szczególne osiągnięcia ucznia</w:t>
      </w:r>
      <w:r w:rsidRPr="00630C7B">
        <w:rPr>
          <w:rFonts w:ascii="Cambria" w:hAnsi="Cambria" w:cs="Cambria"/>
          <w:spacing w:val="-2"/>
        </w:rPr>
        <w:t>”.</w:t>
      </w:r>
    </w:p>
    <w:p w:rsidR="00BC1E93" w:rsidRPr="00630C7B" w:rsidRDefault="00BC1E93" w:rsidP="00FB3D79">
      <w:pPr>
        <w:tabs>
          <w:tab w:val="left" w:pos="360"/>
          <w:tab w:val="left" w:pos="851"/>
        </w:tabs>
        <w:jc w:val="both"/>
        <w:rPr>
          <w:rFonts w:ascii="Cambria" w:hAnsi="Cambria" w:cs="Cambria"/>
        </w:rPr>
      </w:pPr>
    </w:p>
    <w:p w:rsidR="00BC1E93" w:rsidRPr="00630C7B" w:rsidRDefault="00BC1E93" w:rsidP="004E6688">
      <w:pPr>
        <w:pStyle w:val="Nagwek2"/>
        <w:rPr>
          <w:rFonts w:cs="Times New Roman"/>
          <w:color w:val="auto"/>
          <w:sz w:val="22"/>
          <w:szCs w:val="22"/>
        </w:rPr>
      </w:pPr>
      <w:bookmarkStart w:id="12" w:name="_Toc495918042"/>
      <w:r w:rsidRPr="00630C7B">
        <w:rPr>
          <w:color w:val="auto"/>
          <w:sz w:val="22"/>
          <w:szCs w:val="22"/>
        </w:rPr>
        <w:t>Rozdział 7</w:t>
      </w:r>
      <w:r w:rsidRPr="00630C7B">
        <w:rPr>
          <w:color w:val="auto"/>
          <w:sz w:val="22"/>
          <w:szCs w:val="22"/>
        </w:rPr>
        <w:br/>
        <w:t>Działania szkoły w zakresie wspierania dziecka na I – szym etapie edukacyjnym</w:t>
      </w:r>
      <w:bookmarkEnd w:id="12"/>
    </w:p>
    <w:p w:rsidR="00BC1E93" w:rsidRPr="00630C7B" w:rsidRDefault="00BC1E93" w:rsidP="00B03105">
      <w:pPr>
        <w:jc w:val="both"/>
        <w:rPr>
          <w:rFonts w:ascii="Cambria" w:hAnsi="Cambria" w:cs="Cambria"/>
          <w:b/>
          <w:bCs/>
        </w:rPr>
      </w:pPr>
    </w:p>
    <w:p w:rsidR="00BC1E93" w:rsidRPr="00630C7B" w:rsidRDefault="00BC1E93" w:rsidP="00B03105">
      <w:pPr>
        <w:tabs>
          <w:tab w:val="left" w:pos="567"/>
        </w:tabs>
        <w:jc w:val="both"/>
        <w:rPr>
          <w:rFonts w:ascii="Cambria" w:hAnsi="Cambria" w:cs="Cambria"/>
        </w:rPr>
      </w:pPr>
      <w:r w:rsidRPr="00630C7B">
        <w:rPr>
          <w:rFonts w:ascii="Cambria" w:hAnsi="Cambria" w:cs="Cambria"/>
          <w:b/>
          <w:bCs/>
        </w:rPr>
        <w:t xml:space="preserve">       § 39.1. </w:t>
      </w:r>
      <w:r w:rsidRPr="00630C7B">
        <w:rPr>
          <w:rFonts w:ascii="Cambria" w:hAnsi="Cambria" w:cs="Cambria"/>
        </w:rPr>
        <w:t>Działania szkoły w zakresie wspierania dziecka na I–szym etapie edukacyjnym.</w:t>
      </w:r>
    </w:p>
    <w:p w:rsidR="00BC1E93" w:rsidRPr="00630C7B" w:rsidRDefault="00BC1E93" w:rsidP="00B03105">
      <w:pPr>
        <w:tabs>
          <w:tab w:val="left" w:pos="567"/>
        </w:tabs>
        <w:jc w:val="both"/>
        <w:rPr>
          <w:rFonts w:ascii="Cambria" w:hAnsi="Cambria" w:cs="Cambria"/>
        </w:rPr>
      </w:pPr>
    </w:p>
    <w:p w:rsidR="00BC1E93" w:rsidRPr="00630C7B" w:rsidRDefault="00BC1E93" w:rsidP="00B03105">
      <w:pPr>
        <w:jc w:val="both"/>
        <w:rPr>
          <w:rFonts w:ascii="Cambria" w:hAnsi="Cambria" w:cs="Cambria"/>
        </w:rPr>
      </w:pPr>
      <w:r w:rsidRPr="00630C7B">
        <w:rPr>
          <w:rFonts w:ascii="Cambria" w:hAnsi="Cambria" w:cs="Cambria"/>
        </w:rPr>
        <w:t>1</w:t>
      </w:r>
      <w:r w:rsidRPr="00630C7B">
        <w:rPr>
          <w:rFonts w:ascii="Cambria" w:hAnsi="Cambria" w:cs="Cambria"/>
          <w:u w:val="single"/>
        </w:rPr>
        <w:t>) w zakresie organizacji szkoły:</w:t>
      </w:r>
    </w:p>
    <w:p w:rsidR="00BC1E93" w:rsidRPr="00630C7B" w:rsidRDefault="00BC1E93" w:rsidP="00B03105">
      <w:pPr>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poszczególne oddziały tworzone są w zależności od daty urodzenia, z zachowaniem zasady, by w jednym oddziale były dzieci o zbliżonym wieku, liczonym także w miesiącach urodzenia;</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na życzenie rodziców, w sytuacji, jak wyżej, dzieci ze wspólnych grup przedszkolnych zapisywane są do tej samej klasy;</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szkoła zapewnia bezpłatnie wyposażenie ucznia klasy I w podręczniki, materiały edukacyjne i materiały ćwiczeniowe;</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 xml:space="preserve">w miesiącu marcu lub kwietniu organizuje się Dni Otwarte do rodziców i uczniów klas I. W wyznaczonych godzinach zaproszeni są uczniowie zapisani do klasy wraz z rodzicami. Spotkanie integracyjne prowadzi wychowawca klasy; </w:t>
      </w:r>
    </w:p>
    <w:p w:rsidR="00BC1E93" w:rsidRPr="00630C7B" w:rsidRDefault="00BC1E93" w:rsidP="00B03105">
      <w:pPr>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organizację zajęć w ciągu dnia nauczyciel dostosowuje do samopoczucia uczniów, dyspozycji fizycznej, z zachowaniem różnorodności zajęć i ćwiczeniami fizycznymi.</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wyposażenie pomieszczenia klasowego (stoliki, ławeczki, szafki, pomoce dydaktyczne) posiadają właściwe atesty i zapewniają ergonomiczne warunki nauki i zabawy;</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grupie dzieci najmłodszych przygotowane są specjalnie dostosowane łazienki;</w:t>
      </w:r>
    </w:p>
    <w:p w:rsidR="00BC1E93" w:rsidRPr="00630C7B" w:rsidRDefault="00BC1E93" w:rsidP="00B03105">
      <w:pPr>
        <w:jc w:val="both"/>
        <w:rPr>
          <w:rFonts w:ascii="Cambria" w:hAnsi="Cambria" w:cs="Cambria"/>
        </w:rPr>
      </w:pPr>
    </w:p>
    <w:p w:rsidR="00BC1E93" w:rsidRPr="00630C7B" w:rsidRDefault="00BC1E93" w:rsidP="00815C8C">
      <w:pPr>
        <w:numPr>
          <w:ilvl w:val="0"/>
          <w:numId w:val="169"/>
        </w:numPr>
        <w:jc w:val="both"/>
        <w:rPr>
          <w:rFonts w:ascii="Cambria" w:hAnsi="Cambria" w:cs="Cambria"/>
        </w:rPr>
      </w:pPr>
      <w:r w:rsidRPr="00630C7B">
        <w:rPr>
          <w:rFonts w:ascii="Cambria" w:hAnsi="Cambria" w:cs="Cambria"/>
        </w:rPr>
        <w:t>nauczyciel sam określa przerwy w zajęciach i w czasie ich trwania organizuje zabawy i pozostaje z dziećmi;</w:t>
      </w:r>
    </w:p>
    <w:p w:rsidR="00BC1E93" w:rsidRPr="00630C7B" w:rsidRDefault="00BC1E93" w:rsidP="006561F9">
      <w:pPr>
        <w:jc w:val="both"/>
        <w:rPr>
          <w:rFonts w:ascii="Cambria" w:hAnsi="Cambria" w:cs="Cambria"/>
          <w:highlight w:val="yellow"/>
        </w:rPr>
      </w:pPr>
    </w:p>
    <w:p w:rsidR="00BC1E93" w:rsidRPr="00630C7B" w:rsidRDefault="00BC1E93" w:rsidP="00815C8C">
      <w:pPr>
        <w:numPr>
          <w:ilvl w:val="0"/>
          <w:numId w:val="169"/>
        </w:numPr>
        <w:jc w:val="both"/>
        <w:rPr>
          <w:rFonts w:ascii="Cambria" w:hAnsi="Cambria" w:cs="Cambria"/>
          <w:b/>
          <w:bCs/>
        </w:rPr>
      </w:pPr>
      <w:r w:rsidRPr="00630C7B">
        <w:rPr>
          <w:rFonts w:ascii="Cambria" w:hAnsi="Cambria" w:cs="Cambria"/>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 na miarę możliwości szkoły.</w:t>
      </w:r>
    </w:p>
    <w:p w:rsidR="00BC1E93" w:rsidRPr="00630C7B" w:rsidRDefault="00BC1E93" w:rsidP="00B03105">
      <w:pPr>
        <w:jc w:val="both"/>
        <w:rPr>
          <w:rFonts w:ascii="Cambria" w:hAnsi="Cambria" w:cs="Cambria"/>
        </w:rPr>
      </w:pPr>
    </w:p>
    <w:p w:rsidR="00BC1E93" w:rsidRPr="00630C7B" w:rsidRDefault="00BC1E93" w:rsidP="00B03105">
      <w:pPr>
        <w:jc w:val="both"/>
        <w:rPr>
          <w:rFonts w:ascii="Cambria" w:hAnsi="Cambria" w:cs="Cambria"/>
        </w:rPr>
      </w:pPr>
    </w:p>
    <w:p w:rsidR="00BC1E93" w:rsidRPr="00630C7B" w:rsidRDefault="00BC1E93" w:rsidP="00B03105">
      <w:pPr>
        <w:spacing w:after="100" w:afterAutospacing="1"/>
        <w:jc w:val="both"/>
        <w:rPr>
          <w:rFonts w:ascii="Cambria" w:hAnsi="Cambria" w:cs="Cambria"/>
          <w:u w:val="single"/>
        </w:rPr>
      </w:pPr>
      <w:r w:rsidRPr="00630C7B">
        <w:rPr>
          <w:rFonts w:ascii="Cambria" w:hAnsi="Cambria" w:cs="Cambria"/>
        </w:rPr>
        <w:t xml:space="preserve">2) </w:t>
      </w:r>
      <w:r w:rsidRPr="00630C7B">
        <w:rPr>
          <w:rFonts w:ascii="Cambria" w:hAnsi="Cambria" w:cs="Cambria"/>
          <w:u w:val="single"/>
        </w:rPr>
        <w:t>w zakresie sprawowania opieki:</w:t>
      </w:r>
    </w:p>
    <w:p w:rsidR="00BC1E93" w:rsidRPr="00630C7B" w:rsidRDefault="00BC1E93" w:rsidP="00815C8C">
      <w:pPr>
        <w:numPr>
          <w:ilvl w:val="0"/>
          <w:numId w:val="170"/>
        </w:numPr>
        <w:jc w:val="both"/>
        <w:rPr>
          <w:rFonts w:ascii="Cambria" w:hAnsi="Cambria" w:cs="Cambria"/>
        </w:rPr>
      </w:pPr>
      <w:r w:rsidRPr="00630C7B">
        <w:rPr>
          <w:rFonts w:ascii="Cambria" w:hAnsi="Cambria" w:cs="Cambria"/>
        </w:rPr>
        <w:t>w szkole zorganizowany jest stały dyżur pracowników obsługi przy drzwiach wejściowych uniemożliwiający przebywanie osób postronnych w budynku szkolnym;</w:t>
      </w:r>
    </w:p>
    <w:p w:rsidR="00BC1E93" w:rsidRPr="00630C7B" w:rsidRDefault="00BC1E93" w:rsidP="006561F9">
      <w:pPr>
        <w:jc w:val="both"/>
        <w:rPr>
          <w:rFonts w:ascii="Cambria" w:hAnsi="Cambria" w:cs="Cambria"/>
        </w:rPr>
      </w:pP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0"/>
        </w:numPr>
        <w:spacing w:after="240"/>
        <w:jc w:val="both"/>
        <w:rPr>
          <w:rFonts w:ascii="Cambria" w:hAnsi="Cambria" w:cs="Cambria"/>
        </w:rPr>
      </w:pPr>
      <w:r w:rsidRPr="00630C7B">
        <w:rPr>
          <w:rFonts w:ascii="Cambria" w:hAnsi="Cambria" w:cs="Cambria"/>
        </w:rPr>
        <w:t>nauczyciel prowadzący pierwszą godzinę zajęć oczekuje na dzieci na 15 min. przed zajęciami w sali lekcyjnej;</w:t>
      </w:r>
    </w:p>
    <w:p w:rsidR="00BC1E93" w:rsidRPr="00630C7B" w:rsidRDefault="00BC1E93" w:rsidP="00815C8C">
      <w:pPr>
        <w:numPr>
          <w:ilvl w:val="0"/>
          <w:numId w:val="170"/>
        </w:numPr>
        <w:jc w:val="both"/>
        <w:rPr>
          <w:rFonts w:ascii="Cambria" w:hAnsi="Cambria" w:cs="Cambria"/>
        </w:rPr>
      </w:pPr>
      <w:r w:rsidRPr="00630C7B">
        <w:rPr>
          <w:rFonts w:ascii="Cambria" w:hAnsi="Cambria" w:cs="Cambria"/>
        </w:rPr>
        <w:t xml:space="preserve">w przypadku, gdy dziecko przed </w:t>
      </w:r>
      <w:r w:rsidRPr="00630C7B">
        <w:rPr>
          <w:rFonts w:ascii="Cambria" w:hAnsi="Cambria" w:cs="Cambria"/>
          <w:i/>
          <w:iCs/>
        </w:rPr>
        <w:t>zajęciami przebywało</w:t>
      </w:r>
      <w:r w:rsidRPr="00630C7B">
        <w:rPr>
          <w:rFonts w:ascii="Cambria" w:hAnsi="Cambria" w:cs="Cambria"/>
        </w:rPr>
        <w:t xml:space="preserve"> w świetlicy, na zajęcia dydaktyczne odprowadza je nauczyciel świetlicy lub specjalnie wyznaczony nauczyciel dyżurny;</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0"/>
        </w:numPr>
        <w:jc w:val="both"/>
        <w:rPr>
          <w:rFonts w:ascii="Cambria" w:hAnsi="Cambria" w:cs="Cambria"/>
        </w:rPr>
      </w:pPr>
      <w:r w:rsidRPr="00630C7B">
        <w:rPr>
          <w:rFonts w:ascii="Cambria" w:hAnsi="Cambria" w:cs="Cambria"/>
        </w:rPr>
        <w:t xml:space="preserve"> nauczyciel prowadzący ostatnią lekcję każdego dnia z pierwszoklasistami dopilnowuje, aby dzieci spakowały swoje rzeczy do plecaków lub szafek;</w:t>
      </w:r>
    </w:p>
    <w:p w:rsidR="00BC1E93" w:rsidRPr="00630C7B" w:rsidRDefault="00BC1E93" w:rsidP="00B03105">
      <w:pPr>
        <w:ind w:left="720"/>
        <w:jc w:val="both"/>
        <w:rPr>
          <w:rFonts w:ascii="Cambria" w:hAnsi="Cambria" w:cs="Cambria"/>
        </w:rPr>
      </w:pP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0"/>
        </w:numPr>
        <w:jc w:val="both"/>
        <w:rPr>
          <w:rFonts w:ascii="Cambria" w:hAnsi="Cambria" w:cs="Cambria"/>
        </w:rPr>
      </w:pPr>
      <w:r w:rsidRPr="00630C7B">
        <w:rPr>
          <w:rFonts w:ascii="Cambria" w:hAnsi="Cambria" w:cs="Cambria"/>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BC1E93" w:rsidRPr="00630C7B" w:rsidRDefault="00BC1E93" w:rsidP="00B03105">
      <w:pPr>
        <w:jc w:val="both"/>
        <w:rPr>
          <w:rFonts w:ascii="Cambria" w:hAnsi="Cambria" w:cs="Cambria"/>
        </w:rPr>
      </w:pPr>
    </w:p>
    <w:p w:rsidR="00BC1E93" w:rsidRPr="00630C7B" w:rsidRDefault="00BC1E93" w:rsidP="00B03105">
      <w:pPr>
        <w:jc w:val="both"/>
        <w:rPr>
          <w:rFonts w:ascii="Cambria" w:hAnsi="Cambria" w:cs="Cambria"/>
        </w:rPr>
      </w:pPr>
      <w:r w:rsidRPr="00630C7B">
        <w:rPr>
          <w:rFonts w:ascii="Cambria" w:hAnsi="Cambria" w:cs="Cambria"/>
        </w:rPr>
        <w:t xml:space="preserve">3) </w:t>
      </w:r>
      <w:r w:rsidRPr="00630C7B">
        <w:rPr>
          <w:rFonts w:ascii="Cambria" w:hAnsi="Cambria" w:cs="Cambria"/>
          <w:u w:val="single"/>
        </w:rPr>
        <w:t>w zakresie prowadzenia procesu dydaktyczno- wychowawczego:</w:t>
      </w:r>
    </w:p>
    <w:p w:rsidR="00BC1E93" w:rsidRPr="00630C7B" w:rsidRDefault="00BC1E93" w:rsidP="00B03105">
      <w:pPr>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 xml:space="preserve">wyboru materiałów ćwiczeniowych dokonuje nauczyciel edukacji wczesnoszkolnej </w:t>
      </w:r>
      <w:r w:rsidRPr="00630C7B">
        <w:rPr>
          <w:rFonts w:ascii="Cambria" w:hAnsi="Cambria" w:cs="Cambria"/>
        </w:rPr>
        <w:br/>
        <w:t>z zachowaniem, że materiały ćwiczeniowe są skorelowane z przyjętym programem nauczania, a wartość kwotowa mieści się w dotacji celowej;</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realizacja programu nauczania skoncentrowana jest na dziecku, na jego indywidualnym tempie rozwoju i możliwościach uczenia się;</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lastRenderedPageBreak/>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nauczyciel rozpoznaje talenty i zainteresowania ucznia poprzez obserwację, ogląd wytworów ucznia oraz wspólnie przeprowadzoną z rodzicami diagnozę;</w:t>
      </w:r>
    </w:p>
    <w:p w:rsidR="00BC1E93" w:rsidRPr="00630C7B" w:rsidRDefault="00BC1E93" w:rsidP="00C37786">
      <w:pPr>
        <w:jc w:val="both"/>
        <w:rPr>
          <w:rFonts w:ascii="Cambria" w:hAnsi="Cambria" w:cs="Cambria"/>
          <w:highlight w:val="green"/>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edukacja wczesnoszkolna polega na kontynuacji  nauczania poprzez uzupełnianie, poszerzanie działań przedszkola, w tym: pedagogikę zabawy, metodę kinezjologii edukacyjnej, metodę Weroniki Sherborne;</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w pierwszym okresie uczniowie zapoznawani są z wymaganiami szkoły (samodzielność w pakowaniu tornistrów,  notowanie prac domowych, samodzielność w odrabianiu prac domowych, pamiętanie o obowiązkach, wypełnianie obowiązków szkolnych);</w:t>
      </w:r>
    </w:p>
    <w:p w:rsidR="00BC1E93" w:rsidRPr="00630C7B" w:rsidRDefault="00BC1E93" w:rsidP="00B03105">
      <w:pPr>
        <w:ind w:left="720"/>
        <w:jc w:val="both"/>
        <w:rPr>
          <w:rFonts w:ascii="Cambria" w:hAnsi="Cambria" w:cs="Cambria"/>
        </w:rPr>
      </w:pPr>
    </w:p>
    <w:p w:rsidR="00BC1E93" w:rsidRPr="0025446F" w:rsidRDefault="00BC1E93" w:rsidP="00815C8C">
      <w:pPr>
        <w:numPr>
          <w:ilvl w:val="0"/>
          <w:numId w:val="171"/>
        </w:numPr>
        <w:jc w:val="both"/>
        <w:rPr>
          <w:rFonts w:ascii="Cambria" w:hAnsi="Cambria" w:cs="Cambria"/>
        </w:rPr>
      </w:pPr>
      <w:r w:rsidRPr="0025446F">
        <w:rPr>
          <w:rFonts w:ascii="Cambria" w:hAnsi="Cambria" w:cs="Cambria"/>
        </w:rPr>
        <w:t>wspieranie rozwoju dziecka i zwiększanie jego możliwości edukacyjnych prowadzone jest na zajęciach edukacji wczesnoszkolnej metodę „Kinezjologii Edukacyjnej Paula Dennisona”. Są to codzienne 15 minutowe ćwiczenia oparte o ruchy naprzemienne i pobudzające pracę ośrodka wzrokowego i słuchowego;</w:t>
      </w:r>
    </w:p>
    <w:p w:rsidR="00BC1E93" w:rsidRPr="0025446F" w:rsidRDefault="00BC1E93" w:rsidP="0025446F">
      <w:pPr>
        <w:ind w:left="720"/>
        <w:jc w:val="both"/>
        <w:rPr>
          <w:rFonts w:ascii="Cambria" w:hAnsi="Cambria" w:cs="Cambria"/>
        </w:rPr>
      </w:pPr>
    </w:p>
    <w:p w:rsidR="00BC1E93" w:rsidRPr="0025446F" w:rsidRDefault="00BC1E93" w:rsidP="00815C8C">
      <w:pPr>
        <w:numPr>
          <w:ilvl w:val="0"/>
          <w:numId w:val="171"/>
        </w:numPr>
        <w:jc w:val="both"/>
        <w:rPr>
          <w:rFonts w:ascii="Cambria" w:hAnsi="Cambria" w:cs="Cambria"/>
        </w:rPr>
      </w:pPr>
      <w:r w:rsidRPr="0025446F">
        <w:rPr>
          <w:rFonts w:ascii="Cambria" w:hAnsi="Cambria" w:cs="Cambria"/>
        </w:rPr>
        <w:t>nauczyciele dbają o rozwój ruchowy dzieci, zapewnienie naturalnej potrzeby ruchu oraz prawidłową postawę ciała. Zajęcia edukacji ruchowej na terenie szkoły wzbogacane są elementami Metody Weroniki Sherborne oraz  ćwiczeniami korekcyjnymi. Zajęcia na sali sportowej i boisku szkolnym zapewniają dzieciom potrzebę ruchu i kształtują rozwój dużej motoryki;</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 xml:space="preserve"> umiejętności  bezpiecznego  zachowania  kształcone są w różnych sytuacjach (na wycieczkach, w miasteczku ruchu drogowego, ...);</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rPr>
      </w:pPr>
      <w:r w:rsidRPr="00630C7B">
        <w:rPr>
          <w:rFonts w:ascii="Cambria" w:hAnsi="Cambria" w:cs="Cambria"/>
        </w:rPr>
        <w:t>wewnętrzne zasady oceniania uwzględniają ocenę opisową. Ocenę opisową sporządza się po każdym okresie szkolnym. Poza oceną opisową stosuje się znaki graficzne, zrozumiałe dla dziecka oraz pełną informację zwrotną skierowaną do rodziców o osiągnięciach dziecka;</w:t>
      </w:r>
    </w:p>
    <w:p w:rsidR="00BC1E93" w:rsidRPr="00630C7B" w:rsidRDefault="00BC1E93" w:rsidP="0025446F">
      <w:pPr>
        <w:ind w:left="720"/>
        <w:jc w:val="both"/>
        <w:rPr>
          <w:rFonts w:ascii="Cambria" w:hAnsi="Cambria" w:cs="Cambria"/>
        </w:rPr>
      </w:pPr>
    </w:p>
    <w:p w:rsidR="00BC1E93" w:rsidRPr="0025446F" w:rsidRDefault="00BC1E93" w:rsidP="00815C8C">
      <w:pPr>
        <w:numPr>
          <w:ilvl w:val="0"/>
          <w:numId w:val="171"/>
        </w:numPr>
        <w:jc w:val="both"/>
        <w:rPr>
          <w:rFonts w:ascii="Cambria" w:hAnsi="Cambria" w:cs="Cambria"/>
        </w:rPr>
      </w:pPr>
      <w:r w:rsidRPr="00630C7B">
        <w:rPr>
          <w:rFonts w:ascii="Cambria" w:hAnsi="Cambria" w:cs="Cambria"/>
        </w:rPr>
        <w:t xml:space="preserve">każdemu dziecku szkoła zapewnia udział w zajęciach pozalekcyjnych, zgodnie </w:t>
      </w:r>
      <w:r w:rsidRPr="00630C7B">
        <w:rPr>
          <w:rFonts w:ascii="Cambria" w:hAnsi="Cambria" w:cs="Cambria"/>
        </w:rPr>
        <w:br/>
        <w:t xml:space="preserve">z </w:t>
      </w:r>
      <w:r w:rsidRPr="0025446F">
        <w:rPr>
          <w:rFonts w:ascii="Cambria" w:hAnsi="Cambria" w:cs="Cambria"/>
        </w:rPr>
        <w:t>zainteresowaniami. Są to zajęcia: plastyczne, muzyczne, recytatorskie, teatralne, .... ;</w:t>
      </w:r>
    </w:p>
    <w:p w:rsidR="00BC1E93" w:rsidRPr="0025446F" w:rsidRDefault="00BC1E93" w:rsidP="0025446F">
      <w:pPr>
        <w:ind w:left="720"/>
        <w:jc w:val="both"/>
        <w:rPr>
          <w:rFonts w:ascii="Cambria" w:hAnsi="Cambria" w:cs="Cambria"/>
        </w:rPr>
      </w:pPr>
    </w:p>
    <w:p w:rsidR="00BC1E93" w:rsidRPr="00630C7B" w:rsidRDefault="00BC1E93" w:rsidP="00815C8C">
      <w:pPr>
        <w:numPr>
          <w:ilvl w:val="0"/>
          <w:numId w:val="171"/>
        </w:numPr>
        <w:jc w:val="both"/>
        <w:rPr>
          <w:rFonts w:ascii="Cambria" w:hAnsi="Cambria" w:cs="Cambria"/>
          <w:highlight w:val="green"/>
        </w:rPr>
      </w:pPr>
      <w:r w:rsidRPr="0025446F">
        <w:rPr>
          <w:rFonts w:ascii="Cambria" w:hAnsi="Cambria" w:cs="Cambria"/>
        </w:rPr>
        <w:t>każde dziecko, w przypadku posiadania opinii lub orzeczenia, a także w sytuacjach określonych w przepisach o pomocy psychologiczno-pedagogicznej obejmowane jest taką pomocą. W szkole organizowana jest pomoc w bieżącej pracy z uczniem oraz w następujących formach</w:t>
      </w:r>
      <w:r w:rsidRPr="00630C7B">
        <w:rPr>
          <w:rFonts w:ascii="Cambria" w:hAnsi="Cambria" w:cs="Cambria"/>
        </w:rPr>
        <w:t>: zajęcia dydaktyczno-wyrównawcze, zajęcia logopedyczne, rewalidacyjne dla uczniów z orzeczeniem, specjalistyczne: dogoterapia, w miarę możliwości organizacyjnych szkoły -gimnastyka korekcyjna.</w:t>
      </w:r>
    </w:p>
    <w:p w:rsidR="00BC1E93" w:rsidRPr="00630C7B" w:rsidRDefault="00BC1E93" w:rsidP="00B03105">
      <w:pPr>
        <w:ind w:left="720"/>
        <w:jc w:val="both"/>
        <w:rPr>
          <w:rFonts w:ascii="Cambria" w:hAnsi="Cambria" w:cs="Cambria"/>
        </w:rPr>
      </w:pPr>
    </w:p>
    <w:p w:rsidR="00BC1E93" w:rsidRPr="00630C7B" w:rsidRDefault="00BC1E93" w:rsidP="00815C8C">
      <w:pPr>
        <w:numPr>
          <w:ilvl w:val="0"/>
          <w:numId w:val="171"/>
        </w:numPr>
        <w:spacing w:after="100" w:afterAutospacing="1"/>
        <w:jc w:val="both"/>
        <w:rPr>
          <w:rFonts w:ascii="Cambria" w:hAnsi="Cambria" w:cs="Cambria"/>
        </w:rPr>
      </w:pPr>
      <w:r w:rsidRPr="00630C7B">
        <w:rPr>
          <w:rFonts w:ascii="Cambria" w:hAnsi="Cambria" w:cs="Cambria"/>
        </w:rPr>
        <w:t>dodatkowo pierwszoklasiści włączeni są w zajęcia prowadzone w ramach działań projektowych i objęci adekwatnie do potrzeb pomocą w zakresie trudności edukacyjnych i rozwijania zainteresowań.</w:t>
      </w:r>
    </w:p>
    <w:p w:rsidR="00BC1E93" w:rsidRPr="00630C7B" w:rsidRDefault="00BC1E93" w:rsidP="00B03105">
      <w:pPr>
        <w:jc w:val="both"/>
        <w:rPr>
          <w:rFonts w:ascii="Cambria" w:hAnsi="Cambria" w:cs="Cambria"/>
        </w:rPr>
      </w:pPr>
      <w:r w:rsidRPr="00630C7B">
        <w:rPr>
          <w:rFonts w:ascii="Cambria" w:hAnsi="Cambria" w:cs="Cambria"/>
        </w:rPr>
        <w:t xml:space="preserve">4) </w:t>
      </w:r>
      <w:r w:rsidRPr="00630C7B">
        <w:rPr>
          <w:rFonts w:ascii="Cambria" w:hAnsi="Cambria" w:cs="Cambria"/>
          <w:u w:val="single"/>
        </w:rPr>
        <w:t>w zakresie współpracy z rodzicami:</w:t>
      </w:r>
    </w:p>
    <w:p w:rsidR="00BC1E93" w:rsidRPr="00630C7B" w:rsidRDefault="00BC1E93" w:rsidP="00B03105">
      <w:pPr>
        <w:jc w:val="both"/>
        <w:rPr>
          <w:rFonts w:ascii="Cambria" w:hAnsi="Cambria" w:cs="Cambria"/>
        </w:rPr>
      </w:pPr>
    </w:p>
    <w:p w:rsidR="00BC1E93" w:rsidRPr="00630C7B" w:rsidRDefault="00BC1E93" w:rsidP="00E01055">
      <w:pPr>
        <w:numPr>
          <w:ilvl w:val="0"/>
          <w:numId w:val="168"/>
        </w:numPr>
        <w:ind w:left="709" w:hanging="283"/>
        <w:jc w:val="both"/>
        <w:rPr>
          <w:rFonts w:ascii="Cambria" w:hAnsi="Cambria" w:cs="Cambria"/>
        </w:rPr>
      </w:pPr>
      <w:r w:rsidRPr="00630C7B">
        <w:rPr>
          <w:rFonts w:ascii="Cambria" w:hAnsi="Cambria" w:cs="Cambria"/>
        </w:rPr>
        <w:t xml:space="preserve">w szkole respektowana jest  trójpodmiotowość oddziaływań wychowawczych </w:t>
      </w:r>
      <w:r w:rsidRPr="00630C7B">
        <w:rPr>
          <w:rFonts w:ascii="Cambria" w:hAnsi="Cambria" w:cs="Cambria"/>
        </w:rPr>
        <w:br/>
        <w:t>i kształcących: uczeń-szkoła-dom rodzinny;</w:t>
      </w:r>
    </w:p>
    <w:p w:rsidR="00BC1E93" w:rsidRPr="00630C7B" w:rsidRDefault="00BC1E93" w:rsidP="00B03105">
      <w:pPr>
        <w:ind w:left="709"/>
        <w:jc w:val="both"/>
        <w:rPr>
          <w:rFonts w:ascii="Cambria" w:hAnsi="Cambria" w:cs="Cambria"/>
        </w:rPr>
      </w:pPr>
    </w:p>
    <w:p w:rsidR="00BC1E93" w:rsidRPr="00630C7B" w:rsidRDefault="00BC1E93" w:rsidP="00E01055">
      <w:pPr>
        <w:numPr>
          <w:ilvl w:val="0"/>
          <w:numId w:val="168"/>
        </w:numPr>
        <w:ind w:left="709" w:hanging="283"/>
        <w:jc w:val="both"/>
        <w:rPr>
          <w:rFonts w:ascii="Cambria" w:hAnsi="Cambria" w:cs="Cambria"/>
        </w:rPr>
      </w:pPr>
      <w:r w:rsidRPr="00630C7B">
        <w:rPr>
          <w:rFonts w:ascii="Cambria" w:hAnsi="Cambria" w:cs="Cambria"/>
        </w:rPr>
        <w:lastRenderedPageBreak/>
        <w:t>formy kontaktu z rodzicami: spotkania z wychowawcami według harmonogramu podanego na początku każdgo roku szkolnego, dyżury nauczycieli w każdy</w:t>
      </w:r>
      <w:r>
        <w:rPr>
          <w:rFonts w:ascii="Cambria" w:hAnsi="Cambria" w:cs="Cambria"/>
        </w:rPr>
        <w:t>m</w:t>
      </w:r>
      <w:r w:rsidRPr="00630C7B">
        <w:rPr>
          <w:rFonts w:ascii="Cambria" w:hAnsi="Cambria" w:cs="Cambria"/>
        </w:rPr>
        <w:t xml:space="preserve"> pierwszy</w:t>
      </w:r>
      <w:r>
        <w:rPr>
          <w:rFonts w:ascii="Cambria" w:hAnsi="Cambria" w:cs="Cambria"/>
        </w:rPr>
        <w:t>m tygodniu</w:t>
      </w:r>
      <w:r w:rsidRPr="00630C7B">
        <w:rPr>
          <w:rFonts w:ascii="Cambria" w:hAnsi="Cambria" w:cs="Cambria"/>
        </w:rPr>
        <w:t xml:space="preserve"> miesiąca na indywidualne </w:t>
      </w:r>
      <w:r>
        <w:rPr>
          <w:rFonts w:ascii="Cambria" w:hAnsi="Cambria" w:cs="Cambria"/>
        </w:rPr>
        <w:t>konsultacje według harmonogramu</w:t>
      </w:r>
      <w:r w:rsidRPr="00630C7B">
        <w:rPr>
          <w:rFonts w:ascii="Cambria" w:hAnsi="Cambria" w:cs="Cambria"/>
        </w:rPr>
        <w:t>,  droga elektroniczna, kontakty telefoniczne przez sekretariat szkoły;</w:t>
      </w:r>
    </w:p>
    <w:p w:rsidR="00BC1E93" w:rsidRPr="00630C7B" w:rsidRDefault="00BC1E93" w:rsidP="00B03105">
      <w:pPr>
        <w:ind w:left="709"/>
        <w:jc w:val="both"/>
        <w:rPr>
          <w:rFonts w:ascii="Cambria" w:hAnsi="Cambria" w:cs="Cambria"/>
        </w:rPr>
      </w:pPr>
    </w:p>
    <w:p w:rsidR="00BC1E93" w:rsidRPr="00630C7B" w:rsidRDefault="00BC1E93" w:rsidP="00E01055">
      <w:pPr>
        <w:numPr>
          <w:ilvl w:val="0"/>
          <w:numId w:val="168"/>
        </w:numPr>
        <w:ind w:left="709" w:hanging="283"/>
        <w:jc w:val="both"/>
        <w:rPr>
          <w:rFonts w:ascii="Cambria" w:hAnsi="Cambria" w:cs="Cambria"/>
        </w:rPr>
      </w:pPr>
      <w:r w:rsidRPr="00630C7B">
        <w:rPr>
          <w:rFonts w:ascii="Cambria" w:hAnsi="Cambria" w:cs="Cambria"/>
        </w:rPr>
        <w:t xml:space="preserve">w przypadku pilnych spraw dotyczących </w:t>
      </w:r>
      <w:r w:rsidRPr="00F6218A">
        <w:rPr>
          <w:rFonts w:ascii="Cambria" w:hAnsi="Cambria" w:cs="Cambria"/>
        </w:rPr>
        <w:t>dziecka wszelkie informacje można przekazywać do sekretariatu szkoły w godzinach 7.30 – 15.30;</w:t>
      </w:r>
    </w:p>
    <w:p w:rsidR="00BC1E93" w:rsidRPr="00630C7B" w:rsidRDefault="00BC1E93" w:rsidP="00B03105">
      <w:pPr>
        <w:ind w:left="709"/>
        <w:jc w:val="both"/>
        <w:rPr>
          <w:rFonts w:ascii="Cambria" w:hAnsi="Cambria" w:cs="Cambria"/>
        </w:rPr>
      </w:pPr>
    </w:p>
    <w:p w:rsidR="00BC1E93" w:rsidRPr="00630C7B" w:rsidRDefault="00BC1E93" w:rsidP="00E01055">
      <w:pPr>
        <w:numPr>
          <w:ilvl w:val="0"/>
          <w:numId w:val="168"/>
        </w:numPr>
        <w:ind w:left="709" w:hanging="283"/>
        <w:jc w:val="both"/>
        <w:rPr>
          <w:rFonts w:ascii="Cambria" w:hAnsi="Cambria" w:cs="Cambria"/>
        </w:rPr>
      </w:pPr>
      <w:r w:rsidRPr="00630C7B">
        <w:rPr>
          <w:rFonts w:ascii="Cambria" w:hAnsi="Cambria" w:cs="Cambria"/>
        </w:rPr>
        <w:t>do dyspozycji rodziców pozostaje pedagog szkolny, logopeda i inni specjaliści. Godziny pracy  specjalistów  umieszczone są na drzwiach wejściowyc</w:t>
      </w:r>
      <w:r>
        <w:rPr>
          <w:rFonts w:ascii="Cambria" w:hAnsi="Cambria" w:cs="Cambria"/>
        </w:rPr>
        <w:t>h do gabinetów</w:t>
      </w:r>
      <w:r w:rsidRPr="00630C7B">
        <w:rPr>
          <w:rFonts w:ascii="Cambria" w:hAnsi="Cambria" w:cs="Cambria"/>
        </w:rPr>
        <w:t>;</w:t>
      </w:r>
    </w:p>
    <w:p w:rsidR="00BC1E93" w:rsidRPr="00630C7B" w:rsidRDefault="00BC1E93" w:rsidP="00B03105">
      <w:pPr>
        <w:ind w:left="709"/>
        <w:jc w:val="both"/>
        <w:rPr>
          <w:rFonts w:ascii="Cambria" w:hAnsi="Cambria" w:cs="Cambria"/>
        </w:rPr>
      </w:pPr>
    </w:p>
    <w:p w:rsidR="00BC1E93" w:rsidRPr="00630C7B" w:rsidRDefault="00BC1E93" w:rsidP="00E01055">
      <w:pPr>
        <w:numPr>
          <w:ilvl w:val="0"/>
          <w:numId w:val="168"/>
        </w:numPr>
        <w:spacing w:after="100" w:afterAutospacing="1"/>
        <w:ind w:left="709" w:hanging="283"/>
        <w:jc w:val="both"/>
        <w:rPr>
          <w:rFonts w:ascii="Cambria" w:hAnsi="Cambria" w:cs="Cambria"/>
        </w:rPr>
      </w:pPr>
      <w:r w:rsidRPr="00630C7B">
        <w:rPr>
          <w:rFonts w:ascii="Cambria" w:hAnsi="Cambria" w:cs="Cambria"/>
        </w:rPr>
        <w:t>szkoła współpracuje z Poradnią Psychologiczno-Pedagogiczną w Bolesławcu.</w:t>
      </w:r>
    </w:p>
    <w:p w:rsidR="00BC1E93" w:rsidRPr="00630C7B" w:rsidRDefault="00BC1E93" w:rsidP="00B03105">
      <w:pPr>
        <w:spacing w:before="100" w:beforeAutospacing="1" w:after="100" w:afterAutospacing="1"/>
        <w:jc w:val="both"/>
        <w:rPr>
          <w:rFonts w:ascii="Cambria" w:hAnsi="Cambria" w:cs="Cambria"/>
        </w:rPr>
      </w:pPr>
      <w:r w:rsidRPr="00630C7B">
        <w:rPr>
          <w:rFonts w:ascii="Cambria" w:hAnsi="Cambria" w:cs="Cambria"/>
          <w:b/>
          <w:bCs/>
        </w:rPr>
        <w:t>2.  Szczególne obowiązki nauczycieli edukacji wczesnoszkolnej</w:t>
      </w:r>
    </w:p>
    <w:p w:rsidR="00BC1E93" w:rsidRPr="00630C7B" w:rsidRDefault="00BC1E93" w:rsidP="00E01055">
      <w:pPr>
        <w:numPr>
          <w:ilvl w:val="0"/>
          <w:numId w:val="172"/>
        </w:numPr>
        <w:tabs>
          <w:tab w:val="clear" w:pos="720"/>
          <w:tab w:val="num" w:pos="0"/>
          <w:tab w:val="left" w:pos="284"/>
        </w:tabs>
        <w:spacing w:before="120"/>
        <w:ind w:left="0" w:firstLine="0"/>
        <w:jc w:val="both"/>
        <w:rPr>
          <w:rFonts w:ascii="Cambria" w:hAnsi="Cambria" w:cs="Cambria"/>
        </w:rPr>
      </w:pPr>
      <w:r w:rsidRPr="00630C7B">
        <w:rPr>
          <w:rFonts w:ascii="Cambria" w:hAnsi="Cambria" w:cs="Cambria"/>
        </w:rPr>
        <w:t>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rsidR="00BC1E93" w:rsidRPr="00630C7B" w:rsidRDefault="00BC1E93" w:rsidP="00E01055">
      <w:pPr>
        <w:numPr>
          <w:ilvl w:val="0"/>
          <w:numId w:val="172"/>
        </w:numPr>
        <w:tabs>
          <w:tab w:val="clear" w:pos="720"/>
          <w:tab w:val="num" w:pos="0"/>
          <w:tab w:val="left" w:pos="284"/>
        </w:tabs>
        <w:spacing w:before="120"/>
        <w:ind w:left="0" w:firstLine="0"/>
        <w:jc w:val="both"/>
        <w:rPr>
          <w:rFonts w:ascii="Cambria" w:hAnsi="Cambria" w:cs="Cambria"/>
        </w:rPr>
      </w:pPr>
      <w:r w:rsidRPr="00630C7B">
        <w:rPr>
          <w:rFonts w:ascii="Cambria" w:hAnsi="Cambria" w:cs="Cambria"/>
        </w:rPr>
        <w:t>nauczyciele edukacji wczesnoszkolnej uczestniczą w szkoleniach, warsztatach, zespołach samokształceniowych, których celem jest systematyczne podnoszenie kompetencji w pracy z dzieckiem 7-letnim;</w:t>
      </w:r>
    </w:p>
    <w:p w:rsidR="00BC1E93" w:rsidRPr="00630C7B" w:rsidRDefault="00BC1E93" w:rsidP="00E01055">
      <w:pPr>
        <w:numPr>
          <w:ilvl w:val="0"/>
          <w:numId w:val="172"/>
        </w:numPr>
        <w:tabs>
          <w:tab w:val="clear" w:pos="720"/>
          <w:tab w:val="num" w:pos="0"/>
          <w:tab w:val="left" w:pos="284"/>
        </w:tabs>
        <w:spacing w:before="120"/>
        <w:ind w:left="0" w:firstLine="0"/>
        <w:jc w:val="both"/>
        <w:rPr>
          <w:rFonts w:ascii="Cambria" w:hAnsi="Cambria" w:cs="Cambria"/>
        </w:rPr>
      </w:pPr>
      <w:r w:rsidRPr="00630C7B">
        <w:rPr>
          <w:rFonts w:ascii="Cambria" w:hAnsi="Cambria" w:cs="Cambria"/>
        </w:rPr>
        <w:t>nauczyciele edukacji wczesnoszkolnej tworzą stały zespół nauczycielski, którego zadania określone są w statucie szkoły;</w:t>
      </w:r>
    </w:p>
    <w:p w:rsidR="00BC1E93" w:rsidRPr="00630C7B" w:rsidRDefault="00BC1E93" w:rsidP="00E01055">
      <w:pPr>
        <w:numPr>
          <w:ilvl w:val="0"/>
          <w:numId w:val="172"/>
        </w:numPr>
        <w:tabs>
          <w:tab w:val="clear" w:pos="720"/>
          <w:tab w:val="num" w:pos="0"/>
          <w:tab w:val="left" w:pos="284"/>
        </w:tabs>
        <w:spacing w:before="120"/>
        <w:ind w:left="0" w:firstLine="0"/>
        <w:jc w:val="both"/>
        <w:rPr>
          <w:rFonts w:ascii="Cambria" w:hAnsi="Cambria" w:cs="Cambria"/>
        </w:rPr>
      </w:pPr>
      <w:r w:rsidRPr="00630C7B">
        <w:rPr>
          <w:rFonts w:ascii="Cambria" w:hAnsi="Cambria" w:cs="Cambria"/>
        </w:rPr>
        <w:t>do najważniejszych zadań nauczyciela edukacji wczesnoszkolnej należy: poszanowanie godności dziecka,  zapewnienia dziecku przyjaznych, bezpiecznych  i zdrowych warunków do nauki i za</w:t>
      </w:r>
      <w:r w:rsidRPr="00630C7B">
        <w:rPr>
          <w:rFonts w:ascii="Cambria" w:hAnsi="Cambria" w:cs="Cambria"/>
        </w:rPr>
        <w:softHyphen/>
        <w:t>ba</w:t>
      </w:r>
      <w:r w:rsidRPr="00630C7B">
        <w:rPr>
          <w:rFonts w:ascii="Cambria" w:hAnsi="Cambria" w:cs="Cambria"/>
        </w:rPr>
        <w:softHyphen/>
        <w:t>wy, działania indywidualnego i zespołowego, rozwijania samodzielności oraz odpo</w:t>
      </w:r>
      <w:r w:rsidRPr="00630C7B">
        <w:rPr>
          <w:rFonts w:ascii="Cambria" w:hAnsi="Cambria" w:cs="Cambria"/>
        </w:rPr>
        <w:softHyphen/>
        <w:t>wie</w:t>
      </w:r>
      <w:r w:rsidRPr="00630C7B">
        <w:rPr>
          <w:rFonts w:ascii="Cambria" w:hAnsi="Cambria" w:cs="Cambria"/>
        </w:rPr>
        <w:softHyphen/>
      </w:r>
      <w:r w:rsidRPr="00630C7B">
        <w:rPr>
          <w:rFonts w:ascii="Cambria" w:hAnsi="Cambria" w:cs="Cambria"/>
        </w:rPr>
        <w:softHyphen/>
        <w:t>dzial</w:t>
      </w:r>
      <w:r w:rsidRPr="00630C7B">
        <w:rPr>
          <w:rFonts w:ascii="Cambria" w:hAnsi="Cambria" w:cs="Cambria"/>
        </w:rPr>
        <w:softHyphen/>
        <w:t>ności za siebie i najbliższe otoczenie, ekspresji plastycznej, muzycz</w:t>
      </w:r>
      <w:r w:rsidRPr="00630C7B">
        <w:rPr>
          <w:rFonts w:ascii="Cambria" w:hAnsi="Cambria" w:cs="Cambria"/>
        </w:rPr>
        <w:softHyphen/>
        <w:t>nej i ru</w:t>
      </w:r>
      <w:r w:rsidRPr="00630C7B">
        <w:rPr>
          <w:rFonts w:ascii="Cambria" w:hAnsi="Cambria" w:cs="Cambria"/>
        </w:rPr>
        <w:softHyphen/>
        <w:t>cho</w:t>
      </w:r>
      <w:r w:rsidRPr="00630C7B">
        <w:rPr>
          <w:rFonts w:ascii="Cambria" w:hAnsi="Cambria" w:cs="Cambria"/>
        </w:rPr>
        <w:softHyphen/>
        <w:t>wej, aktywności badawczej, a także działalności twórczej;</w:t>
      </w:r>
    </w:p>
    <w:p w:rsidR="00BC1E93" w:rsidRPr="00630C7B" w:rsidRDefault="00BC1E93" w:rsidP="00B03105">
      <w:pPr>
        <w:rPr>
          <w:rFonts w:ascii="Cambria" w:hAnsi="Cambria" w:cs="Cambria"/>
          <w:b/>
          <w:bCs/>
        </w:rPr>
      </w:pPr>
    </w:p>
    <w:p w:rsidR="00BC1E93" w:rsidRPr="00630C7B" w:rsidRDefault="00BC1E93" w:rsidP="00997208">
      <w:pPr>
        <w:pStyle w:val="Nagwek2"/>
        <w:rPr>
          <w:color w:val="auto"/>
          <w:sz w:val="22"/>
          <w:szCs w:val="22"/>
        </w:rPr>
      </w:pPr>
      <w:bookmarkStart w:id="13" w:name="_Toc495918043"/>
      <w:r w:rsidRPr="00630C7B">
        <w:rPr>
          <w:color w:val="auto"/>
          <w:sz w:val="22"/>
          <w:szCs w:val="22"/>
        </w:rPr>
        <w:t>Rozdział 8</w:t>
      </w:r>
      <w:r w:rsidRPr="00630C7B">
        <w:rPr>
          <w:color w:val="auto"/>
          <w:sz w:val="22"/>
          <w:szCs w:val="22"/>
        </w:rPr>
        <w:br/>
        <w:t>Pomoc materialna uczniom</w:t>
      </w:r>
      <w:bookmarkEnd w:id="13"/>
      <w:r w:rsidRPr="00630C7B">
        <w:rPr>
          <w:color w:val="auto"/>
          <w:sz w:val="22"/>
          <w:szCs w:val="22"/>
        </w:rPr>
        <w:t xml:space="preserve"> </w:t>
      </w:r>
    </w:p>
    <w:p w:rsidR="00BC1E93" w:rsidRPr="00630C7B" w:rsidRDefault="00BC1E93" w:rsidP="009A4F86">
      <w:pPr>
        <w:jc w:val="both"/>
        <w:rPr>
          <w:rFonts w:ascii="Cambria" w:hAnsi="Cambria" w:cs="Cambria"/>
          <w:b/>
          <w:bCs/>
          <w:highlight w:val="yellow"/>
        </w:rPr>
      </w:pPr>
    </w:p>
    <w:p w:rsidR="00BC1E93" w:rsidRPr="00630C7B" w:rsidRDefault="00BC1E93" w:rsidP="003155FD">
      <w:pPr>
        <w:spacing w:before="100" w:beforeAutospacing="1" w:after="100" w:afterAutospacing="1"/>
        <w:ind w:firstLine="709"/>
        <w:jc w:val="both"/>
        <w:rPr>
          <w:rFonts w:ascii="Cambria" w:hAnsi="Cambria" w:cs="Cambria"/>
        </w:rPr>
      </w:pPr>
      <w:r w:rsidRPr="00630C7B">
        <w:rPr>
          <w:rFonts w:ascii="Cambria" w:hAnsi="Cambria" w:cs="Cambria"/>
          <w:b/>
          <w:bCs/>
        </w:rPr>
        <w:t>§ 40.  1.</w:t>
      </w:r>
      <w:r w:rsidRPr="00630C7B">
        <w:rPr>
          <w:rFonts w:ascii="Cambria" w:hAnsi="Cambria" w:cs="Cambria"/>
        </w:rPr>
        <w:t xml:space="preserve"> Szkoła sprawuje opiekę nad uczniami znajdującymi się w trudnej sytuacji materialnej z powodu warunków rodzinnych i losowych poprzez: </w:t>
      </w:r>
    </w:p>
    <w:p w:rsidR="00BC1E93" w:rsidRPr="00630C7B" w:rsidRDefault="00BC1E93" w:rsidP="003155FD">
      <w:pPr>
        <w:numPr>
          <w:ilvl w:val="2"/>
          <w:numId w:val="134"/>
        </w:numPr>
        <w:tabs>
          <w:tab w:val="clear" w:pos="1487"/>
          <w:tab w:val="num" w:pos="284"/>
        </w:tabs>
        <w:ind w:hanging="1487"/>
        <w:jc w:val="both"/>
        <w:rPr>
          <w:rFonts w:ascii="Cambria" w:hAnsi="Cambria" w:cs="Cambria"/>
        </w:rPr>
      </w:pPr>
      <w:r w:rsidRPr="00630C7B">
        <w:rPr>
          <w:rFonts w:ascii="Cambria" w:hAnsi="Cambria" w:cs="Cambria"/>
        </w:rPr>
        <w:t>udzielanie pomocy materialnej:</w:t>
      </w:r>
    </w:p>
    <w:p w:rsidR="00BC1E93" w:rsidRPr="00630C7B" w:rsidRDefault="00BC1E93" w:rsidP="003155FD">
      <w:pPr>
        <w:numPr>
          <w:ilvl w:val="3"/>
          <w:numId w:val="134"/>
        </w:numPr>
        <w:jc w:val="both"/>
        <w:rPr>
          <w:rFonts w:ascii="Cambria" w:hAnsi="Cambria" w:cs="Cambria"/>
        </w:rPr>
      </w:pPr>
      <w:r w:rsidRPr="00630C7B">
        <w:rPr>
          <w:rFonts w:ascii="Cambria" w:hAnsi="Cambria" w:cs="Cambria"/>
        </w:rPr>
        <w:t>pomoc w prawidłowym składaniu wniosków o stypendia szkolne,</w:t>
      </w:r>
    </w:p>
    <w:p w:rsidR="00BC1E93" w:rsidRPr="00630C7B" w:rsidRDefault="00BC1E93" w:rsidP="003155FD">
      <w:pPr>
        <w:numPr>
          <w:ilvl w:val="3"/>
          <w:numId w:val="134"/>
        </w:numPr>
        <w:jc w:val="both"/>
        <w:rPr>
          <w:rFonts w:ascii="Cambria" w:hAnsi="Cambria" w:cs="Cambria"/>
        </w:rPr>
      </w:pPr>
      <w:r w:rsidRPr="00630C7B">
        <w:rPr>
          <w:rFonts w:ascii="Cambria" w:hAnsi="Cambria" w:cs="Cambria"/>
        </w:rPr>
        <w:t>pomoc w ubieganiu się o dopłaty z ośrodków pomocy rodzinie,</w:t>
      </w:r>
    </w:p>
    <w:p w:rsidR="00BC1E93" w:rsidRPr="00630C7B" w:rsidRDefault="00BC1E93" w:rsidP="003155FD">
      <w:pPr>
        <w:numPr>
          <w:ilvl w:val="3"/>
          <w:numId w:val="134"/>
        </w:numPr>
        <w:jc w:val="both"/>
        <w:rPr>
          <w:rFonts w:ascii="Cambria" w:hAnsi="Cambria" w:cs="Cambria"/>
        </w:rPr>
      </w:pPr>
      <w:r w:rsidRPr="00630C7B">
        <w:rPr>
          <w:rFonts w:ascii="Cambria" w:hAnsi="Cambria" w:cs="Cambria"/>
        </w:rPr>
        <w:t>występowanie o pomoc dla uczniów do Rady Rodziców i sponsorów, a dla wybitnie uzdolnionych uczniów również do organów samorządowych, rządowych, instytucji lub osób fizycznych.</w:t>
      </w:r>
    </w:p>
    <w:p w:rsidR="00BC1E93" w:rsidRPr="00630C7B" w:rsidRDefault="00BC1E93" w:rsidP="003155FD">
      <w:pPr>
        <w:ind w:left="1440"/>
        <w:jc w:val="both"/>
        <w:rPr>
          <w:rFonts w:ascii="Cambria" w:hAnsi="Cambria" w:cs="Cambria"/>
        </w:rPr>
      </w:pPr>
    </w:p>
    <w:p w:rsidR="00BC1E93" w:rsidRPr="003F3095" w:rsidRDefault="00BC1E93" w:rsidP="003155FD">
      <w:pPr>
        <w:autoSpaceDE w:val="0"/>
        <w:autoSpaceDN w:val="0"/>
        <w:adjustRightInd w:val="0"/>
        <w:ind w:firstLine="567"/>
        <w:jc w:val="both"/>
        <w:rPr>
          <w:rFonts w:ascii="Cambria" w:hAnsi="Cambria" w:cs="Cambria"/>
        </w:rPr>
      </w:pPr>
      <w:r w:rsidRPr="00630C7B">
        <w:rPr>
          <w:rFonts w:ascii="Cambria" w:hAnsi="Cambria" w:cs="Cambria"/>
          <w:b/>
          <w:bCs/>
        </w:rPr>
        <w:t>2</w:t>
      </w:r>
      <w:r w:rsidRPr="00630C7B">
        <w:rPr>
          <w:rFonts w:ascii="Cambria" w:hAnsi="Cambria" w:cs="Cambria"/>
        </w:rPr>
        <w:t>. Pomoc materialna jest udzielana uczniom w celu zmniejszenia różnic w dostępie do edukacji, umożliwienia pokonywania barier dostępu do edukacji wynikających z trudnej sytuacji materialnej ucznia, a także wspierania edukacji uczniów zdolnych.</w:t>
      </w:r>
    </w:p>
    <w:p w:rsidR="00BC1E93" w:rsidRPr="00630C7B" w:rsidRDefault="00BC1E93" w:rsidP="003155FD">
      <w:pPr>
        <w:tabs>
          <w:tab w:val="left" w:pos="284"/>
          <w:tab w:val="left" w:pos="851"/>
        </w:tabs>
        <w:ind w:firstLine="567"/>
        <w:jc w:val="both"/>
        <w:rPr>
          <w:rFonts w:ascii="Cambria" w:hAnsi="Cambria" w:cs="Cambria"/>
        </w:rPr>
      </w:pPr>
    </w:p>
    <w:p w:rsidR="00BC1E93" w:rsidRPr="00630C7B" w:rsidRDefault="00BC1E93" w:rsidP="003155FD">
      <w:pPr>
        <w:numPr>
          <w:ilvl w:val="0"/>
          <w:numId w:val="135"/>
        </w:numPr>
        <w:tabs>
          <w:tab w:val="left" w:pos="284"/>
          <w:tab w:val="left" w:pos="851"/>
        </w:tabs>
        <w:ind w:left="0" w:firstLine="567"/>
        <w:jc w:val="both"/>
        <w:rPr>
          <w:rFonts w:ascii="Cambria" w:hAnsi="Cambria" w:cs="Cambria"/>
        </w:rPr>
      </w:pPr>
      <w:r w:rsidRPr="00630C7B">
        <w:rPr>
          <w:rFonts w:ascii="Cambria" w:hAnsi="Cambria" w:cs="Cambria"/>
        </w:rPr>
        <w:t>Szkoła udziela pomocy materialnej uczniom znajdującym się w trudnej sytuacji życiowej samodzielnie lub w porozumieniu z ośrodkami pomocy społecznej.</w:t>
      </w:r>
    </w:p>
    <w:p w:rsidR="00BC1E93" w:rsidRPr="00630C7B" w:rsidRDefault="00BC1E93" w:rsidP="003155FD">
      <w:pPr>
        <w:tabs>
          <w:tab w:val="left" w:pos="284"/>
        </w:tabs>
        <w:ind w:firstLine="284"/>
        <w:jc w:val="both"/>
        <w:rPr>
          <w:rFonts w:ascii="Cambria" w:hAnsi="Cambria" w:cs="Cambria"/>
        </w:rPr>
      </w:pPr>
    </w:p>
    <w:p w:rsidR="00BC1E93" w:rsidRPr="00630C7B" w:rsidRDefault="00BC1E93" w:rsidP="003155FD">
      <w:pPr>
        <w:numPr>
          <w:ilvl w:val="0"/>
          <w:numId w:val="135"/>
        </w:numPr>
        <w:tabs>
          <w:tab w:val="left" w:pos="284"/>
          <w:tab w:val="left" w:pos="851"/>
        </w:tabs>
        <w:ind w:left="0" w:firstLine="567"/>
        <w:jc w:val="both"/>
        <w:rPr>
          <w:rFonts w:ascii="Cambria" w:hAnsi="Cambria" w:cs="Cambria"/>
        </w:rPr>
      </w:pPr>
      <w:r w:rsidRPr="00630C7B">
        <w:rPr>
          <w:rFonts w:ascii="Cambria" w:hAnsi="Cambria" w:cs="Cambria"/>
        </w:rPr>
        <w:lastRenderedPageBreak/>
        <w:t>Pomoc materialna uczniom polega w szczególności na:</w:t>
      </w:r>
    </w:p>
    <w:p w:rsidR="00BC1E93" w:rsidRPr="00630C7B" w:rsidRDefault="00BC1E93" w:rsidP="003155FD">
      <w:pPr>
        <w:tabs>
          <w:tab w:val="left" w:pos="284"/>
        </w:tabs>
        <w:jc w:val="both"/>
        <w:rPr>
          <w:rFonts w:ascii="Cambria" w:hAnsi="Cambria" w:cs="Cambria"/>
        </w:rPr>
      </w:pPr>
    </w:p>
    <w:p w:rsidR="00BC1E93" w:rsidRPr="00630C7B" w:rsidRDefault="00BC1E93" w:rsidP="003155FD">
      <w:pPr>
        <w:numPr>
          <w:ilvl w:val="2"/>
          <w:numId w:val="136"/>
        </w:numPr>
        <w:tabs>
          <w:tab w:val="clear" w:pos="1487"/>
          <w:tab w:val="num" w:pos="426"/>
        </w:tabs>
        <w:ind w:left="0" w:firstLine="0"/>
        <w:jc w:val="both"/>
        <w:rPr>
          <w:rFonts w:ascii="Cambria" w:hAnsi="Cambria" w:cs="Cambria"/>
        </w:rPr>
      </w:pPr>
      <w:r w:rsidRPr="00630C7B">
        <w:rPr>
          <w:rFonts w:ascii="Cambria" w:hAnsi="Cambria" w:cs="Cambria"/>
        </w:rPr>
        <w:t>diagnozowaniu, we współpracy z wychowawcami klas, sytuacji socjalnej ucznia;</w:t>
      </w:r>
    </w:p>
    <w:p w:rsidR="00BC1E93" w:rsidRPr="00630C7B" w:rsidRDefault="00BC1E93" w:rsidP="003155FD">
      <w:pPr>
        <w:numPr>
          <w:ilvl w:val="2"/>
          <w:numId w:val="136"/>
        </w:numPr>
        <w:tabs>
          <w:tab w:val="clear" w:pos="1487"/>
          <w:tab w:val="num" w:pos="426"/>
        </w:tabs>
        <w:ind w:left="0" w:firstLine="0"/>
        <w:jc w:val="both"/>
        <w:rPr>
          <w:rFonts w:ascii="Cambria" w:hAnsi="Cambria" w:cs="Cambria"/>
        </w:rPr>
      </w:pPr>
      <w:r w:rsidRPr="00630C7B">
        <w:rPr>
          <w:rFonts w:ascii="Cambria" w:hAnsi="Cambria" w:cs="Cambria"/>
        </w:rPr>
        <w:t>poszukiwaniu możliwości pomocy uczniom w trudnej sytuacji materialnej;</w:t>
      </w:r>
    </w:p>
    <w:p w:rsidR="00BC1E93" w:rsidRPr="00630C7B" w:rsidRDefault="00BC1E93" w:rsidP="003155FD">
      <w:pPr>
        <w:numPr>
          <w:ilvl w:val="2"/>
          <w:numId w:val="136"/>
        </w:numPr>
        <w:tabs>
          <w:tab w:val="clear" w:pos="1487"/>
          <w:tab w:val="num" w:pos="426"/>
        </w:tabs>
        <w:ind w:left="0" w:firstLine="0"/>
        <w:jc w:val="both"/>
        <w:rPr>
          <w:rFonts w:ascii="Cambria" w:hAnsi="Cambria" w:cs="Cambria"/>
        </w:rPr>
      </w:pPr>
      <w:r w:rsidRPr="00630C7B">
        <w:rPr>
          <w:rFonts w:ascii="Cambria" w:hAnsi="Cambria" w:cs="Cambria"/>
        </w:rPr>
        <w:t>organizacji zadań służących poprawie sytuacji życiowej uczniów i ich rodzin.</w:t>
      </w:r>
    </w:p>
    <w:p w:rsidR="00BC1E93" w:rsidRPr="00630C7B" w:rsidRDefault="00BC1E93" w:rsidP="003155FD">
      <w:pPr>
        <w:jc w:val="both"/>
        <w:rPr>
          <w:rFonts w:ascii="Cambria" w:hAnsi="Cambria" w:cs="Cambria"/>
        </w:rPr>
      </w:pPr>
    </w:p>
    <w:p w:rsidR="00BC1E93" w:rsidRPr="00630C7B" w:rsidRDefault="00BC1E93" w:rsidP="003155FD">
      <w:pPr>
        <w:numPr>
          <w:ilvl w:val="0"/>
          <w:numId w:val="135"/>
        </w:numPr>
        <w:tabs>
          <w:tab w:val="left" w:pos="284"/>
          <w:tab w:val="left" w:pos="851"/>
        </w:tabs>
        <w:ind w:hanging="77"/>
        <w:jc w:val="both"/>
        <w:rPr>
          <w:rFonts w:ascii="Cambria" w:hAnsi="Cambria" w:cs="Cambria"/>
        </w:rPr>
      </w:pPr>
      <w:r w:rsidRPr="00630C7B">
        <w:rPr>
          <w:rFonts w:ascii="Cambria" w:hAnsi="Cambria" w:cs="Cambria"/>
        </w:rPr>
        <w:t>Zadania wyżej wymienione są realizowane we współpracy z:</w:t>
      </w:r>
    </w:p>
    <w:p w:rsidR="00BC1E93" w:rsidRPr="00630C7B" w:rsidRDefault="00BC1E93" w:rsidP="003155FD">
      <w:pPr>
        <w:numPr>
          <w:ilvl w:val="2"/>
          <w:numId w:val="137"/>
        </w:numPr>
        <w:tabs>
          <w:tab w:val="clear" w:pos="1487"/>
          <w:tab w:val="num" w:pos="0"/>
          <w:tab w:val="left" w:pos="284"/>
        </w:tabs>
        <w:ind w:left="0" w:firstLine="0"/>
        <w:jc w:val="both"/>
        <w:rPr>
          <w:rFonts w:ascii="Cambria" w:hAnsi="Cambria" w:cs="Cambria"/>
        </w:rPr>
      </w:pPr>
      <w:r w:rsidRPr="00630C7B">
        <w:rPr>
          <w:rFonts w:ascii="Cambria" w:hAnsi="Cambria" w:cs="Cambria"/>
        </w:rPr>
        <w:t>rodzicami;</w:t>
      </w:r>
    </w:p>
    <w:p w:rsidR="00BC1E93" w:rsidRPr="00630C7B" w:rsidRDefault="00BC1E93" w:rsidP="003155FD">
      <w:pPr>
        <w:numPr>
          <w:ilvl w:val="2"/>
          <w:numId w:val="137"/>
        </w:numPr>
        <w:tabs>
          <w:tab w:val="clear" w:pos="1487"/>
          <w:tab w:val="num" w:pos="0"/>
          <w:tab w:val="left" w:pos="284"/>
        </w:tabs>
        <w:ind w:left="0" w:firstLine="0"/>
        <w:jc w:val="both"/>
        <w:rPr>
          <w:rFonts w:ascii="Cambria" w:hAnsi="Cambria" w:cs="Cambria"/>
        </w:rPr>
      </w:pPr>
      <w:r w:rsidRPr="00630C7B">
        <w:rPr>
          <w:rFonts w:ascii="Cambria" w:hAnsi="Cambria" w:cs="Cambria"/>
        </w:rPr>
        <w:t>nauczycielami i innymi pracownikami szkoły;</w:t>
      </w:r>
    </w:p>
    <w:p w:rsidR="00BC1E93" w:rsidRPr="00630C7B" w:rsidRDefault="00BC1E93" w:rsidP="003155FD">
      <w:pPr>
        <w:numPr>
          <w:ilvl w:val="2"/>
          <w:numId w:val="137"/>
        </w:numPr>
        <w:tabs>
          <w:tab w:val="clear" w:pos="1487"/>
          <w:tab w:val="num" w:pos="0"/>
          <w:tab w:val="left" w:pos="284"/>
        </w:tabs>
        <w:ind w:left="0" w:firstLine="0"/>
        <w:jc w:val="both"/>
        <w:rPr>
          <w:rFonts w:ascii="Cambria" w:hAnsi="Cambria" w:cs="Cambria"/>
        </w:rPr>
      </w:pPr>
      <w:r w:rsidRPr="00630C7B">
        <w:rPr>
          <w:rFonts w:ascii="Cambria" w:hAnsi="Cambria" w:cs="Cambria"/>
        </w:rPr>
        <w:t>ośrodkami pomocy społecznej;</w:t>
      </w:r>
    </w:p>
    <w:p w:rsidR="00BC1E93" w:rsidRPr="00630C7B" w:rsidRDefault="00BC1E93" w:rsidP="003155FD">
      <w:pPr>
        <w:numPr>
          <w:ilvl w:val="2"/>
          <w:numId w:val="137"/>
        </w:numPr>
        <w:tabs>
          <w:tab w:val="clear" w:pos="1487"/>
          <w:tab w:val="num" w:pos="0"/>
          <w:tab w:val="left" w:pos="284"/>
        </w:tabs>
        <w:ind w:left="0" w:firstLine="0"/>
        <w:jc w:val="both"/>
        <w:rPr>
          <w:rFonts w:ascii="Cambria" w:hAnsi="Cambria" w:cs="Cambria"/>
        </w:rPr>
      </w:pPr>
      <w:r w:rsidRPr="00630C7B">
        <w:rPr>
          <w:rFonts w:ascii="Cambria" w:hAnsi="Cambria" w:cs="Cambria"/>
        </w:rPr>
        <w:t>organem prowadzącym;</w:t>
      </w:r>
    </w:p>
    <w:p w:rsidR="00BC1E93" w:rsidRPr="00630C7B" w:rsidRDefault="00BC1E93" w:rsidP="003155FD">
      <w:pPr>
        <w:numPr>
          <w:ilvl w:val="2"/>
          <w:numId w:val="137"/>
        </w:numPr>
        <w:tabs>
          <w:tab w:val="clear" w:pos="1487"/>
          <w:tab w:val="num" w:pos="0"/>
          <w:tab w:val="left" w:pos="284"/>
        </w:tabs>
        <w:ind w:left="0" w:firstLine="0"/>
        <w:jc w:val="both"/>
        <w:rPr>
          <w:rFonts w:ascii="Cambria" w:hAnsi="Cambria" w:cs="Cambria"/>
        </w:rPr>
      </w:pPr>
      <w:r w:rsidRPr="00630C7B">
        <w:rPr>
          <w:rFonts w:ascii="Cambria" w:hAnsi="Cambria" w:cs="Cambria"/>
        </w:rPr>
        <w:t>innymi podmiotami świadczącymi pomoc materialną na rzecz rodzin, dzieci i młodzieży.</w:t>
      </w:r>
    </w:p>
    <w:p w:rsidR="00BC1E93" w:rsidRPr="00630C7B" w:rsidRDefault="00BC1E93" w:rsidP="003155FD">
      <w:pPr>
        <w:ind w:left="993"/>
        <w:jc w:val="both"/>
        <w:rPr>
          <w:rFonts w:ascii="Cambria" w:hAnsi="Cambria" w:cs="Cambria"/>
        </w:rPr>
      </w:pPr>
    </w:p>
    <w:p w:rsidR="00BC1E93" w:rsidRPr="00630C7B" w:rsidRDefault="00BC1E93" w:rsidP="003155FD">
      <w:pPr>
        <w:numPr>
          <w:ilvl w:val="0"/>
          <w:numId w:val="135"/>
        </w:numPr>
        <w:tabs>
          <w:tab w:val="left" w:pos="851"/>
        </w:tabs>
        <w:ind w:left="0" w:firstLine="567"/>
        <w:jc w:val="both"/>
        <w:rPr>
          <w:rFonts w:ascii="Cambria" w:hAnsi="Cambria" w:cs="Cambria"/>
        </w:rPr>
      </w:pPr>
      <w:r w:rsidRPr="00630C7B">
        <w:rPr>
          <w:rFonts w:ascii="Cambria" w:hAnsi="Cambria" w:cs="Cambria"/>
        </w:rPr>
        <w:t>Korzystanie z pomocy materialnej jest dobrowolne i odbywa się na wniosek:</w:t>
      </w:r>
    </w:p>
    <w:p w:rsidR="00BC1E93" w:rsidRDefault="00BC1E93" w:rsidP="003155FD">
      <w:pPr>
        <w:numPr>
          <w:ilvl w:val="2"/>
          <w:numId w:val="138"/>
        </w:numPr>
        <w:tabs>
          <w:tab w:val="clear" w:pos="1487"/>
          <w:tab w:val="num" w:pos="284"/>
        </w:tabs>
        <w:ind w:left="993" w:hanging="993"/>
        <w:jc w:val="both"/>
        <w:rPr>
          <w:rFonts w:ascii="Cambria" w:hAnsi="Cambria" w:cs="Cambria"/>
        </w:rPr>
      </w:pPr>
      <w:r>
        <w:rPr>
          <w:rFonts w:ascii="Cambria" w:hAnsi="Cambria" w:cs="Cambria"/>
        </w:rPr>
        <w:t>Pełnoletniego ucznia;</w:t>
      </w:r>
    </w:p>
    <w:p w:rsidR="00BC1E93" w:rsidRPr="00630C7B" w:rsidRDefault="00BC1E93" w:rsidP="003155FD">
      <w:pPr>
        <w:numPr>
          <w:ilvl w:val="2"/>
          <w:numId w:val="138"/>
        </w:numPr>
        <w:tabs>
          <w:tab w:val="clear" w:pos="1487"/>
          <w:tab w:val="num" w:pos="284"/>
        </w:tabs>
        <w:ind w:left="993" w:hanging="993"/>
        <w:jc w:val="both"/>
        <w:rPr>
          <w:rFonts w:ascii="Cambria" w:hAnsi="Cambria" w:cs="Cambria"/>
        </w:rPr>
      </w:pPr>
      <w:r w:rsidRPr="00630C7B">
        <w:rPr>
          <w:rFonts w:ascii="Cambria" w:hAnsi="Cambria" w:cs="Cambria"/>
        </w:rPr>
        <w:t>rodziców (opiekunów prawnych);</w:t>
      </w:r>
    </w:p>
    <w:p w:rsidR="00BC1E93" w:rsidRPr="00630C7B" w:rsidRDefault="00BC1E93" w:rsidP="003155FD">
      <w:pPr>
        <w:numPr>
          <w:ilvl w:val="2"/>
          <w:numId w:val="138"/>
        </w:numPr>
        <w:tabs>
          <w:tab w:val="clear" w:pos="1487"/>
          <w:tab w:val="num" w:pos="284"/>
        </w:tabs>
        <w:ind w:left="993" w:hanging="993"/>
        <w:jc w:val="both"/>
        <w:rPr>
          <w:rFonts w:ascii="Cambria" w:hAnsi="Cambria" w:cs="Cambria"/>
        </w:rPr>
      </w:pPr>
      <w:r w:rsidRPr="00630C7B">
        <w:rPr>
          <w:rFonts w:ascii="Cambria" w:hAnsi="Cambria" w:cs="Cambria"/>
        </w:rPr>
        <w:t>nauczyciela.</w:t>
      </w:r>
    </w:p>
    <w:p w:rsidR="00BC1E93" w:rsidRPr="00630C7B" w:rsidRDefault="00BC1E93" w:rsidP="003155FD">
      <w:pPr>
        <w:ind w:left="993"/>
        <w:jc w:val="both"/>
        <w:rPr>
          <w:rFonts w:ascii="Cambria" w:hAnsi="Cambria" w:cs="Cambria"/>
        </w:rPr>
      </w:pPr>
    </w:p>
    <w:p w:rsidR="00BC1E93" w:rsidRPr="00630C7B" w:rsidRDefault="00BC1E93" w:rsidP="003155FD">
      <w:pPr>
        <w:ind w:left="993"/>
        <w:jc w:val="both"/>
        <w:rPr>
          <w:rFonts w:ascii="Cambria" w:hAnsi="Cambria" w:cs="Cambria"/>
        </w:rPr>
      </w:pPr>
    </w:p>
    <w:p w:rsidR="00BC1E93" w:rsidRPr="00630C7B" w:rsidRDefault="00BC1E93" w:rsidP="003155FD">
      <w:pPr>
        <w:numPr>
          <w:ilvl w:val="1"/>
          <w:numId w:val="139"/>
        </w:numPr>
        <w:tabs>
          <w:tab w:val="clear" w:pos="965"/>
          <w:tab w:val="num" w:pos="284"/>
          <w:tab w:val="left" w:pos="851"/>
        </w:tabs>
        <w:ind w:left="0" w:firstLine="567"/>
        <w:jc w:val="both"/>
        <w:rPr>
          <w:rFonts w:ascii="Cambria" w:hAnsi="Cambria" w:cs="Cambria"/>
        </w:rPr>
      </w:pPr>
      <w:r w:rsidRPr="00630C7B">
        <w:rPr>
          <w:rFonts w:ascii="Cambria" w:hAnsi="Cambria" w:cs="Cambria"/>
        </w:rPr>
        <w:t>Pomoc materialna w Szkole jest organizowana w formie:</w:t>
      </w:r>
    </w:p>
    <w:p w:rsidR="00BC1E93" w:rsidRPr="00630C7B" w:rsidRDefault="00BC1E93" w:rsidP="003155FD">
      <w:pPr>
        <w:jc w:val="both"/>
        <w:rPr>
          <w:rFonts w:ascii="Cambria" w:hAnsi="Cambria" w:cs="Cambria"/>
        </w:rPr>
      </w:pPr>
    </w:p>
    <w:p w:rsidR="00BC1E93" w:rsidRPr="00630C7B" w:rsidRDefault="00BC1E93" w:rsidP="003155FD">
      <w:pPr>
        <w:numPr>
          <w:ilvl w:val="2"/>
          <w:numId w:val="140"/>
        </w:numPr>
        <w:tabs>
          <w:tab w:val="clear" w:pos="1487"/>
          <w:tab w:val="num" w:pos="284"/>
        </w:tabs>
        <w:ind w:left="69" w:hanging="69"/>
        <w:jc w:val="both"/>
        <w:rPr>
          <w:rFonts w:ascii="Cambria" w:hAnsi="Cambria" w:cs="Cambria"/>
        </w:rPr>
      </w:pPr>
      <w:r w:rsidRPr="00630C7B">
        <w:rPr>
          <w:rFonts w:ascii="Cambria" w:hAnsi="Cambria" w:cs="Cambria"/>
        </w:rPr>
        <w:t>stypendiów socjalnych;</w:t>
      </w:r>
    </w:p>
    <w:p w:rsidR="00BC1E93" w:rsidRPr="00630C7B" w:rsidRDefault="00BC1E93" w:rsidP="003155FD">
      <w:pPr>
        <w:numPr>
          <w:ilvl w:val="2"/>
          <w:numId w:val="140"/>
        </w:numPr>
        <w:tabs>
          <w:tab w:val="clear" w:pos="1487"/>
          <w:tab w:val="num" w:pos="284"/>
        </w:tabs>
        <w:ind w:left="69" w:hanging="69"/>
        <w:jc w:val="both"/>
        <w:rPr>
          <w:rFonts w:ascii="Cambria" w:hAnsi="Cambria" w:cs="Cambria"/>
        </w:rPr>
      </w:pPr>
      <w:r w:rsidRPr="00630C7B">
        <w:rPr>
          <w:rFonts w:ascii="Cambria" w:hAnsi="Cambria" w:cs="Cambria"/>
        </w:rPr>
        <w:t>stypendiów za wyniki w nauce, osiągnięcia sportowe lub artystyczne;</w:t>
      </w:r>
    </w:p>
    <w:p w:rsidR="00BC1E93" w:rsidRPr="00630C7B" w:rsidRDefault="00BC1E93" w:rsidP="003155FD">
      <w:pPr>
        <w:numPr>
          <w:ilvl w:val="2"/>
          <w:numId w:val="140"/>
        </w:numPr>
        <w:tabs>
          <w:tab w:val="clear" w:pos="1487"/>
          <w:tab w:val="num" w:pos="284"/>
        </w:tabs>
        <w:ind w:left="69" w:hanging="69"/>
        <w:jc w:val="both"/>
        <w:rPr>
          <w:rFonts w:ascii="Cambria" w:hAnsi="Cambria" w:cs="Cambria"/>
        </w:rPr>
      </w:pPr>
      <w:r w:rsidRPr="00630C7B">
        <w:rPr>
          <w:rFonts w:ascii="Cambria" w:hAnsi="Cambria" w:cs="Cambria"/>
        </w:rPr>
        <w:t>pomocy rzeczowej lub żywnościowej;</w:t>
      </w:r>
    </w:p>
    <w:p w:rsidR="00BC1E93" w:rsidRPr="00630C7B" w:rsidRDefault="00BC1E93" w:rsidP="003155FD">
      <w:pPr>
        <w:numPr>
          <w:ilvl w:val="2"/>
          <w:numId w:val="140"/>
        </w:numPr>
        <w:tabs>
          <w:tab w:val="clear" w:pos="1487"/>
          <w:tab w:val="num" w:pos="284"/>
        </w:tabs>
        <w:ind w:left="69" w:hanging="69"/>
        <w:jc w:val="both"/>
        <w:rPr>
          <w:rFonts w:ascii="Cambria" w:hAnsi="Cambria" w:cs="Cambria"/>
        </w:rPr>
      </w:pPr>
      <w:r w:rsidRPr="00630C7B">
        <w:rPr>
          <w:rFonts w:ascii="Cambria" w:hAnsi="Cambria" w:cs="Cambria"/>
        </w:rPr>
        <w:t>innych, w zależności od potrzeb i możliwości.</w:t>
      </w:r>
    </w:p>
    <w:p w:rsidR="00BC1E93" w:rsidRPr="00630C7B" w:rsidRDefault="00BC1E93" w:rsidP="003155FD">
      <w:pPr>
        <w:tabs>
          <w:tab w:val="left" w:pos="284"/>
          <w:tab w:val="left" w:pos="851"/>
        </w:tabs>
        <w:ind w:firstLine="567"/>
        <w:jc w:val="both"/>
        <w:rPr>
          <w:rFonts w:ascii="Cambria" w:hAnsi="Cambria" w:cs="Cambria"/>
        </w:rPr>
      </w:pPr>
    </w:p>
    <w:p w:rsidR="00BC1E93" w:rsidRPr="00630C7B" w:rsidRDefault="00BC1E93" w:rsidP="003155FD">
      <w:pPr>
        <w:numPr>
          <w:ilvl w:val="1"/>
          <w:numId w:val="140"/>
        </w:numPr>
        <w:tabs>
          <w:tab w:val="clear" w:pos="965"/>
          <w:tab w:val="left" w:pos="284"/>
          <w:tab w:val="left" w:pos="851"/>
        </w:tabs>
        <w:ind w:left="0" w:firstLine="567"/>
        <w:jc w:val="both"/>
        <w:rPr>
          <w:rFonts w:ascii="Cambria" w:hAnsi="Cambria" w:cs="Cambria"/>
        </w:rPr>
      </w:pPr>
      <w:r w:rsidRPr="00630C7B">
        <w:rPr>
          <w:rFonts w:ascii="Cambria" w:hAnsi="Cambria" w:cs="Cambria"/>
        </w:rPr>
        <w:t>Uczniowi przysługuje prawo do pomocy materialnej ze środków przeznaczonych na ten cel w budżecie państwa lub budżecie właściwej jednostki samorządu terytorialnego.</w:t>
      </w:r>
    </w:p>
    <w:p w:rsidR="00BC1E93" w:rsidRPr="00630C7B" w:rsidRDefault="00BC1E93" w:rsidP="003155FD">
      <w:pPr>
        <w:tabs>
          <w:tab w:val="left" w:pos="284"/>
          <w:tab w:val="left" w:pos="851"/>
        </w:tabs>
        <w:ind w:firstLine="567"/>
        <w:jc w:val="both"/>
        <w:rPr>
          <w:rFonts w:ascii="Cambria" w:hAnsi="Cambria" w:cs="Cambria"/>
        </w:rPr>
      </w:pPr>
    </w:p>
    <w:p w:rsidR="00BC1E93" w:rsidRPr="00630C7B" w:rsidRDefault="00BC1E93" w:rsidP="003155FD">
      <w:pPr>
        <w:numPr>
          <w:ilvl w:val="1"/>
          <w:numId w:val="140"/>
        </w:numPr>
        <w:tabs>
          <w:tab w:val="clear" w:pos="965"/>
          <w:tab w:val="num" w:pos="851"/>
          <w:tab w:val="left" w:pos="993"/>
        </w:tabs>
        <w:ind w:left="0" w:firstLine="567"/>
        <w:jc w:val="both"/>
        <w:rPr>
          <w:rFonts w:ascii="Cambria" w:hAnsi="Cambria" w:cs="Cambria"/>
        </w:rPr>
      </w:pPr>
      <w:r w:rsidRPr="00630C7B">
        <w:rPr>
          <w:rFonts w:ascii="Cambria" w:hAnsi="Cambria" w:cs="Cambria"/>
        </w:rPr>
        <w:t>Pomoc materialna ma charakter socjalny albo motywacyjny.</w:t>
      </w:r>
    </w:p>
    <w:p w:rsidR="00BC1E93" w:rsidRPr="00630C7B" w:rsidRDefault="00BC1E93" w:rsidP="003155FD">
      <w:pPr>
        <w:jc w:val="both"/>
        <w:rPr>
          <w:rFonts w:ascii="Cambria" w:hAnsi="Cambria" w:cs="Cambria"/>
        </w:rPr>
      </w:pPr>
    </w:p>
    <w:p w:rsidR="00BC1E93" w:rsidRPr="00630C7B" w:rsidRDefault="00BC1E93" w:rsidP="003155FD">
      <w:pPr>
        <w:numPr>
          <w:ilvl w:val="2"/>
          <w:numId w:val="140"/>
        </w:numPr>
        <w:tabs>
          <w:tab w:val="clear" w:pos="1487"/>
        </w:tabs>
        <w:ind w:left="284" w:hanging="284"/>
        <w:jc w:val="both"/>
        <w:rPr>
          <w:rFonts w:ascii="Cambria" w:hAnsi="Cambria" w:cs="Cambria"/>
        </w:rPr>
      </w:pPr>
      <w:r w:rsidRPr="00630C7B">
        <w:rPr>
          <w:rFonts w:ascii="Cambria" w:hAnsi="Cambria" w:cs="Cambria"/>
        </w:rPr>
        <w:t>świadczeniami pomocy materialnej o charakterze socjalnym są:</w:t>
      </w:r>
    </w:p>
    <w:p w:rsidR="00BC1E93" w:rsidRPr="00630C7B" w:rsidRDefault="00BC1E93" w:rsidP="003155FD">
      <w:pPr>
        <w:numPr>
          <w:ilvl w:val="3"/>
          <w:numId w:val="140"/>
        </w:numPr>
        <w:jc w:val="both"/>
        <w:rPr>
          <w:rFonts w:ascii="Cambria" w:hAnsi="Cambria" w:cs="Cambria"/>
        </w:rPr>
      </w:pPr>
      <w:r w:rsidRPr="00630C7B">
        <w:rPr>
          <w:rFonts w:ascii="Cambria" w:hAnsi="Cambria" w:cs="Cambria"/>
        </w:rPr>
        <w:t>stypendium szkolne,</w:t>
      </w:r>
    </w:p>
    <w:p w:rsidR="00BC1E93" w:rsidRPr="00630C7B" w:rsidRDefault="00BC1E93" w:rsidP="003155FD">
      <w:pPr>
        <w:numPr>
          <w:ilvl w:val="3"/>
          <w:numId w:val="140"/>
        </w:numPr>
        <w:jc w:val="both"/>
        <w:rPr>
          <w:rFonts w:ascii="Cambria" w:hAnsi="Cambria" w:cs="Cambria"/>
        </w:rPr>
      </w:pPr>
      <w:r w:rsidRPr="00630C7B">
        <w:rPr>
          <w:rFonts w:ascii="Cambria" w:hAnsi="Cambria" w:cs="Cambria"/>
        </w:rPr>
        <w:t>zasiłek szkolny;</w:t>
      </w:r>
    </w:p>
    <w:p w:rsidR="00BC1E93" w:rsidRPr="00630C7B" w:rsidRDefault="00BC1E93" w:rsidP="003155FD">
      <w:pPr>
        <w:ind w:left="1440"/>
        <w:jc w:val="both"/>
        <w:rPr>
          <w:rFonts w:ascii="Cambria" w:hAnsi="Cambria" w:cs="Cambria"/>
        </w:rPr>
      </w:pPr>
    </w:p>
    <w:p w:rsidR="00BC1E93" w:rsidRPr="00630C7B" w:rsidRDefault="00BC1E93" w:rsidP="003155FD">
      <w:pPr>
        <w:numPr>
          <w:ilvl w:val="2"/>
          <w:numId w:val="140"/>
        </w:numPr>
        <w:tabs>
          <w:tab w:val="clear" w:pos="1487"/>
        </w:tabs>
        <w:ind w:left="284" w:hanging="284"/>
        <w:jc w:val="both"/>
        <w:rPr>
          <w:rFonts w:ascii="Cambria" w:hAnsi="Cambria" w:cs="Cambria"/>
        </w:rPr>
      </w:pPr>
      <w:r w:rsidRPr="00630C7B">
        <w:rPr>
          <w:rFonts w:ascii="Cambria" w:hAnsi="Cambria" w:cs="Cambria"/>
        </w:rPr>
        <w:t>świadczeniami pomocy materialnej o charakterze motywacyjnym są:</w:t>
      </w:r>
    </w:p>
    <w:p w:rsidR="00BC1E93" w:rsidRPr="00630C7B" w:rsidRDefault="00BC1E93" w:rsidP="003155FD">
      <w:pPr>
        <w:ind w:left="993"/>
        <w:jc w:val="both"/>
        <w:rPr>
          <w:rFonts w:ascii="Cambria" w:hAnsi="Cambria" w:cs="Cambria"/>
        </w:rPr>
      </w:pPr>
    </w:p>
    <w:p w:rsidR="00BC1E93" w:rsidRPr="00630C7B" w:rsidRDefault="00BC1E93" w:rsidP="003155FD">
      <w:pPr>
        <w:numPr>
          <w:ilvl w:val="3"/>
          <w:numId w:val="140"/>
        </w:numPr>
        <w:jc w:val="both"/>
        <w:rPr>
          <w:rFonts w:ascii="Cambria" w:hAnsi="Cambria" w:cs="Cambria"/>
        </w:rPr>
      </w:pPr>
      <w:r w:rsidRPr="00630C7B">
        <w:rPr>
          <w:rFonts w:ascii="Cambria" w:hAnsi="Cambria" w:cs="Cambria"/>
        </w:rPr>
        <w:t>stypendium za wyniki w nauce, za osiągnięcia sportowe lub artystyczne,</w:t>
      </w:r>
    </w:p>
    <w:p w:rsidR="00BC1E93" w:rsidRPr="00630C7B" w:rsidRDefault="00BC1E93" w:rsidP="003155FD">
      <w:pPr>
        <w:numPr>
          <w:ilvl w:val="3"/>
          <w:numId w:val="140"/>
        </w:numPr>
        <w:jc w:val="both"/>
        <w:rPr>
          <w:rFonts w:ascii="Cambria" w:hAnsi="Cambria" w:cs="Cambria"/>
        </w:rPr>
      </w:pPr>
      <w:r w:rsidRPr="00630C7B">
        <w:rPr>
          <w:rFonts w:ascii="Cambria" w:hAnsi="Cambria" w:cs="Cambria"/>
        </w:rPr>
        <w:t>stypendium ministra właściwego do spraw oświaty i wychowania.</w:t>
      </w:r>
    </w:p>
    <w:p w:rsidR="00BC1E93" w:rsidRPr="00630C7B" w:rsidRDefault="00BC1E93" w:rsidP="003155FD">
      <w:pPr>
        <w:ind w:left="1440"/>
        <w:jc w:val="both"/>
        <w:rPr>
          <w:rFonts w:ascii="Cambria" w:hAnsi="Cambria" w:cs="Cambria"/>
        </w:rPr>
      </w:pPr>
    </w:p>
    <w:p w:rsidR="00BC1E93" w:rsidRPr="00630C7B" w:rsidRDefault="00BC1E93" w:rsidP="003155FD">
      <w:pPr>
        <w:numPr>
          <w:ilvl w:val="1"/>
          <w:numId w:val="140"/>
        </w:numPr>
        <w:tabs>
          <w:tab w:val="clear" w:pos="965"/>
          <w:tab w:val="num" w:pos="142"/>
          <w:tab w:val="left" w:pos="426"/>
          <w:tab w:val="left" w:pos="993"/>
        </w:tabs>
        <w:ind w:left="0" w:firstLine="567"/>
        <w:jc w:val="both"/>
        <w:rPr>
          <w:rFonts w:ascii="Cambria" w:hAnsi="Cambria" w:cs="Cambria"/>
        </w:rPr>
      </w:pPr>
      <w:r w:rsidRPr="00630C7B">
        <w:rPr>
          <w:rFonts w:ascii="Cambria" w:hAnsi="Cambria" w:cs="Cambria"/>
        </w:rPr>
        <w:t>Uczniowi może być przyznana jednocześnie pomoc materialna o charakterze socjalnym i motywacyjnym.</w:t>
      </w:r>
    </w:p>
    <w:p w:rsidR="00BC1E93" w:rsidRPr="00630C7B" w:rsidRDefault="00BC1E93" w:rsidP="003155FD">
      <w:pPr>
        <w:tabs>
          <w:tab w:val="left" w:pos="426"/>
        </w:tabs>
        <w:ind w:firstLine="284"/>
        <w:jc w:val="both"/>
        <w:rPr>
          <w:rFonts w:ascii="Cambria" w:hAnsi="Cambria" w:cs="Cambria"/>
        </w:rPr>
      </w:pPr>
    </w:p>
    <w:p w:rsidR="00BC1E93" w:rsidRPr="00630C7B" w:rsidRDefault="00BC1E93" w:rsidP="003155FD">
      <w:pPr>
        <w:numPr>
          <w:ilvl w:val="1"/>
          <w:numId w:val="140"/>
        </w:numPr>
        <w:tabs>
          <w:tab w:val="clear" w:pos="965"/>
          <w:tab w:val="num" w:pos="142"/>
          <w:tab w:val="left" w:pos="426"/>
          <w:tab w:val="left" w:pos="993"/>
        </w:tabs>
        <w:ind w:left="0" w:firstLine="567"/>
        <w:jc w:val="both"/>
        <w:rPr>
          <w:rFonts w:ascii="Cambria" w:hAnsi="Cambria" w:cs="Cambria"/>
        </w:rPr>
      </w:pPr>
      <w:r w:rsidRPr="00630C7B">
        <w:rPr>
          <w:rFonts w:ascii="Cambria" w:hAnsi="Cambria" w:cs="Cambria"/>
        </w:rPr>
        <w:t xml:space="preserve">Stypendium szkolne może otrzymać </w:t>
      </w:r>
      <w:r>
        <w:rPr>
          <w:rFonts w:ascii="Cambria" w:hAnsi="Cambria" w:cs="Cambria"/>
        </w:rPr>
        <w:t>uczeń</w:t>
      </w:r>
      <w:r w:rsidRPr="00630C7B">
        <w:rPr>
          <w:rFonts w:ascii="Cambria" w:hAnsi="Cambria" w:cs="Cambria"/>
        </w:rPr>
        <w:t xml:space="preserve">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 określona w każdym roku szkolnym przez właściwego ministra.</w:t>
      </w:r>
    </w:p>
    <w:p w:rsidR="00BC1E93" w:rsidRPr="00630C7B" w:rsidRDefault="00BC1E93" w:rsidP="003155FD">
      <w:pPr>
        <w:tabs>
          <w:tab w:val="left" w:pos="426"/>
        </w:tabs>
        <w:ind w:firstLine="284"/>
        <w:jc w:val="both"/>
        <w:rPr>
          <w:rFonts w:ascii="Cambria" w:hAnsi="Cambria" w:cs="Cambria"/>
        </w:rPr>
      </w:pPr>
    </w:p>
    <w:p w:rsidR="00BC1E93" w:rsidRPr="00562623" w:rsidRDefault="00BC1E93" w:rsidP="003155FD">
      <w:pPr>
        <w:numPr>
          <w:ilvl w:val="1"/>
          <w:numId w:val="140"/>
        </w:numPr>
        <w:tabs>
          <w:tab w:val="clear" w:pos="965"/>
          <w:tab w:val="num" w:pos="0"/>
          <w:tab w:val="left" w:pos="426"/>
          <w:tab w:val="left" w:pos="709"/>
          <w:tab w:val="left" w:pos="993"/>
        </w:tabs>
        <w:ind w:left="0" w:firstLine="567"/>
        <w:jc w:val="both"/>
        <w:rPr>
          <w:rFonts w:ascii="Cambria" w:hAnsi="Cambria" w:cs="Cambria"/>
        </w:rPr>
      </w:pPr>
      <w:r w:rsidRPr="00562623">
        <w:rPr>
          <w:rFonts w:ascii="Cambria" w:hAnsi="Cambria" w:cs="Cambria"/>
        </w:rPr>
        <w:t xml:space="preserve">Wniosek o przyznanie stypendium szkolnego składa się do dnia 15 września danego roku szkolnego. W przypadku utraty dochodu w ciągu trwania roku szkolnego istnieje także </w:t>
      </w:r>
      <w:r w:rsidRPr="00562623">
        <w:rPr>
          <w:rFonts w:ascii="Cambria" w:hAnsi="Cambria" w:cs="Cambria"/>
        </w:rPr>
        <w:lastRenderedPageBreak/>
        <w:t>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BC1E93" w:rsidRPr="00630C7B" w:rsidRDefault="00BC1E93" w:rsidP="003155FD">
      <w:pPr>
        <w:ind w:firstLine="284"/>
        <w:jc w:val="both"/>
        <w:rPr>
          <w:rFonts w:ascii="Cambria" w:hAnsi="Cambria" w:cs="Cambria"/>
        </w:rPr>
      </w:pPr>
    </w:p>
    <w:p w:rsidR="00BC1E93" w:rsidRPr="00630C7B" w:rsidRDefault="00BC1E93" w:rsidP="003155FD">
      <w:pPr>
        <w:tabs>
          <w:tab w:val="left" w:pos="284"/>
        </w:tabs>
        <w:jc w:val="both"/>
        <w:rPr>
          <w:rFonts w:ascii="Cambria" w:hAnsi="Cambria" w:cs="Cambria"/>
        </w:rPr>
      </w:pPr>
    </w:p>
    <w:p w:rsidR="00BC1E93" w:rsidRPr="003155FD" w:rsidRDefault="00BC1E93" w:rsidP="003155FD">
      <w:pPr>
        <w:numPr>
          <w:ilvl w:val="1"/>
          <w:numId w:val="140"/>
        </w:numPr>
        <w:tabs>
          <w:tab w:val="clear" w:pos="965"/>
          <w:tab w:val="num" w:pos="426"/>
        </w:tabs>
        <w:ind w:left="823"/>
        <w:jc w:val="both"/>
        <w:rPr>
          <w:rFonts w:ascii="Cambria" w:hAnsi="Cambria" w:cs="Cambria"/>
        </w:rPr>
      </w:pPr>
      <w:r w:rsidRPr="00630C7B">
        <w:rPr>
          <w:rFonts w:ascii="Cambria" w:hAnsi="Cambria" w:cs="Cambria"/>
        </w:rPr>
        <w:t>Zasiłek szkolny</w:t>
      </w:r>
      <w:r w:rsidRPr="008A7D54">
        <w:rPr>
          <w:rFonts w:ascii="Times New Roman" w:hAnsi="Times New Roman" w:cs="Times New Roman"/>
          <w:noProof w:val="0"/>
          <w:sz w:val="24"/>
          <w:szCs w:val="24"/>
          <w:lang w:eastAsia="pl-PL"/>
        </w:rPr>
        <w:t> może być przyznany uczniowi</w:t>
      </w:r>
      <w:r>
        <w:rPr>
          <w:rFonts w:ascii="Times New Roman" w:hAnsi="Times New Roman" w:cs="Times New Roman"/>
          <w:noProof w:val="0"/>
          <w:sz w:val="24"/>
          <w:szCs w:val="24"/>
          <w:lang w:eastAsia="pl-PL"/>
        </w:rPr>
        <w:t xml:space="preserve"> znajdującemu się przejściowo w</w:t>
      </w:r>
    </w:p>
    <w:p w:rsidR="00BC1E93" w:rsidRPr="003155FD" w:rsidRDefault="00BC1E93" w:rsidP="003155FD">
      <w:pPr>
        <w:jc w:val="both"/>
        <w:rPr>
          <w:rFonts w:ascii="Cambria" w:hAnsi="Cambria" w:cs="Cambria"/>
        </w:rPr>
      </w:pPr>
      <w:r w:rsidRPr="008A7D54">
        <w:rPr>
          <w:rFonts w:ascii="Times New Roman" w:hAnsi="Times New Roman" w:cs="Times New Roman"/>
          <w:noProof w:val="0"/>
          <w:sz w:val="24"/>
          <w:szCs w:val="24"/>
          <w:lang w:eastAsia="pl-PL"/>
        </w:rPr>
        <w:t>trudnej sytuacji materialnej z powodu zdarzenia losowego. Zasiłek szkolny może być przyznany raz lub kilka razy w roku, niezależnie od otrzymywanego stypendium szkolnego.</w:t>
      </w:r>
      <w:r>
        <w:rPr>
          <w:rFonts w:ascii="Cambria" w:hAnsi="Cambria" w:cs="Cambria"/>
        </w:rPr>
        <w:t xml:space="preserve"> </w:t>
      </w:r>
      <w:r w:rsidRPr="003155FD">
        <w:rPr>
          <w:rFonts w:ascii="Times New Roman" w:hAnsi="Times New Roman" w:cs="Times New Roman"/>
          <w:noProof w:val="0"/>
          <w:sz w:val="24"/>
          <w:szCs w:val="24"/>
          <w:lang w:eastAsia="pl-PL"/>
        </w:rPr>
        <w:t>Zdarzenie losowe</w:t>
      </w:r>
      <w:r w:rsidRPr="008A7D54">
        <w:rPr>
          <w:rFonts w:ascii="Times New Roman" w:hAnsi="Times New Roman" w:cs="Times New Roman"/>
          <w:noProof w:val="0"/>
          <w:sz w:val="24"/>
          <w:szCs w:val="24"/>
          <w:lang w:eastAsia="pl-PL"/>
        </w:rPr>
        <w:t xml:space="preserve"> to zjawisko zewnętrzne w stosunku do uprawnionego, którego nie można było przewidzieć ani mu przeciwdziałać (np. klęska żywiołowa, śmierć lub choroba jednego z rodziców).</w:t>
      </w:r>
    </w:p>
    <w:p w:rsidR="00BC1E93" w:rsidRPr="00630C7B" w:rsidRDefault="00BC1E93" w:rsidP="003155FD">
      <w:pPr>
        <w:ind w:left="823"/>
        <w:jc w:val="both"/>
        <w:rPr>
          <w:rFonts w:ascii="Cambria" w:hAnsi="Cambria" w:cs="Cambria"/>
        </w:rPr>
      </w:pPr>
    </w:p>
    <w:p w:rsidR="00BC1E93" w:rsidRPr="00630C7B" w:rsidRDefault="00BC1E93" w:rsidP="003155FD">
      <w:pPr>
        <w:numPr>
          <w:ilvl w:val="2"/>
          <w:numId w:val="140"/>
        </w:numPr>
        <w:tabs>
          <w:tab w:val="clear" w:pos="1487"/>
          <w:tab w:val="num" w:pos="0"/>
          <w:tab w:val="left" w:pos="284"/>
          <w:tab w:val="left" w:pos="709"/>
        </w:tabs>
        <w:ind w:left="0" w:firstLine="0"/>
        <w:jc w:val="both"/>
        <w:rPr>
          <w:rFonts w:ascii="Cambria" w:hAnsi="Cambria" w:cs="Cambria"/>
        </w:rPr>
      </w:pPr>
      <w:r w:rsidRPr="00630C7B">
        <w:rPr>
          <w:rFonts w:ascii="Cambria" w:hAnsi="Cambria" w:cs="Cambria"/>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rsidR="00BC1E93" w:rsidRPr="00630C7B" w:rsidRDefault="00BC1E93" w:rsidP="003155FD">
      <w:pPr>
        <w:tabs>
          <w:tab w:val="left" w:pos="284"/>
          <w:tab w:val="left" w:pos="709"/>
        </w:tabs>
        <w:jc w:val="both"/>
        <w:rPr>
          <w:rFonts w:ascii="Cambria" w:hAnsi="Cambria" w:cs="Cambria"/>
        </w:rPr>
      </w:pPr>
    </w:p>
    <w:p w:rsidR="00BC1E93" w:rsidRPr="00630C7B" w:rsidRDefault="00BC1E93" w:rsidP="003155FD">
      <w:pPr>
        <w:numPr>
          <w:ilvl w:val="2"/>
          <w:numId w:val="140"/>
        </w:numPr>
        <w:tabs>
          <w:tab w:val="clear" w:pos="1487"/>
          <w:tab w:val="num" w:pos="0"/>
          <w:tab w:val="left" w:pos="284"/>
          <w:tab w:val="left" w:pos="709"/>
        </w:tabs>
        <w:ind w:left="0" w:firstLine="0"/>
        <w:jc w:val="both"/>
        <w:rPr>
          <w:rFonts w:ascii="Cambria" w:hAnsi="Cambria" w:cs="Cambria"/>
        </w:rPr>
      </w:pPr>
      <w:r w:rsidRPr="00630C7B">
        <w:rPr>
          <w:rFonts w:ascii="Cambria" w:hAnsi="Cambria" w:cs="Cambria"/>
        </w:rPr>
        <w:t>wysokość zasiłku szkolnego nie może przekroczyć jednorazowo kwoty stanowiącej pięciokrotność kwoty, o której mowa w art. 6 ust. 2 pkt 2 ustawy z dnia 28 listopada 2003 r. o świadczeniach rodzinnych;</w:t>
      </w:r>
    </w:p>
    <w:p w:rsidR="00BC1E93" w:rsidRPr="00630C7B" w:rsidRDefault="00BC1E93" w:rsidP="003155FD">
      <w:pPr>
        <w:tabs>
          <w:tab w:val="left" w:pos="284"/>
          <w:tab w:val="left" w:pos="709"/>
        </w:tabs>
        <w:jc w:val="both"/>
        <w:rPr>
          <w:rFonts w:ascii="Cambria" w:hAnsi="Cambria" w:cs="Cambria"/>
        </w:rPr>
      </w:pPr>
    </w:p>
    <w:p w:rsidR="00BC1E93" w:rsidRPr="00630C7B" w:rsidRDefault="00BC1E93" w:rsidP="003155FD">
      <w:pPr>
        <w:numPr>
          <w:ilvl w:val="2"/>
          <w:numId w:val="140"/>
        </w:numPr>
        <w:tabs>
          <w:tab w:val="clear" w:pos="1487"/>
          <w:tab w:val="num" w:pos="0"/>
          <w:tab w:val="left" w:pos="284"/>
          <w:tab w:val="left" w:pos="709"/>
        </w:tabs>
        <w:ind w:left="0" w:firstLine="0"/>
        <w:jc w:val="both"/>
        <w:rPr>
          <w:rFonts w:ascii="Cambria" w:hAnsi="Cambria" w:cs="Cambria"/>
        </w:rPr>
      </w:pPr>
      <w:r w:rsidRPr="00630C7B">
        <w:rPr>
          <w:rFonts w:ascii="Cambria" w:hAnsi="Cambria" w:cs="Cambria"/>
        </w:rPr>
        <w:t>o zasiłek szkolny można ubiegać się w terminie nie dłuższym niż dwa miesiące od wystąpienia zdarzenia uzasadniającego przyznanie tego zasiłku.</w:t>
      </w:r>
    </w:p>
    <w:p w:rsidR="00BC1E93" w:rsidRPr="00630C7B" w:rsidRDefault="00BC1E93" w:rsidP="003155FD">
      <w:pPr>
        <w:tabs>
          <w:tab w:val="left" w:pos="709"/>
        </w:tabs>
        <w:ind w:left="993"/>
        <w:jc w:val="both"/>
        <w:rPr>
          <w:rFonts w:ascii="Cambria" w:hAnsi="Cambria" w:cs="Cambria"/>
        </w:rPr>
      </w:pPr>
    </w:p>
    <w:p w:rsidR="00BC1E93" w:rsidRPr="00562623" w:rsidRDefault="00BC1E93" w:rsidP="003155FD">
      <w:pPr>
        <w:jc w:val="both"/>
        <w:rPr>
          <w:rFonts w:ascii="Cambria" w:hAnsi="Cambria" w:cs="Cambria"/>
        </w:rPr>
      </w:pPr>
    </w:p>
    <w:p w:rsidR="00BC1E93" w:rsidRPr="00630C7B" w:rsidRDefault="00BC1E93" w:rsidP="003155FD">
      <w:pPr>
        <w:tabs>
          <w:tab w:val="left" w:pos="993"/>
        </w:tabs>
        <w:ind w:left="993"/>
        <w:jc w:val="both"/>
        <w:rPr>
          <w:rFonts w:ascii="Cambria" w:hAnsi="Cambria" w:cs="Cambria"/>
        </w:rPr>
      </w:pPr>
    </w:p>
    <w:p w:rsidR="00BC1E93" w:rsidRDefault="00BC1E93" w:rsidP="00150C28">
      <w:pPr>
        <w:numPr>
          <w:ilvl w:val="1"/>
          <w:numId w:val="312"/>
        </w:numPr>
        <w:tabs>
          <w:tab w:val="left" w:pos="284"/>
        </w:tabs>
        <w:ind w:left="0" w:firstLine="568"/>
        <w:jc w:val="both"/>
        <w:rPr>
          <w:rFonts w:ascii="Cambria" w:hAnsi="Cambria" w:cs="Cambria"/>
        </w:rPr>
      </w:pPr>
      <w:r>
        <w:rPr>
          <w:rFonts w:ascii="Cambria" w:hAnsi="Cambria" w:cs="Cambria"/>
        </w:rPr>
        <w:t xml:space="preserve">Uczniowie </w:t>
      </w:r>
      <w:r w:rsidRPr="00630C7B">
        <w:rPr>
          <w:rFonts w:ascii="Cambria" w:hAnsi="Cambria" w:cs="Cambria"/>
        </w:rPr>
        <w:t>za wyniki w n</w:t>
      </w:r>
      <w:r>
        <w:rPr>
          <w:rFonts w:ascii="Cambria" w:hAnsi="Cambria" w:cs="Cambria"/>
        </w:rPr>
        <w:t>auce i/lub osiągnięcia w konkursach, zawodach są nagradzani raz w roku przez Prezydenta Miasta Bolesławiec i/lub Wójta Gminy Wiejskiej Bolesławiec. Odpowiednie Regulaminy określają szczegółowe kryteria, są one znane każdego roku przed końcem zajęć. Pedagog szkolny wraz z wychowawcami przygotowują wnioski kandydatów do nagrody.</w:t>
      </w:r>
    </w:p>
    <w:p w:rsidR="00BC1E93" w:rsidRPr="00630C7B" w:rsidRDefault="00BC1E93" w:rsidP="003155FD">
      <w:pPr>
        <w:tabs>
          <w:tab w:val="left" w:pos="284"/>
        </w:tabs>
        <w:ind w:left="568"/>
        <w:jc w:val="both"/>
        <w:rPr>
          <w:rFonts w:ascii="Cambria" w:hAnsi="Cambria" w:cs="Cambria"/>
        </w:rPr>
      </w:pPr>
      <w:r w:rsidRPr="00630C7B">
        <w:rPr>
          <w:rFonts w:ascii="Cambria" w:hAnsi="Cambria" w:cs="Cambria"/>
        </w:rPr>
        <w:t xml:space="preserve"> </w:t>
      </w:r>
    </w:p>
    <w:p w:rsidR="00BC1E93" w:rsidRPr="00630C7B" w:rsidRDefault="00BC1E93" w:rsidP="00150C28">
      <w:pPr>
        <w:numPr>
          <w:ilvl w:val="1"/>
          <w:numId w:val="312"/>
        </w:numPr>
        <w:ind w:left="0" w:firstLine="568"/>
        <w:jc w:val="both"/>
        <w:rPr>
          <w:rFonts w:ascii="Cambria" w:hAnsi="Cambria" w:cs="Cambria"/>
        </w:rPr>
      </w:pPr>
      <w:r w:rsidRPr="00630C7B">
        <w:rPr>
          <w:rFonts w:ascii="Cambria" w:hAnsi="Cambria" w:cs="Cambria"/>
        </w:rPr>
        <w:t>Udzielanie świadczeń pomocy materialnej o charakterze socjalnym należy do zadań własnych gminy.</w:t>
      </w:r>
    </w:p>
    <w:p w:rsidR="00BC1E93" w:rsidRPr="00630C7B" w:rsidRDefault="00BC1E93" w:rsidP="003155FD">
      <w:pPr>
        <w:tabs>
          <w:tab w:val="num" w:pos="0"/>
        </w:tabs>
        <w:ind w:firstLine="426"/>
        <w:jc w:val="both"/>
        <w:rPr>
          <w:rFonts w:ascii="Cambria" w:hAnsi="Cambria" w:cs="Cambria"/>
        </w:rPr>
      </w:pPr>
    </w:p>
    <w:p w:rsidR="00BC1E93" w:rsidRPr="00630C7B" w:rsidRDefault="00BC1E93" w:rsidP="00150C28">
      <w:pPr>
        <w:numPr>
          <w:ilvl w:val="1"/>
          <w:numId w:val="312"/>
        </w:numPr>
        <w:ind w:left="0" w:firstLine="568"/>
        <w:jc w:val="both"/>
        <w:rPr>
          <w:rFonts w:ascii="Cambria" w:hAnsi="Cambria" w:cs="Cambria"/>
        </w:rPr>
      </w:pPr>
      <w:r w:rsidRPr="00630C7B">
        <w:rPr>
          <w:rFonts w:ascii="Cambria" w:hAnsi="Cambria" w:cs="Cambria"/>
        </w:rPr>
        <w:t>W sprawach świadczeń pomocy materialnej o charakterze socjalnym wydaje się decyzje administracyjne.</w:t>
      </w:r>
    </w:p>
    <w:p w:rsidR="00BC1E93" w:rsidRPr="00630C7B" w:rsidRDefault="00BC1E93" w:rsidP="003155FD">
      <w:pPr>
        <w:tabs>
          <w:tab w:val="num" w:pos="0"/>
        </w:tabs>
        <w:ind w:firstLine="426"/>
        <w:jc w:val="both"/>
        <w:rPr>
          <w:rFonts w:ascii="Cambria" w:hAnsi="Cambria" w:cs="Cambria"/>
        </w:rPr>
      </w:pPr>
    </w:p>
    <w:p w:rsidR="00BC1E93" w:rsidRPr="00630C7B" w:rsidRDefault="00BC1E93" w:rsidP="00150C28">
      <w:pPr>
        <w:numPr>
          <w:ilvl w:val="1"/>
          <w:numId w:val="312"/>
        </w:numPr>
        <w:ind w:left="0" w:firstLine="568"/>
        <w:jc w:val="both"/>
        <w:rPr>
          <w:rFonts w:ascii="Cambria" w:hAnsi="Cambria" w:cs="Cambria"/>
        </w:rPr>
      </w:pPr>
      <w:r w:rsidRPr="00630C7B">
        <w:rPr>
          <w:rFonts w:ascii="Cambria" w:hAnsi="Cambria" w:cs="Cambria"/>
        </w:rPr>
        <w:t>Należności z tytułu nienależnie pobranego stypendium szkolnego podlegają ściągnięciu w trybie przepisów o postępowaniu egzekucyjnym w administracji.</w:t>
      </w:r>
    </w:p>
    <w:p w:rsidR="00BC1E93" w:rsidRPr="00630C7B" w:rsidRDefault="00BC1E93" w:rsidP="003155FD">
      <w:pPr>
        <w:tabs>
          <w:tab w:val="num" w:pos="0"/>
        </w:tabs>
        <w:ind w:firstLine="426"/>
        <w:jc w:val="both"/>
        <w:rPr>
          <w:rFonts w:ascii="Cambria" w:hAnsi="Cambria" w:cs="Cambria"/>
        </w:rPr>
      </w:pPr>
    </w:p>
    <w:p w:rsidR="00BC1E93" w:rsidRPr="00630C7B" w:rsidRDefault="00BC1E93" w:rsidP="00150C28">
      <w:pPr>
        <w:numPr>
          <w:ilvl w:val="1"/>
          <w:numId w:val="312"/>
        </w:numPr>
        <w:ind w:left="0" w:firstLine="568"/>
        <w:jc w:val="both"/>
        <w:rPr>
          <w:rFonts w:ascii="Cambria" w:hAnsi="Cambria" w:cs="Cambria"/>
        </w:rPr>
      </w:pPr>
      <w:r w:rsidRPr="00630C7B">
        <w:rPr>
          <w:rFonts w:ascii="Cambria" w:hAnsi="Cambria" w:cs="Cambria"/>
        </w:rPr>
        <w:t>Wysokość należności podlegającej zwrotowi oraz termin zwrotu tej należności ustala się w drodze decyzji administracyjnej.</w:t>
      </w:r>
    </w:p>
    <w:p w:rsidR="00BC1E93" w:rsidRPr="00630C7B" w:rsidRDefault="00BC1E93" w:rsidP="003155FD">
      <w:pPr>
        <w:tabs>
          <w:tab w:val="num" w:pos="0"/>
        </w:tabs>
        <w:jc w:val="both"/>
        <w:rPr>
          <w:rFonts w:ascii="Cambria" w:hAnsi="Cambria" w:cs="Cambria"/>
        </w:rPr>
      </w:pPr>
    </w:p>
    <w:p w:rsidR="00BC1E93" w:rsidRPr="00630C7B" w:rsidRDefault="00BC1E93" w:rsidP="00150C28">
      <w:pPr>
        <w:numPr>
          <w:ilvl w:val="1"/>
          <w:numId w:val="312"/>
        </w:numPr>
        <w:ind w:left="0" w:firstLine="568"/>
        <w:jc w:val="both"/>
        <w:rPr>
          <w:rFonts w:ascii="Cambria" w:hAnsi="Cambria" w:cs="Cambria"/>
        </w:rPr>
      </w:pPr>
      <w:r w:rsidRPr="00630C7B">
        <w:rPr>
          <w:rFonts w:ascii="Cambria" w:hAnsi="Cambria" w:cs="Cambria"/>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BC1E93" w:rsidRPr="00630C7B" w:rsidRDefault="00BC1E93" w:rsidP="003155FD">
      <w:pPr>
        <w:jc w:val="both"/>
        <w:rPr>
          <w:rFonts w:ascii="Cambria" w:hAnsi="Cambria" w:cs="Cambria"/>
        </w:rPr>
      </w:pPr>
    </w:p>
    <w:p w:rsidR="00BC1E93" w:rsidRPr="00630C7B" w:rsidRDefault="00BC1E93" w:rsidP="003155FD">
      <w:pPr>
        <w:jc w:val="both"/>
        <w:rPr>
          <w:rFonts w:ascii="Cambria" w:hAnsi="Cambria" w:cs="Cambria"/>
        </w:rPr>
      </w:pPr>
      <w:r w:rsidRPr="00630C7B">
        <w:rPr>
          <w:rFonts w:ascii="Cambria" w:hAnsi="Cambria" w:cs="Cambria"/>
          <w:b/>
          <w:bCs/>
        </w:rPr>
        <w:t xml:space="preserve">         </w:t>
      </w:r>
    </w:p>
    <w:p w:rsidR="00BC1E93" w:rsidRPr="00630C7B" w:rsidRDefault="00BC1E93" w:rsidP="00B03105">
      <w:pPr>
        <w:jc w:val="both"/>
        <w:rPr>
          <w:rFonts w:ascii="Cambria" w:hAnsi="Cambria" w:cs="Cambria"/>
        </w:rPr>
      </w:pPr>
    </w:p>
    <w:p w:rsidR="00BC1E93" w:rsidRPr="00630C7B" w:rsidRDefault="00BC1E93" w:rsidP="003B7DE7">
      <w:pPr>
        <w:jc w:val="both"/>
        <w:rPr>
          <w:rFonts w:ascii="Cambria" w:hAnsi="Cambria" w:cs="Cambria"/>
        </w:rPr>
      </w:pPr>
      <w:r w:rsidRPr="00630C7B">
        <w:rPr>
          <w:rFonts w:ascii="Cambria" w:hAnsi="Cambria" w:cs="Cambria"/>
          <w:b/>
          <w:bCs/>
        </w:rPr>
        <w:t xml:space="preserve">         </w:t>
      </w:r>
    </w:p>
    <w:p w:rsidR="00BC1E93" w:rsidRPr="00630C7B" w:rsidRDefault="00BC1E93" w:rsidP="00B03105">
      <w:pPr>
        <w:jc w:val="both"/>
        <w:rPr>
          <w:rFonts w:ascii="Cambria" w:hAnsi="Cambria" w:cs="Cambria"/>
        </w:rPr>
      </w:pPr>
    </w:p>
    <w:p w:rsidR="00BC1E93" w:rsidRPr="00630C7B" w:rsidRDefault="00BC1E93" w:rsidP="00B03105">
      <w:pPr>
        <w:pStyle w:val="Tytu"/>
        <w:ind w:firstLine="0"/>
        <w:jc w:val="left"/>
        <w:rPr>
          <w:rFonts w:ascii="Cambria" w:hAnsi="Cambria" w:cs="Cambria"/>
          <w:sz w:val="22"/>
          <w:szCs w:val="22"/>
        </w:rPr>
      </w:pPr>
    </w:p>
    <w:p w:rsidR="00BC1E93" w:rsidRPr="00630C7B" w:rsidRDefault="00BC1E93" w:rsidP="00B03105">
      <w:pPr>
        <w:pStyle w:val="Tytu"/>
        <w:ind w:firstLine="0"/>
        <w:rPr>
          <w:rFonts w:ascii="Cambria" w:hAnsi="Cambria" w:cs="Cambria"/>
          <w:sz w:val="22"/>
          <w:szCs w:val="22"/>
        </w:rPr>
      </w:pPr>
    </w:p>
    <w:p w:rsidR="00BC1E93" w:rsidRPr="00630C7B" w:rsidRDefault="00BC1E93" w:rsidP="00997208">
      <w:pPr>
        <w:pStyle w:val="Nagwek2"/>
        <w:rPr>
          <w:color w:val="auto"/>
        </w:rPr>
      </w:pPr>
      <w:bookmarkStart w:id="14" w:name="_Toc495918044"/>
      <w:r w:rsidRPr="00630C7B">
        <w:rPr>
          <w:color w:val="auto"/>
        </w:rPr>
        <w:t>DZIAŁ III</w:t>
      </w:r>
      <w:bookmarkEnd w:id="14"/>
    </w:p>
    <w:p w:rsidR="00BC1E93" w:rsidRPr="00630C7B" w:rsidRDefault="00BC1E93" w:rsidP="00997208">
      <w:pPr>
        <w:pStyle w:val="Nagwek2"/>
        <w:rPr>
          <w:rFonts w:cs="Times New Roman"/>
          <w:b w:val="0"/>
          <w:bCs w:val="0"/>
          <w:color w:val="auto"/>
          <w:sz w:val="22"/>
          <w:szCs w:val="22"/>
        </w:rPr>
      </w:pPr>
      <w:bookmarkStart w:id="15" w:name="_Toc495918045"/>
      <w:r w:rsidRPr="00630C7B">
        <w:rPr>
          <w:color w:val="auto"/>
          <w:sz w:val="22"/>
          <w:szCs w:val="22"/>
        </w:rPr>
        <w:t>Rozdział  1</w:t>
      </w:r>
      <w:r w:rsidRPr="00630C7B">
        <w:rPr>
          <w:rFonts w:cs="Times New Roman"/>
          <w:b w:val="0"/>
          <w:bCs w:val="0"/>
          <w:color w:val="auto"/>
          <w:sz w:val="22"/>
          <w:szCs w:val="22"/>
        </w:rPr>
        <w:br/>
      </w:r>
      <w:r w:rsidRPr="00630C7B">
        <w:rPr>
          <w:color w:val="auto"/>
          <w:sz w:val="22"/>
          <w:szCs w:val="22"/>
        </w:rPr>
        <w:t>Organy  szkoły i ich kompetencje</w:t>
      </w:r>
      <w:bookmarkEnd w:id="15"/>
    </w:p>
    <w:p w:rsidR="00BC1E93" w:rsidRPr="00630C7B" w:rsidRDefault="00BC1E93" w:rsidP="00B03105">
      <w:pPr>
        <w:tabs>
          <w:tab w:val="left" w:pos="426"/>
        </w:tabs>
        <w:ind w:left="426" w:right="510"/>
        <w:jc w:val="both"/>
        <w:rPr>
          <w:rFonts w:ascii="Cambria" w:hAnsi="Cambria" w:cs="Cambria"/>
        </w:rPr>
      </w:pPr>
    </w:p>
    <w:p w:rsidR="00BC1E93" w:rsidRPr="00630C7B" w:rsidRDefault="00BC1E93" w:rsidP="00B03105">
      <w:pPr>
        <w:tabs>
          <w:tab w:val="left" w:pos="284"/>
        </w:tabs>
        <w:jc w:val="both"/>
        <w:rPr>
          <w:rFonts w:ascii="Cambria" w:hAnsi="Cambria" w:cs="Cambria"/>
        </w:rPr>
      </w:pPr>
      <w:r w:rsidRPr="00630C7B">
        <w:rPr>
          <w:rFonts w:ascii="Cambria" w:hAnsi="Cambria" w:cs="Cambria"/>
          <w:b/>
          <w:bCs/>
        </w:rPr>
        <w:t xml:space="preserve">        </w:t>
      </w:r>
      <w:r>
        <w:rPr>
          <w:rFonts w:ascii="Cambria" w:hAnsi="Cambria" w:cs="Cambria"/>
          <w:b/>
          <w:bCs/>
        </w:rPr>
        <w:t>§ 41</w:t>
      </w:r>
      <w:r w:rsidRPr="00630C7B">
        <w:rPr>
          <w:rFonts w:ascii="Cambria" w:hAnsi="Cambria" w:cs="Cambria"/>
          <w:b/>
          <w:bCs/>
        </w:rPr>
        <w:t>. 1.</w:t>
      </w:r>
      <w:r w:rsidRPr="00630C7B">
        <w:rPr>
          <w:rFonts w:ascii="Cambria" w:hAnsi="Cambria" w:cs="Cambria"/>
        </w:rPr>
        <w:t xml:space="preserve"> Organami szkoły są:</w:t>
      </w:r>
    </w:p>
    <w:p w:rsidR="00BC1E93" w:rsidRPr="00630C7B" w:rsidRDefault="00BC1E93" w:rsidP="00B03105">
      <w:pPr>
        <w:tabs>
          <w:tab w:val="left" w:pos="284"/>
        </w:tabs>
        <w:jc w:val="both"/>
        <w:rPr>
          <w:rFonts w:ascii="Cambria" w:hAnsi="Cambria" w:cs="Cambria"/>
        </w:rPr>
      </w:pPr>
    </w:p>
    <w:p w:rsidR="00BC1E93" w:rsidRPr="00630C7B" w:rsidRDefault="00BC1E93" w:rsidP="00B33A5B">
      <w:pPr>
        <w:numPr>
          <w:ilvl w:val="0"/>
          <w:numId w:val="37"/>
        </w:numPr>
        <w:tabs>
          <w:tab w:val="left" w:pos="426"/>
        </w:tabs>
        <w:ind w:left="0" w:firstLine="0"/>
        <w:jc w:val="both"/>
        <w:rPr>
          <w:rFonts w:ascii="Cambria" w:hAnsi="Cambria" w:cs="Cambria"/>
        </w:rPr>
      </w:pPr>
      <w:r>
        <w:rPr>
          <w:rFonts w:ascii="Cambria" w:hAnsi="Cambria" w:cs="Cambria"/>
        </w:rPr>
        <w:t>Dyrektor Szkoły</w:t>
      </w:r>
      <w:r w:rsidRPr="00630C7B">
        <w:rPr>
          <w:rFonts w:ascii="Cambria" w:hAnsi="Cambria" w:cs="Cambria"/>
        </w:rPr>
        <w:t>;</w:t>
      </w:r>
    </w:p>
    <w:p w:rsidR="00BC1E93" w:rsidRPr="00630C7B" w:rsidRDefault="00BC1E93" w:rsidP="00B33A5B">
      <w:pPr>
        <w:numPr>
          <w:ilvl w:val="0"/>
          <w:numId w:val="37"/>
        </w:numPr>
        <w:tabs>
          <w:tab w:val="left" w:pos="426"/>
        </w:tabs>
        <w:ind w:left="0" w:firstLine="0"/>
        <w:jc w:val="both"/>
        <w:rPr>
          <w:rFonts w:ascii="Cambria" w:hAnsi="Cambria" w:cs="Cambria"/>
        </w:rPr>
      </w:pPr>
      <w:r w:rsidRPr="00630C7B">
        <w:rPr>
          <w:rFonts w:ascii="Cambria" w:hAnsi="Cambria" w:cs="Cambria"/>
        </w:rPr>
        <w:t>Rada Pedagogiczna;</w:t>
      </w:r>
    </w:p>
    <w:p w:rsidR="00BC1E93" w:rsidRPr="00630C7B" w:rsidRDefault="00BC1E93" w:rsidP="00B33A5B">
      <w:pPr>
        <w:numPr>
          <w:ilvl w:val="0"/>
          <w:numId w:val="37"/>
        </w:numPr>
        <w:tabs>
          <w:tab w:val="left" w:pos="426"/>
        </w:tabs>
        <w:ind w:left="0" w:firstLine="0"/>
        <w:jc w:val="both"/>
        <w:rPr>
          <w:rFonts w:ascii="Cambria" w:hAnsi="Cambria" w:cs="Cambria"/>
        </w:rPr>
      </w:pPr>
      <w:r w:rsidRPr="00630C7B">
        <w:rPr>
          <w:rFonts w:ascii="Cambria" w:hAnsi="Cambria" w:cs="Cambria"/>
        </w:rPr>
        <w:t>Rada Rodziców;</w:t>
      </w:r>
    </w:p>
    <w:p w:rsidR="00BC1E93" w:rsidRPr="00630C7B" w:rsidRDefault="00BC1E93" w:rsidP="00B33A5B">
      <w:pPr>
        <w:numPr>
          <w:ilvl w:val="0"/>
          <w:numId w:val="37"/>
        </w:numPr>
        <w:tabs>
          <w:tab w:val="left" w:pos="426"/>
        </w:tabs>
        <w:ind w:left="0" w:firstLine="0"/>
        <w:jc w:val="both"/>
        <w:rPr>
          <w:rFonts w:ascii="Cambria" w:hAnsi="Cambria" w:cs="Cambria"/>
        </w:rPr>
      </w:pPr>
      <w:r w:rsidRPr="00630C7B">
        <w:rPr>
          <w:rFonts w:ascii="Cambria" w:hAnsi="Cambria" w:cs="Cambria"/>
        </w:rPr>
        <w:t>Samorząd Uczniowski.</w:t>
      </w:r>
    </w:p>
    <w:p w:rsidR="00BC1E93" w:rsidRPr="00630C7B" w:rsidRDefault="00BC1E93" w:rsidP="00B03105">
      <w:pPr>
        <w:ind w:left="1145"/>
        <w:jc w:val="both"/>
        <w:rPr>
          <w:rFonts w:ascii="Cambria" w:hAnsi="Cambria" w:cs="Cambria"/>
        </w:rPr>
      </w:pPr>
    </w:p>
    <w:p w:rsidR="00BC1E93" w:rsidRPr="00630C7B" w:rsidRDefault="00BC1E93" w:rsidP="00B03105">
      <w:pPr>
        <w:tabs>
          <w:tab w:val="left" w:pos="426"/>
        </w:tabs>
        <w:jc w:val="both"/>
        <w:rPr>
          <w:rFonts w:ascii="Cambria" w:hAnsi="Cambria" w:cs="Cambria"/>
        </w:rPr>
      </w:pPr>
      <w:r w:rsidRPr="00630C7B">
        <w:rPr>
          <w:rFonts w:ascii="Cambria" w:hAnsi="Cambria" w:cs="Cambria"/>
          <w:b/>
          <w:bCs/>
        </w:rPr>
        <w:t xml:space="preserve">        </w:t>
      </w:r>
      <w:r>
        <w:rPr>
          <w:rFonts w:ascii="Cambria" w:hAnsi="Cambria" w:cs="Cambria"/>
          <w:b/>
          <w:bCs/>
        </w:rPr>
        <w:t>§ 42</w:t>
      </w:r>
      <w:r w:rsidRPr="00630C7B">
        <w:rPr>
          <w:rFonts w:ascii="Cambria" w:hAnsi="Cambria" w:cs="Cambria"/>
          <w:b/>
          <w:bCs/>
        </w:rPr>
        <w:t xml:space="preserve">. </w:t>
      </w:r>
      <w:r w:rsidRPr="00630C7B">
        <w:rPr>
          <w:rFonts w:ascii="Cambria" w:hAnsi="Cambria" w:cs="Cambria"/>
        </w:rPr>
        <w:t>Każdy z wymienionych organów w § 46 ust. 1 działa zgodnie z ustawą – Prawo oświatowe. Organy kolegialne funkcjonują według odrębnych regulaminów, uchwalonych przez te organy. Regulaminy te nie mogą być sprzeczne ze statutem szkoły.</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w:t>
      </w:r>
      <w:r>
        <w:rPr>
          <w:rFonts w:ascii="Cambria" w:hAnsi="Cambria" w:cs="Cambria"/>
          <w:b/>
          <w:bCs/>
        </w:rPr>
        <w:t>§ 43</w:t>
      </w:r>
      <w:r w:rsidRPr="00630C7B">
        <w:rPr>
          <w:rFonts w:ascii="Cambria" w:hAnsi="Cambria" w:cs="Cambria"/>
          <w:b/>
          <w:bCs/>
        </w:rPr>
        <w:t xml:space="preserve">.1. </w:t>
      </w:r>
      <w:r w:rsidRPr="00630C7B">
        <w:rPr>
          <w:rFonts w:ascii="Cambria" w:hAnsi="Cambria" w:cs="Cambria"/>
        </w:rPr>
        <w:t>Dyrektor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2"/>
        </w:numPr>
        <w:tabs>
          <w:tab w:val="clear" w:pos="1560"/>
          <w:tab w:val="num" w:pos="426"/>
        </w:tabs>
        <w:ind w:left="0" w:firstLine="0"/>
        <w:jc w:val="left"/>
        <w:rPr>
          <w:rFonts w:ascii="Cambria" w:hAnsi="Cambria" w:cs="Cambria"/>
        </w:rPr>
      </w:pPr>
      <w:r w:rsidRPr="00630C7B">
        <w:rPr>
          <w:rFonts w:ascii="Cambria" w:hAnsi="Cambria" w:cs="Cambria"/>
        </w:rPr>
        <w:t>kieruje szkołą  jako jednostką samorządu terytorialnego;</w:t>
      </w:r>
      <w:r w:rsidRPr="00630C7B">
        <w:rPr>
          <w:rFonts w:ascii="Cambria" w:hAnsi="Cambria" w:cs="Cambria"/>
          <w:b/>
          <w:bCs/>
        </w:rPr>
        <w:t xml:space="preserve"> </w:t>
      </w:r>
    </w:p>
    <w:p w:rsidR="00BC1E93" w:rsidRPr="00630C7B" w:rsidRDefault="00BC1E93" w:rsidP="00B33A5B">
      <w:pPr>
        <w:numPr>
          <w:ilvl w:val="0"/>
          <w:numId w:val="32"/>
        </w:numPr>
        <w:tabs>
          <w:tab w:val="clear" w:pos="1560"/>
          <w:tab w:val="num" w:pos="426"/>
        </w:tabs>
        <w:ind w:left="0" w:firstLine="0"/>
        <w:jc w:val="left"/>
        <w:rPr>
          <w:rFonts w:ascii="Cambria" w:hAnsi="Cambria" w:cs="Cambria"/>
        </w:rPr>
      </w:pPr>
      <w:r w:rsidRPr="00630C7B">
        <w:rPr>
          <w:rFonts w:ascii="Cambria" w:hAnsi="Cambria" w:cs="Cambria"/>
        </w:rPr>
        <w:t>jest osobą działającą w imieniu  pracodawcy;</w:t>
      </w:r>
    </w:p>
    <w:p w:rsidR="00BC1E93" w:rsidRPr="00630C7B" w:rsidRDefault="00BC1E93" w:rsidP="00B33A5B">
      <w:pPr>
        <w:numPr>
          <w:ilvl w:val="0"/>
          <w:numId w:val="32"/>
        </w:numPr>
        <w:tabs>
          <w:tab w:val="clear" w:pos="1560"/>
          <w:tab w:val="num" w:pos="426"/>
        </w:tabs>
        <w:ind w:left="0" w:firstLine="0"/>
        <w:jc w:val="left"/>
        <w:rPr>
          <w:rFonts w:ascii="Cambria" w:hAnsi="Cambria" w:cs="Cambria"/>
        </w:rPr>
      </w:pPr>
      <w:r w:rsidRPr="00630C7B">
        <w:rPr>
          <w:rFonts w:ascii="Cambria" w:hAnsi="Cambria" w:cs="Cambria"/>
        </w:rPr>
        <w:t>jest przewodniczącym Rady Pedagogicznej;</w:t>
      </w:r>
    </w:p>
    <w:p w:rsidR="00BC1E93" w:rsidRPr="00630C7B" w:rsidRDefault="00BC1E93" w:rsidP="00B33A5B">
      <w:pPr>
        <w:numPr>
          <w:ilvl w:val="0"/>
          <w:numId w:val="32"/>
        </w:numPr>
        <w:tabs>
          <w:tab w:val="clear" w:pos="1560"/>
          <w:tab w:val="num" w:pos="426"/>
        </w:tabs>
        <w:ind w:left="0" w:firstLine="0"/>
        <w:jc w:val="left"/>
        <w:rPr>
          <w:rFonts w:ascii="Cambria" w:hAnsi="Cambria" w:cs="Cambria"/>
        </w:rPr>
      </w:pPr>
      <w:r w:rsidRPr="00630C7B">
        <w:rPr>
          <w:rFonts w:ascii="Cambria" w:hAnsi="Cambria" w:cs="Cambria"/>
        </w:rPr>
        <w:t xml:space="preserve">wykonuje zadania administracji publicznej  w zakresie określonym ustawą. </w:t>
      </w:r>
      <w:r w:rsidRPr="00630C7B">
        <w:rPr>
          <w:rFonts w:ascii="Cambria" w:hAnsi="Cambria" w:cs="Cambria"/>
          <w:b/>
          <w:bCs/>
        </w:rPr>
        <w:t xml:space="preserve"> </w:t>
      </w:r>
    </w:p>
    <w:p w:rsidR="00BC1E93" w:rsidRPr="00630C7B" w:rsidRDefault="00BC1E93" w:rsidP="00B03105">
      <w:pPr>
        <w:ind w:left="1202"/>
        <w:rPr>
          <w:rFonts w:ascii="Cambria" w:hAnsi="Cambria" w:cs="Cambria"/>
        </w:rPr>
      </w:pPr>
    </w:p>
    <w:p w:rsidR="00BC1E93" w:rsidRPr="00630C7B" w:rsidRDefault="00BC1E93" w:rsidP="00B03105">
      <w:pPr>
        <w:tabs>
          <w:tab w:val="left" w:pos="426"/>
        </w:tabs>
        <w:jc w:val="both"/>
        <w:rPr>
          <w:rFonts w:ascii="Cambria" w:hAnsi="Cambria" w:cs="Cambria"/>
        </w:rPr>
      </w:pPr>
      <w:r w:rsidRPr="00630C7B">
        <w:rPr>
          <w:rFonts w:ascii="Cambria" w:hAnsi="Cambria" w:cs="Cambria"/>
          <w:b/>
          <w:bCs/>
        </w:rPr>
        <w:t xml:space="preserve">       </w:t>
      </w:r>
      <w:r>
        <w:rPr>
          <w:rFonts w:ascii="Cambria" w:hAnsi="Cambria" w:cs="Cambria"/>
          <w:b/>
          <w:bCs/>
        </w:rPr>
        <w:t>§ 44</w:t>
      </w:r>
      <w:r w:rsidRPr="00630C7B">
        <w:rPr>
          <w:rFonts w:ascii="Cambria" w:hAnsi="Cambria" w:cs="Cambria"/>
          <w:b/>
          <w:bCs/>
        </w:rPr>
        <w:t xml:space="preserve">. </w:t>
      </w:r>
      <w:r w:rsidRPr="00630C7B">
        <w:rPr>
          <w:rFonts w:ascii="Cambria" w:hAnsi="Cambria" w:cs="Cambria"/>
        </w:rPr>
        <w:t> Dyrektor szkoły kieruje bieżącą działalnością  szkoły, reprezentuje ją  na zewnątrz. Jest bezpośrednim przełożonym wszystkich pracowników zatrudnionych w Szkole. Jest przewodniczącym Rady Pedagogicznej.</w:t>
      </w:r>
    </w:p>
    <w:p w:rsidR="00BC1E93" w:rsidRPr="00630C7B" w:rsidRDefault="00BC1E93" w:rsidP="00B03105">
      <w:pPr>
        <w:tabs>
          <w:tab w:val="left" w:pos="180"/>
          <w:tab w:val="left" w:pos="426"/>
        </w:tabs>
        <w:spacing w:before="240"/>
        <w:jc w:val="both"/>
        <w:rPr>
          <w:rFonts w:ascii="Cambria" w:hAnsi="Cambria" w:cs="Cambria"/>
        </w:rPr>
      </w:pPr>
      <w:r w:rsidRPr="00630C7B">
        <w:rPr>
          <w:rFonts w:ascii="Cambria" w:hAnsi="Cambria" w:cs="Cambria"/>
          <w:b/>
          <w:bCs/>
        </w:rPr>
        <w:t xml:space="preserve">       </w:t>
      </w:r>
      <w:r>
        <w:rPr>
          <w:rFonts w:ascii="Cambria" w:hAnsi="Cambria" w:cs="Cambria"/>
          <w:b/>
          <w:bCs/>
        </w:rPr>
        <w:t>§ 45</w:t>
      </w:r>
      <w:r w:rsidRPr="00630C7B">
        <w:rPr>
          <w:rFonts w:ascii="Cambria" w:hAnsi="Cambria" w:cs="Cambria"/>
          <w:b/>
          <w:bCs/>
        </w:rPr>
        <w:t xml:space="preserve">. </w:t>
      </w:r>
      <w:r w:rsidRPr="00630C7B">
        <w:rPr>
          <w:rFonts w:ascii="Cambria" w:hAnsi="Cambria" w:cs="Cambria"/>
        </w:rPr>
        <w:t> Ogólny zakres kompetencji, zadań i obowiązków dyrektora szkoły określa ustawa                   o systemie oświaty i inne przepisy szczegółowe.</w:t>
      </w:r>
    </w:p>
    <w:p w:rsidR="00BC1E93" w:rsidRPr="00630C7B" w:rsidRDefault="00BC1E93" w:rsidP="00B03105">
      <w:pPr>
        <w:tabs>
          <w:tab w:val="left" w:pos="180"/>
          <w:tab w:val="left" w:pos="426"/>
        </w:tabs>
        <w:spacing w:before="240"/>
        <w:jc w:val="both"/>
        <w:rPr>
          <w:rFonts w:ascii="Cambria" w:hAnsi="Cambria" w:cs="Cambria"/>
        </w:rPr>
      </w:pPr>
      <w:r w:rsidRPr="00630C7B">
        <w:rPr>
          <w:rFonts w:ascii="Cambria" w:hAnsi="Cambria" w:cs="Cambria"/>
          <w:b/>
          <w:bCs/>
        </w:rPr>
        <w:t xml:space="preserve">       </w:t>
      </w:r>
      <w:r>
        <w:rPr>
          <w:rFonts w:ascii="Cambria" w:hAnsi="Cambria" w:cs="Cambria"/>
          <w:b/>
          <w:bCs/>
        </w:rPr>
        <w:t>§ 46</w:t>
      </w:r>
      <w:r w:rsidRPr="00630C7B">
        <w:rPr>
          <w:rFonts w:ascii="Cambria" w:hAnsi="Cambria" w:cs="Cambria"/>
          <w:b/>
          <w:bCs/>
        </w:rPr>
        <w:t xml:space="preserve">. </w:t>
      </w:r>
      <w:r w:rsidRPr="00630C7B">
        <w:rPr>
          <w:rFonts w:ascii="Cambria" w:hAnsi="Cambria" w:cs="Cambria"/>
        </w:rPr>
        <w:t> Dyrektor szkoły:</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1</w:t>
      </w:r>
      <w:r w:rsidRPr="00630C7B">
        <w:rPr>
          <w:rFonts w:ascii="Cambria" w:hAnsi="Cambria" w:cs="Cambria"/>
        </w:rPr>
        <w:t>. Kieruje działalnością dydaktyczną , wychowawczą i opiekuńczą , a w  szczególności:</w:t>
      </w:r>
    </w:p>
    <w:p w:rsidR="00BC1E93" w:rsidRPr="00630C7B" w:rsidRDefault="00BC1E93" w:rsidP="00B33A5B">
      <w:pPr>
        <w:numPr>
          <w:ilvl w:val="0"/>
          <w:numId w:val="40"/>
        </w:numPr>
        <w:tabs>
          <w:tab w:val="left" w:pos="426"/>
        </w:tabs>
        <w:spacing w:before="240" w:after="240"/>
        <w:ind w:left="0" w:firstLine="0"/>
        <w:jc w:val="both"/>
        <w:rPr>
          <w:rFonts w:ascii="Cambria" w:hAnsi="Cambria" w:cs="Cambria"/>
        </w:rPr>
      </w:pPr>
      <w:r w:rsidRPr="00630C7B">
        <w:rPr>
          <w:rFonts w:ascii="Cambria" w:hAnsi="Cambria" w:cs="Cambria"/>
        </w:rPr>
        <w:t>kształtuje twórczą atmosferę pracy, stwarza warunki sprzyjające podnoszeniu jej jakości pracy;</w:t>
      </w:r>
    </w:p>
    <w:p w:rsidR="00BC1E93" w:rsidRPr="00630C7B" w:rsidRDefault="00BC1E93" w:rsidP="00B33A5B">
      <w:pPr>
        <w:numPr>
          <w:ilvl w:val="0"/>
          <w:numId w:val="40"/>
        </w:numPr>
        <w:tabs>
          <w:tab w:val="left" w:pos="426"/>
        </w:tabs>
        <w:ind w:left="0" w:firstLine="0"/>
        <w:jc w:val="both"/>
        <w:rPr>
          <w:rFonts w:ascii="Cambria" w:hAnsi="Cambria" w:cs="Cambria"/>
        </w:rPr>
      </w:pPr>
      <w:r w:rsidRPr="00630C7B">
        <w:rPr>
          <w:rFonts w:ascii="Cambria" w:hAnsi="Cambria" w:cs="Cambria"/>
        </w:rPr>
        <w:t>przewodniczy Radzie Pedagogicznej, przygotowuje i prowadzi posiedzenia rady oraz jest odpowiedzialny za zawiadomienie wszystkich jej członków o terminie i porządku zebrania;</w:t>
      </w:r>
    </w:p>
    <w:p w:rsidR="00BC1E93" w:rsidRPr="00630C7B" w:rsidRDefault="00BC1E93" w:rsidP="00B33A5B">
      <w:pPr>
        <w:numPr>
          <w:ilvl w:val="0"/>
          <w:numId w:val="40"/>
        </w:numPr>
        <w:tabs>
          <w:tab w:val="left" w:pos="426"/>
        </w:tabs>
        <w:spacing w:before="240"/>
        <w:ind w:left="0" w:firstLine="0"/>
        <w:jc w:val="left"/>
        <w:rPr>
          <w:rFonts w:ascii="Cambria" w:hAnsi="Cambria" w:cs="Cambria"/>
        </w:rPr>
      </w:pPr>
      <w:r w:rsidRPr="00630C7B">
        <w:rPr>
          <w:rFonts w:ascii="Cambria" w:hAnsi="Cambria" w:cs="Cambria"/>
        </w:rPr>
        <w:t xml:space="preserve">realizuje uchwały Rady Pedagogicznej podjęte w ramach jej kompetencji stanowiących; </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wstrzymuje wykonanie uchwał Rady Pedagogicznej niezgodnych z prawem i zawiadamia o tym organ prowadzący i nadzorujący</w:t>
      </w:r>
    </w:p>
    <w:p w:rsidR="00BC1E93" w:rsidRPr="00630C7B" w:rsidRDefault="00BC1E93" w:rsidP="00B33A5B">
      <w:pPr>
        <w:numPr>
          <w:ilvl w:val="0"/>
          <w:numId w:val="40"/>
        </w:numPr>
        <w:tabs>
          <w:tab w:val="left" w:pos="426"/>
        </w:tabs>
        <w:spacing w:before="240"/>
        <w:ind w:left="0" w:firstLine="0"/>
        <w:jc w:val="left"/>
        <w:rPr>
          <w:rFonts w:ascii="Cambria" w:hAnsi="Cambria" w:cs="Cambria"/>
        </w:rPr>
      </w:pPr>
      <w:r w:rsidRPr="00630C7B">
        <w:rPr>
          <w:rFonts w:ascii="Cambria" w:hAnsi="Cambria" w:cs="Cambria"/>
        </w:rPr>
        <w:t>powołuje szkolną komisję rekrutacyjną;</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opracowuje plan nauczania na cykl edukacyjny dla poszczególnych oddziałów w Szkole;</w:t>
      </w:r>
    </w:p>
    <w:p w:rsidR="00BC1E93" w:rsidRPr="00630C7B" w:rsidRDefault="00BC1E93" w:rsidP="00B33A5B">
      <w:pPr>
        <w:numPr>
          <w:ilvl w:val="0"/>
          <w:numId w:val="40"/>
        </w:numPr>
        <w:tabs>
          <w:tab w:val="left" w:pos="426"/>
        </w:tabs>
        <w:spacing w:before="240"/>
        <w:ind w:left="0" w:firstLine="0"/>
        <w:jc w:val="left"/>
        <w:rPr>
          <w:rFonts w:ascii="Cambria" w:hAnsi="Cambria" w:cs="Cambria"/>
        </w:rPr>
      </w:pPr>
      <w:r w:rsidRPr="00630C7B">
        <w:rPr>
          <w:rFonts w:ascii="Cambria" w:hAnsi="Cambria" w:cs="Cambria"/>
        </w:rPr>
        <w:t>sprawuje nadzór pedagogiczny zgodnie z odrębnymi przepisami;</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lastRenderedPageBreak/>
        <w:t>przedkłada Radzie Pedagogicznej nie rzadziej niż dwa razy w ciągu roku ogólne wnioski wynikające z nadzoru pedagogicznego oraz informacje o działalności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dba o autorytet członków Rady Pedagogicznej, ochronę praw i godności nauczyciela;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podaje do publicznej wiadomości do końca zajęć dydaktycznych szkolny zestaw podręczników, który będzie obowiązywał w szkole podstawowej od początku następnego roku szkolnego;</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ustala w przypadku braku zgody wśród nauczycieli uczących danej edukacji w szkole,  po zasięgnięciu opinii Rady Rodziców,  jeden podręcznik do przedmiotu który będzie obowiązywał wszystkich nauczycieli w cyklu kształcenia;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dokonuje zakupu podręczników, materiałów edukacyjnych i materiałów ćwiczeniowych </w:t>
      </w:r>
      <w:r w:rsidRPr="00630C7B">
        <w:rPr>
          <w:rFonts w:ascii="Cambria" w:hAnsi="Cambria" w:cs="Cambria"/>
        </w:rPr>
        <w:br/>
        <w:t>w ramach dotacji celowej właściwego ministerstwa;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opracowuje zasady gospodarowania podręcznikami i materiałami edukacyjnymi zakupionymi z dotacji celowej;</w:t>
      </w:r>
    </w:p>
    <w:p w:rsidR="00BC1E93" w:rsidRPr="00630C7B" w:rsidRDefault="00BC1E93" w:rsidP="00B33A5B">
      <w:pPr>
        <w:numPr>
          <w:ilvl w:val="0"/>
          <w:numId w:val="40"/>
        </w:numPr>
        <w:tabs>
          <w:tab w:val="left" w:pos="426"/>
        </w:tabs>
        <w:spacing w:before="240"/>
        <w:ind w:left="0" w:firstLine="0"/>
        <w:jc w:val="left"/>
        <w:rPr>
          <w:rFonts w:ascii="Cambria" w:hAnsi="Cambria" w:cs="Cambria"/>
        </w:rPr>
      </w:pPr>
      <w:r w:rsidRPr="00630C7B">
        <w:rPr>
          <w:rFonts w:ascii="Cambria" w:hAnsi="Cambria" w:cs="Cambria"/>
        </w:rPr>
        <w:t>współpracuje z Radą Pedagogiczną, Radą Rodziców szkoły, Szkolnym Klubem Wolontariatu i  Samorządem Uczniowskim, Szkolnym Klubem Liderów, Szkolnym Klubem PCK, Dolnośląską Rodziną Szkół Armii Krajowej;</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stwarza warunki do działania w szkole wolontariuszy, stowarzyszeń i organizacji, których celem statutowym jest działalność wychowawcza i opiekuńcza lub rozszerzanie i wzbogacanie form działalności wychowawczo- opiekuńczej w szkole;</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udziela na wniosek rodziców (prawnych opiekunów), po spełnieniu ustawowych wymogów zezwoleń na spełnianie obowiązku nauki, obowiązku szkolnego lub w formie indywidualnego nauczania;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organizuje pomoc psychologiczno - pedagogiczną w formach i na zasadach określonych w Rozdziale 3  Działu II  statutu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organizuje wspomaganie szkoły w zakresie pomocy psychologiczno-pedagogicznej, polegające na planowaniu i przeprowadzaniu działań mających na celu poprawę jakości udzielanej pomocy pp;</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w porozumieniu z organem prowadzącym organizuje uczniom  nauczanie indywidualne na zasadach określonych  w  Dziale II, rozdziale 5 statutu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powołuje spośród nauczycieli i specjalistów zatrudnionych w szkole zespoły przedmiotowe</w:t>
      </w:r>
      <w:r>
        <w:rPr>
          <w:rFonts w:ascii="Cambria" w:hAnsi="Cambria" w:cs="Cambria"/>
        </w:rPr>
        <w:t>, problemowo-zadaniowe i zespół</w:t>
      </w:r>
      <w:r w:rsidRPr="00630C7B">
        <w:rPr>
          <w:rFonts w:ascii="Cambria" w:hAnsi="Cambria" w:cs="Cambria"/>
        </w:rPr>
        <w:t xml:space="preserve"> ds. pomocy psychologiczno-</w:t>
      </w:r>
      <w:r>
        <w:rPr>
          <w:rFonts w:ascii="Cambria" w:hAnsi="Cambria" w:cs="Cambria"/>
        </w:rPr>
        <w:t>pedagogicznej</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zwalnia uczniów z zajęć  WF-u lub wykonywania określonych ćwiczeń fizycznych, </w:t>
      </w:r>
      <w:r>
        <w:rPr>
          <w:rFonts w:ascii="Cambria" w:hAnsi="Cambria" w:cs="Cambria"/>
        </w:rPr>
        <w:t xml:space="preserve">języka obcego, </w:t>
      </w:r>
      <w:r w:rsidRPr="00630C7B">
        <w:rPr>
          <w:rFonts w:ascii="Cambria" w:hAnsi="Cambria" w:cs="Cambria"/>
        </w:rPr>
        <w:t>plastyki, zajęć technicznych, informatyki w oparciu o odrębne przepisy;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lastRenderedPageBreak/>
        <w:t xml:space="preserve">udziela zezwoleń na indywidualny tok nauki lub indywidualne nauczanie, zgodnie </w:t>
      </w:r>
      <w:r w:rsidRPr="00630C7B">
        <w:rPr>
          <w:rFonts w:ascii="Cambria" w:hAnsi="Cambria" w:cs="Cambria"/>
        </w:rPr>
        <w:br/>
        <w:t>z zasadami określonymi w rozdzaile 6 § 38 statutu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występuje do kuratora oświaty z wnioskiem o przeniesienie ucznia innej szkoły podstawowej w przypadkach </w:t>
      </w:r>
      <w:r w:rsidRPr="00DC088C">
        <w:rPr>
          <w:rFonts w:ascii="Cambria" w:hAnsi="Cambria" w:cs="Cambria"/>
        </w:rPr>
        <w:t>określonych w  § 100 statutu</w:t>
      </w:r>
      <w:r w:rsidRPr="00630C7B">
        <w:rPr>
          <w:rFonts w:ascii="Cambria" w:hAnsi="Cambria" w:cs="Cambria"/>
        </w:rPr>
        <w:t xml:space="preserve">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inspiruje nauczycieli do innowacji pedagogicznych, wychowawczych  i organizacyjnych;</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opracowuje ofertę realizacji w szkole zajęć dwóch godzin wychowania fizycznego w uzgodnieniu z organem prowadzącym i po zaopiniowaniu przez Radę Pedagogiczną Radę Rodziców;</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stwarza warunki umożliwiające podtrzymywanie tożsamości narodowej, etnicznej </w:t>
      </w:r>
      <w:r w:rsidRPr="00630C7B">
        <w:rPr>
          <w:rFonts w:ascii="Cambria" w:hAnsi="Cambria" w:cs="Cambria"/>
        </w:rPr>
        <w:br/>
        <w:t>i religijnej uczniom;</w:t>
      </w:r>
    </w:p>
    <w:p w:rsidR="00BC1E93" w:rsidRPr="00630C7B" w:rsidRDefault="00BC1E93" w:rsidP="00B33A5B">
      <w:pPr>
        <w:numPr>
          <w:ilvl w:val="0"/>
          <w:numId w:val="40"/>
        </w:numPr>
        <w:tabs>
          <w:tab w:val="left" w:pos="0"/>
          <w:tab w:val="left" w:pos="426"/>
        </w:tabs>
        <w:spacing w:before="240"/>
        <w:ind w:left="0" w:firstLine="0"/>
        <w:jc w:val="both"/>
        <w:rPr>
          <w:rFonts w:ascii="Cambria" w:hAnsi="Cambria" w:cs="Cambria"/>
        </w:rPr>
      </w:pPr>
      <w:r w:rsidRPr="00630C7B">
        <w:rPr>
          <w:rFonts w:ascii="Cambria" w:hAnsi="Cambria" w:cs="Cambria"/>
        </w:rPr>
        <w:t xml:space="preserve"> odpowiada za realizację zaleceń wynikających z orzeczenia o potrzebie kształcenia specjalnego  ucznia;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prowadzi ewidencję spełniania obowiązku szkolnego w formie księgi uczniów prowadzonych na zasadach określonych odrębnych przepisach;</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630C7B">
        <w:rPr>
          <w:rFonts w:ascii="Cambria" w:hAnsi="Cambria" w:cs="Cambria"/>
        </w:rPr>
        <w:br/>
        <w:t xml:space="preserve">z niepełnosprawnościami sprzężonymi lub z autyzmem z nauki drugiego języka obcego; ucznia </w:t>
      </w:r>
      <w:r w:rsidRPr="00630C7B">
        <w:rPr>
          <w:rFonts w:ascii="Cambria" w:hAnsi="Cambria" w:cs="Cambria"/>
        </w:rPr>
        <w:br/>
        <w:t>z orzeczeniem o potrzebie kształcenia specjalnego zwalnia na podstawie tego orzeczenia;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wyznacza terminy egzaminów poprawkowych do dnia zakończenia rocznych zajęć dydaktyczno-wychowawczych i podaje do wiadomości uczniów;</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 xml:space="preserve">powołuje komisje do przeprowadzania egzaminów poprawkowych, klasyfikacyjnych </w:t>
      </w:r>
      <w:r w:rsidRPr="00630C7B">
        <w:rPr>
          <w:rFonts w:ascii="Cambria" w:hAnsi="Cambria" w:cs="Cambria"/>
        </w:rPr>
        <w:br/>
        <w:t xml:space="preserve">i sprawdzających na zasadach określonych </w:t>
      </w:r>
      <w:r w:rsidRPr="00DC088C">
        <w:rPr>
          <w:rFonts w:ascii="Cambria" w:hAnsi="Cambria" w:cs="Cambria"/>
        </w:rPr>
        <w:t>w  § 120 statutu</w:t>
      </w:r>
      <w:r w:rsidRPr="00630C7B">
        <w:rPr>
          <w:rFonts w:ascii="Cambria" w:hAnsi="Cambria" w:cs="Cambria"/>
        </w:rPr>
        <w:t xml:space="preserve"> szkoły;</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BC1E93" w:rsidRPr="00630C7B" w:rsidRDefault="00BC1E93" w:rsidP="00B33A5B">
      <w:pPr>
        <w:numPr>
          <w:ilvl w:val="0"/>
          <w:numId w:val="40"/>
        </w:numPr>
        <w:tabs>
          <w:tab w:val="left" w:pos="426"/>
        </w:tabs>
        <w:spacing w:before="240"/>
        <w:ind w:left="0" w:firstLine="0"/>
        <w:jc w:val="both"/>
        <w:rPr>
          <w:rFonts w:ascii="Cambria" w:hAnsi="Cambria" w:cs="Cambria"/>
        </w:rPr>
      </w:pPr>
      <w:r w:rsidRPr="00630C7B">
        <w:rPr>
          <w:rFonts w:ascii="Cambria" w:hAnsi="Cambria" w:cs="Cambria"/>
        </w:rPr>
        <w:t>współdziała ze szkołami wyższymi oraz zakładami kształcenia nauczycieli w sprawie organizacji praktyk studenckich.</w:t>
      </w:r>
    </w:p>
    <w:p w:rsidR="00BC1E93" w:rsidRPr="00630C7B" w:rsidRDefault="00BC1E93" w:rsidP="00B33A5B">
      <w:pPr>
        <w:numPr>
          <w:ilvl w:val="1"/>
          <w:numId w:val="36"/>
        </w:numPr>
        <w:tabs>
          <w:tab w:val="clear" w:pos="1920"/>
          <w:tab w:val="num" w:pos="360"/>
          <w:tab w:val="left" w:pos="851"/>
        </w:tabs>
        <w:spacing w:before="240"/>
        <w:ind w:left="0" w:firstLine="426"/>
        <w:jc w:val="left"/>
        <w:rPr>
          <w:rFonts w:ascii="Cambria" w:hAnsi="Cambria" w:cs="Cambria"/>
        </w:rPr>
      </w:pPr>
      <w:r w:rsidRPr="00630C7B">
        <w:rPr>
          <w:rFonts w:ascii="Cambria" w:hAnsi="Cambria" w:cs="Cambria"/>
        </w:rPr>
        <w:t xml:space="preserve">Organizuje działalność szkoły, a w szczególności:  </w:t>
      </w:r>
    </w:p>
    <w:p w:rsidR="00BC1E93" w:rsidRPr="00630C7B" w:rsidRDefault="00BC1E93" w:rsidP="00B03105">
      <w:pPr>
        <w:tabs>
          <w:tab w:val="left" w:pos="426"/>
        </w:tabs>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opracowuje arkusz organizacyjny na kolejny rok szkolny i przekazuje go po zaopiniowaniu przez radę pedagogiczną i zakładowe organizacje związkowe do 10 kwietnia organowi prowadzącemu;</w:t>
      </w:r>
    </w:p>
    <w:p w:rsidR="00BC1E93" w:rsidRPr="00630C7B" w:rsidRDefault="00BC1E93" w:rsidP="00B03105">
      <w:pPr>
        <w:tabs>
          <w:tab w:val="left" w:pos="426"/>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przydziela nauczycielom stałe prace i zajęcia w ramach wynagrodzenia zasadniczego oraz dodatkowo płatnych zajęć dydaktyczno- wychowawczych lub opiekuńczych;</w:t>
      </w:r>
    </w:p>
    <w:p w:rsidR="00BC1E93" w:rsidRPr="00630C7B" w:rsidRDefault="00BC1E93" w:rsidP="00B03105">
      <w:pPr>
        <w:tabs>
          <w:tab w:val="left" w:pos="426"/>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określa i ustala sposoby dokumentowania pracy dydaktyczno-wychowawczej;</w:t>
      </w:r>
    </w:p>
    <w:p w:rsidR="00BC1E93" w:rsidRPr="00630C7B" w:rsidRDefault="00BC1E93" w:rsidP="00B03105">
      <w:pPr>
        <w:tabs>
          <w:tab w:val="left" w:pos="426"/>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 xml:space="preserve">wyznacza w miarę potrzeb w wymiarze i na zasadach ustalonym w odrębnych przepisach dni wolne od zajęć; </w:t>
      </w:r>
    </w:p>
    <w:p w:rsidR="00BC1E93" w:rsidRPr="00630C7B" w:rsidRDefault="00BC1E93" w:rsidP="00B03105">
      <w:pPr>
        <w:tabs>
          <w:tab w:val="left" w:pos="426"/>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right="158" w:firstLine="0"/>
        <w:jc w:val="both"/>
        <w:rPr>
          <w:rFonts w:ascii="Cambria" w:hAnsi="Cambria" w:cs="Cambria"/>
        </w:rPr>
      </w:pPr>
      <w:r w:rsidRPr="00630C7B">
        <w:rPr>
          <w:rFonts w:ascii="Cambria" w:hAnsi="Cambria" w:cs="Cambria"/>
        </w:rPr>
        <w:t>informuje nauczycieli, rodziców i uczniów do 30 września o ustalonych dniach wolnych;</w:t>
      </w:r>
    </w:p>
    <w:p w:rsidR="00BC1E93" w:rsidRPr="00630C7B" w:rsidRDefault="00BC1E93" w:rsidP="00B03105">
      <w:pPr>
        <w:tabs>
          <w:tab w:val="left" w:pos="426"/>
          <w:tab w:val="num" w:pos="1506"/>
        </w:tabs>
        <w:ind w:right="158"/>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right="158" w:firstLine="0"/>
        <w:jc w:val="both"/>
        <w:rPr>
          <w:rFonts w:ascii="Cambria" w:hAnsi="Cambria" w:cs="Cambria"/>
        </w:rPr>
      </w:pPr>
      <w:r w:rsidRPr="00630C7B">
        <w:rPr>
          <w:rFonts w:ascii="Cambria" w:hAnsi="Cambria" w:cs="Cambria"/>
        </w:rPr>
        <w:t>odwołuje zajęcia dydaktyczno-wychowawcze i opiekuńcze w sytuacjach, gdy występuje zagrożenie zdrowia uczniów;</w:t>
      </w:r>
    </w:p>
    <w:p w:rsidR="00BC1E93" w:rsidRPr="00630C7B" w:rsidRDefault="00BC1E93" w:rsidP="00B03105">
      <w:pPr>
        <w:tabs>
          <w:tab w:val="left" w:pos="426"/>
          <w:tab w:val="num" w:pos="1506"/>
        </w:tabs>
        <w:ind w:right="158"/>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rsidR="00BC1E93" w:rsidRPr="00630C7B" w:rsidRDefault="00BC1E93" w:rsidP="00B03105">
      <w:pPr>
        <w:tabs>
          <w:tab w:val="left" w:pos="426"/>
          <w:tab w:val="num" w:pos="1506"/>
        </w:tabs>
        <w:ind w:right="158"/>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firstLine="0"/>
        <w:jc w:val="both"/>
        <w:rPr>
          <w:rFonts w:ascii="Cambria" w:hAnsi="Cambria" w:cs="Cambria"/>
        </w:rPr>
      </w:pPr>
      <w:r w:rsidRPr="00630C7B">
        <w:rPr>
          <w:rFonts w:ascii="Cambria" w:hAnsi="Cambria" w:cs="Cambria"/>
        </w:rPr>
        <w:t xml:space="preserve">zapewnia odpowiednie warunki do jak najpełniejszej realizacji zadań szkoły, </w:t>
      </w:r>
      <w:r w:rsidRPr="00630C7B">
        <w:rPr>
          <w:rFonts w:ascii="Cambria" w:hAnsi="Cambria" w:cs="Cambria"/>
        </w:rPr>
        <w:br/>
        <w:t>a w szczególności należytego stanu higieniczno –sanitarnego, bezpiecznych warunków pobytu uczniów w budynku szkolnym i placu szkolnym;</w:t>
      </w:r>
    </w:p>
    <w:p w:rsidR="00BC1E93" w:rsidRPr="00630C7B" w:rsidRDefault="00BC1E93" w:rsidP="00154AC4">
      <w:pPr>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3147"/>
        </w:tabs>
        <w:ind w:left="0" w:right="158" w:firstLine="0"/>
        <w:jc w:val="both"/>
        <w:rPr>
          <w:rFonts w:ascii="Cambria" w:hAnsi="Cambria" w:cs="Cambria"/>
        </w:rPr>
      </w:pPr>
      <w:r w:rsidRPr="00630C7B">
        <w:rPr>
          <w:rFonts w:ascii="Cambria" w:hAnsi="Cambria" w:cs="Cambria"/>
        </w:rPr>
        <w:t>dba o właściwe wyposażenie szkoły w sprzęt i pomoce dydaktyczne;</w:t>
      </w:r>
    </w:p>
    <w:p w:rsidR="00BC1E93" w:rsidRPr="00630C7B" w:rsidRDefault="00BC1E93" w:rsidP="00B03105">
      <w:pPr>
        <w:tabs>
          <w:tab w:val="left" w:pos="426"/>
          <w:tab w:val="num" w:pos="1506"/>
        </w:tabs>
        <w:ind w:right="158"/>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egzekwuje przestrzeganie przez pracowników szkoły ustalonego porządku oraz dbałości o estetykę i czystość;</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sprawuje nadzór nad działalnością administracyjną i gospodarczą szkoły;</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opracowuje projekt planu finansowego szkoły i przedstawia go celem zaopiniowania Radzie Pedagogicznej i Radzie Rodziców;</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dysponuje środkami finansowymi określonymi w planie finansowym szkoły; ponosi odpowiedzialność za ich prawidłowe wykorzystanie;</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dokonuje co najmniej  raz w ciągu roku przeglądu technicznego budynku i stanu technicznego urządzeń na szkolnym boisku;</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 xml:space="preserve"> za zgodą organu prowadzącego i w uzasadnionych potrzebach organizacyjnych szkoły tworzy stanowisko wicedyrektora lub inne stanowiska kierownicze.</w:t>
      </w:r>
    </w:p>
    <w:p w:rsidR="00BC1E93" w:rsidRPr="00630C7B" w:rsidRDefault="00BC1E93" w:rsidP="00251A5B">
      <w:pPr>
        <w:tabs>
          <w:tab w:val="left" w:pos="426"/>
          <w:tab w:val="num" w:pos="1440"/>
          <w:tab w:val="num" w:pos="1560"/>
          <w:tab w:val="num" w:pos="2820"/>
          <w:tab w:val="num" w:pos="3147"/>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 xml:space="preserve"> organizuje prace konserwacyjno – remontowe oraz powołuje komisje przetargowe;</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 xml:space="preserve"> powołuje komisję w celu dokonania inwentaryzacji majątku szkoły;</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rPr>
      </w:pPr>
      <w:r w:rsidRPr="00630C7B">
        <w:rPr>
          <w:rFonts w:ascii="Cambria" w:hAnsi="Cambria" w:cs="Cambria"/>
        </w:rPr>
        <w:t>odpowiada za prowadzenie, przechowywanie i archiwizację dokumentacji szkoły zgodnie z odrębnymi przepisami;</w:t>
      </w:r>
    </w:p>
    <w:p w:rsidR="00BC1E93" w:rsidRPr="00630C7B" w:rsidRDefault="00BC1E93" w:rsidP="00B03105">
      <w:pPr>
        <w:tabs>
          <w:tab w:val="left" w:pos="426"/>
          <w:tab w:val="num" w:pos="1440"/>
          <w:tab w:val="num" w:pos="1506"/>
        </w:tabs>
        <w:jc w:val="both"/>
        <w:rPr>
          <w:rFonts w:ascii="Cambria" w:hAnsi="Cambria" w:cs="Cambria"/>
        </w:rPr>
      </w:pPr>
    </w:p>
    <w:p w:rsidR="00BC1E93" w:rsidRPr="00630C7B" w:rsidRDefault="00BC1E93" w:rsidP="00B33A5B">
      <w:pPr>
        <w:numPr>
          <w:ilvl w:val="2"/>
          <w:numId w:val="33"/>
        </w:numPr>
        <w:tabs>
          <w:tab w:val="clear" w:pos="737"/>
          <w:tab w:val="left" w:pos="426"/>
          <w:tab w:val="num" w:pos="540"/>
          <w:tab w:val="num" w:pos="813"/>
          <w:tab w:val="num" w:pos="1440"/>
          <w:tab w:val="num" w:pos="3147"/>
        </w:tabs>
        <w:ind w:left="0" w:firstLine="0"/>
        <w:jc w:val="both"/>
        <w:rPr>
          <w:rFonts w:ascii="Cambria" w:hAnsi="Cambria" w:cs="Cambria"/>
          <w:b/>
          <w:bCs/>
        </w:rPr>
      </w:pPr>
      <w:r w:rsidRPr="00630C7B">
        <w:rPr>
          <w:rFonts w:ascii="Cambria" w:hAnsi="Cambria" w:cs="Cambria"/>
        </w:rPr>
        <w:t>organizuje i sprawuje kontrolę zarządczą zgodnie z ustawą o finansach publicznych</w:t>
      </w:r>
      <w:r w:rsidRPr="00630C7B">
        <w:rPr>
          <w:rFonts w:ascii="Cambria" w:hAnsi="Cambria" w:cs="Cambria"/>
          <w:b/>
          <w:bCs/>
        </w:rPr>
        <w:t>.</w:t>
      </w:r>
    </w:p>
    <w:p w:rsidR="00BC1E93" w:rsidRPr="00630C7B" w:rsidRDefault="00BC1E93" w:rsidP="00B03105">
      <w:pPr>
        <w:tabs>
          <w:tab w:val="num" w:pos="1440"/>
          <w:tab w:val="num" w:pos="1506"/>
        </w:tabs>
        <w:jc w:val="both"/>
        <w:rPr>
          <w:rFonts w:ascii="Cambria" w:hAnsi="Cambria" w:cs="Cambria"/>
          <w:b/>
          <w:bCs/>
        </w:rPr>
      </w:pPr>
    </w:p>
    <w:p w:rsidR="00BC1E93" w:rsidRPr="00630C7B" w:rsidRDefault="00BC1E93" w:rsidP="00B03105">
      <w:pPr>
        <w:tabs>
          <w:tab w:val="num" w:pos="1440"/>
          <w:tab w:val="num" w:pos="1506"/>
        </w:tabs>
        <w:ind w:left="180"/>
        <w:rPr>
          <w:rFonts w:ascii="Cambria" w:hAnsi="Cambria" w:cs="Cambria"/>
        </w:rPr>
      </w:pPr>
    </w:p>
    <w:p w:rsidR="00BC1E93" w:rsidRPr="00630C7B" w:rsidRDefault="00BC1E93" w:rsidP="00B33A5B">
      <w:pPr>
        <w:numPr>
          <w:ilvl w:val="1"/>
          <w:numId w:val="36"/>
        </w:numPr>
        <w:tabs>
          <w:tab w:val="clear" w:pos="1920"/>
          <w:tab w:val="num" w:pos="360"/>
        </w:tabs>
        <w:ind w:left="0" w:firstLine="426"/>
        <w:jc w:val="both"/>
        <w:rPr>
          <w:rFonts w:ascii="Cambria" w:hAnsi="Cambria" w:cs="Cambria"/>
        </w:rPr>
      </w:pPr>
      <w:r w:rsidRPr="00630C7B">
        <w:rPr>
          <w:rFonts w:ascii="Cambria" w:hAnsi="Cambria" w:cs="Cambria"/>
        </w:rPr>
        <w:t>Prowadzi sprawy kadrowe i socjalne pracowników, a w szczególności:</w:t>
      </w:r>
    </w:p>
    <w:p w:rsidR="00BC1E93" w:rsidRPr="00630C7B" w:rsidRDefault="00BC1E93" w:rsidP="00B03105">
      <w:pPr>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nawiązuje i rozwiązuje stosunek pracy z nauczycielami i innymi pracownikami szkoły;</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powierza pełnienie funkcji  pracownikom na stanowiskach kierowniczych;</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dokonuje oceny pracy nauczycieli i okresowych ocen pracy p</w:t>
      </w:r>
      <w:r>
        <w:rPr>
          <w:rFonts w:ascii="Cambria" w:hAnsi="Cambria" w:cs="Cambria"/>
        </w:rPr>
        <w:t xml:space="preserve">racowników samorządow w oparciu </w:t>
      </w:r>
      <w:r w:rsidRPr="00630C7B">
        <w:rPr>
          <w:rFonts w:ascii="Cambria" w:hAnsi="Cambria" w:cs="Cambria"/>
        </w:rPr>
        <w:t>o opracowane szczegółowe kryteria oceniania;</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decyduje o skierowywaniu pracownika podejmującego pracę po raz pierwszy </w:t>
      </w:r>
      <w:r w:rsidRPr="00630C7B">
        <w:rPr>
          <w:rFonts w:ascii="Cambria" w:hAnsi="Cambria" w:cs="Cambria"/>
        </w:rPr>
        <w:br/>
        <w:t>w jednostkach samorządu terytorialnego do służby przygotowawczej;</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organizuje służbę przygotowawczą pracownikom samorządowym zatrudnionym na stanowiskach urzędniczych w szkole;</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opracowuje regulamin wynagradzania pracowników samorządowych;</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dokonuje oceny pracy za okres stażu na stopień awansu zawodowego;</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przyznaje nagrody dyrektora oraz wymierza kary porządkowe nauczycielom                                          i pracownikom administracji i obsługi szkoły;</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występuje z wnioskami o odznaczenia, nagrody i inne wyróżnienia dla nauczycieli                                  i pracowników;</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udziela urlopów zgodnie z KN i Kpa;</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załatwia sprawy osobowe nauczycieli i pracowników niebędących nauczycielami;</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wydaje świadectwa pracy i opinie wymagane prawem;</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wydaje decyzje o nadaniu stopnia nauczyciela kontraktowego;</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przyznaje dodatek motywacyjny nauczycielom zgodnie z zasadami opracowanymi przez organ prowadzący;</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dysponuje środkami Zakładowego Funduszu Świadczeń Socjalnych;</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określa zakresy obowiązków, uprawnień i odpowiedzialności na stanowiskach pracy;</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odbiera ślubowania od pracowników, zgodnie z Ustawą o samorządzie terytorialnym;</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współdziała ze związkami zawodowymi w zakresie uprawnień związków do opiniowania  </w:t>
      </w:r>
      <w:r w:rsidRPr="00630C7B">
        <w:rPr>
          <w:rFonts w:ascii="Cambria" w:hAnsi="Cambria" w:cs="Cambria"/>
        </w:rPr>
        <w:br/>
        <w:t>i zatwierdzania;</w:t>
      </w:r>
    </w:p>
    <w:p w:rsidR="00BC1E93" w:rsidRPr="00630C7B" w:rsidRDefault="00BC1E93" w:rsidP="00B03105">
      <w:pPr>
        <w:tabs>
          <w:tab w:val="num" w:pos="0"/>
          <w:tab w:val="left" w:pos="426"/>
        </w:tabs>
        <w:jc w:val="both"/>
        <w:rPr>
          <w:rFonts w:ascii="Cambria" w:hAnsi="Cambria" w:cs="Cambria"/>
        </w:rPr>
      </w:pPr>
    </w:p>
    <w:p w:rsidR="00BC1E93" w:rsidRPr="00630C7B" w:rsidRDefault="00BC1E93" w:rsidP="00B33A5B">
      <w:pPr>
        <w:numPr>
          <w:ilvl w:val="3"/>
          <w:numId w:val="33"/>
        </w:numPr>
        <w:tabs>
          <w:tab w:val="clear" w:pos="3399"/>
          <w:tab w:val="num" w:pos="0"/>
          <w:tab w:val="left" w:pos="426"/>
        </w:tabs>
        <w:ind w:left="0" w:firstLine="0"/>
        <w:jc w:val="both"/>
        <w:rPr>
          <w:rFonts w:ascii="Cambria" w:hAnsi="Cambria" w:cs="Cambria"/>
        </w:rPr>
      </w:pPr>
      <w:r w:rsidRPr="00630C7B">
        <w:rPr>
          <w:rFonts w:ascii="Cambria" w:hAnsi="Cambria" w:cs="Cambria"/>
        </w:rPr>
        <w:t xml:space="preserve"> wykonuje inne zadania wynikające z przepisów prawa. </w:t>
      </w:r>
    </w:p>
    <w:p w:rsidR="00BC1E93" w:rsidRPr="00630C7B" w:rsidRDefault="00BC1E93" w:rsidP="00B03105">
      <w:pPr>
        <w:ind w:left="183"/>
        <w:jc w:val="both"/>
        <w:rPr>
          <w:rFonts w:ascii="Cambria" w:hAnsi="Cambria" w:cs="Cambria"/>
          <w:b/>
          <w:bCs/>
        </w:rPr>
      </w:pPr>
    </w:p>
    <w:p w:rsidR="00BC1E93" w:rsidRPr="00630C7B" w:rsidRDefault="00BC1E93" w:rsidP="00B33A5B">
      <w:pPr>
        <w:numPr>
          <w:ilvl w:val="1"/>
          <w:numId w:val="36"/>
        </w:numPr>
        <w:tabs>
          <w:tab w:val="clear" w:pos="1920"/>
          <w:tab w:val="num" w:pos="0"/>
          <w:tab w:val="left" w:pos="709"/>
        </w:tabs>
        <w:ind w:left="360" w:firstLine="66"/>
        <w:jc w:val="both"/>
        <w:rPr>
          <w:rFonts w:ascii="Cambria" w:hAnsi="Cambria" w:cs="Cambria"/>
        </w:rPr>
      </w:pPr>
      <w:r w:rsidRPr="00630C7B">
        <w:rPr>
          <w:rFonts w:ascii="Cambria" w:hAnsi="Cambria" w:cs="Cambria"/>
        </w:rPr>
        <w:t>Sprawuje opiekę nad uczniami:</w:t>
      </w:r>
    </w:p>
    <w:p w:rsidR="00BC1E93" w:rsidRPr="00630C7B" w:rsidRDefault="00BC1E93" w:rsidP="00B03105">
      <w:pPr>
        <w:ind w:left="3"/>
        <w:jc w:val="both"/>
        <w:rPr>
          <w:rFonts w:ascii="Cambria" w:hAnsi="Cambria" w:cs="Cambria"/>
        </w:rPr>
      </w:pPr>
    </w:p>
    <w:p w:rsidR="00BC1E93" w:rsidRPr="00630C7B" w:rsidRDefault="00BC1E93" w:rsidP="00C96DF1">
      <w:pPr>
        <w:numPr>
          <w:ilvl w:val="4"/>
          <w:numId w:val="33"/>
        </w:numPr>
        <w:tabs>
          <w:tab w:val="clear" w:pos="4119"/>
          <w:tab w:val="num" w:pos="0"/>
          <w:tab w:val="left" w:pos="426"/>
        </w:tabs>
        <w:ind w:left="0" w:firstLine="0"/>
        <w:jc w:val="both"/>
        <w:rPr>
          <w:rFonts w:ascii="Cambria" w:hAnsi="Cambria" w:cs="Cambria"/>
        </w:rPr>
      </w:pPr>
      <w:r w:rsidRPr="00630C7B">
        <w:rPr>
          <w:rFonts w:ascii="Cambria" w:hAnsi="Cambria" w:cs="Cambria"/>
        </w:rPr>
        <w:t>tworzy warunki do samorządności, współpracuje z Samorządem Uczniowskim;</w:t>
      </w:r>
    </w:p>
    <w:p w:rsidR="00BC1E93" w:rsidRPr="00630C7B" w:rsidRDefault="00BC1E93" w:rsidP="00C96DF1">
      <w:pPr>
        <w:tabs>
          <w:tab w:val="left" w:pos="426"/>
        </w:tabs>
        <w:jc w:val="both"/>
        <w:rPr>
          <w:rFonts w:ascii="Cambria" w:hAnsi="Cambria" w:cs="Cambria"/>
        </w:rPr>
      </w:pPr>
    </w:p>
    <w:p w:rsidR="00BC1E93" w:rsidRPr="00630C7B" w:rsidRDefault="00BC1E93" w:rsidP="00B03105">
      <w:pPr>
        <w:tabs>
          <w:tab w:val="left" w:pos="426"/>
        </w:tabs>
        <w:jc w:val="both"/>
        <w:rPr>
          <w:rFonts w:ascii="Cambria" w:hAnsi="Cambria" w:cs="Cambria"/>
        </w:rPr>
      </w:pPr>
    </w:p>
    <w:p w:rsidR="00BC1E93" w:rsidRPr="00630C7B" w:rsidRDefault="00BC1E93" w:rsidP="00C96DF1">
      <w:pPr>
        <w:numPr>
          <w:ilvl w:val="4"/>
          <w:numId w:val="33"/>
        </w:numPr>
        <w:tabs>
          <w:tab w:val="clear" w:pos="4119"/>
          <w:tab w:val="num" w:pos="0"/>
          <w:tab w:val="left" w:pos="426"/>
        </w:tabs>
        <w:ind w:left="0" w:firstLine="0"/>
        <w:jc w:val="both"/>
        <w:rPr>
          <w:rFonts w:ascii="Cambria" w:hAnsi="Cambria" w:cs="Cambria"/>
        </w:rPr>
      </w:pPr>
      <w:r w:rsidRPr="00630C7B">
        <w:rPr>
          <w:rFonts w:ascii="Cambria" w:hAnsi="Cambria" w:cs="Cambria"/>
        </w:rPr>
        <w:t>egzekwuje przestrzeganie przez uczniów i nauczycieli postanowień statutu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4"/>
          <w:numId w:val="33"/>
        </w:numPr>
        <w:tabs>
          <w:tab w:val="clear" w:pos="4119"/>
          <w:tab w:val="num" w:pos="0"/>
          <w:tab w:val="left" w:pos="426"/>
        </w:tabs>
        <w:ind w:left="0" w:firstLine="0"/>
        <w:jc w:val="both"/>
        <w:rPr>
          <w:rFonts w:ascii="Cambria" w:hAnsi="Cambria" w:cs="Cambria"/>
        </w:rPr>
      </w:pPr>
      <w:r w:rsidRPr="00630C7B">
        <w:rPr>
          <w:rFonts w:ascii="Cambria" w:hAnsi="Cambria" w:cs="Cambria"/>
        </w:rPr>
        <w:t>opracowuje na potrzeby organu prowadzącego listę osób uprawnionych do otrzymania pomocy materialnej na zakup podręczników;</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4"/>
          <w:numId w:val="33"/>
        </w:numPr>
        <w:tabs>
          <w:tab w:val="clear" w:pos="4119"/>
          <w:tab w:val="num" w:pos="0"/>
          <w:tab w:val="left" w:pos="426"/>
        </w:tabs>
        <w:ind w:left="0" w:firstLine="0"/>
        <w:jc w:val="both"/>
        <w:rPr>
          <w:rFonts w:ascii="Cambria" w:hAnsi="Cambria" w:cs="Cambria"/>
        </w:rPr>
      </w:pPr>
      <w:r w:rsidRPr="00630C7B">
        <w:rPr>
          <w:rFonts w:ascii="Cambria" w:hAnsi="Cambria" w:cs="Cambria"/>
        </w:rPr>
        <w:lastRenderedPageBreak/>
        <w:t>sprawuje opiekę nad uczniami oraz stwarza warunki do harmonijnego rozwoju psychofizycznego poprzez aktywne działania prozdrowotne i organizację opieki medycznej w szkole.</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w:t>
      </w:r>
      <w:r>
        <w:rPr>
          <w:rFonts w:ascii="Cambria" w:hAnsi="Cambria" w:cs="Cambria"/>
          <w:b/>
          <w:bCs/>
        </w:rPr>
        <w:t>§ 47</w:t>
      </w:r>
      <w:r w:rsidRPr="00630C7B">
        <w:rPr>
          <w:rFonts w:ascii="Cambria" w:hAnsi="Cambria" w:cs="Cambria"/>
          <w:b/>
          <w:bCs/>
        </w:rPr>
        <w:t xml:space="preserve">. </w:t>
      </w:r>
      <w:r w:rsidRPr="00630C7B">
        <w:rPr>
          <w:rFonts w:ascii="Cambria" w:hAnsi="Cambria" w:cs="Cambria"/>
        </w:rPr>
        <w:t> Dyrektor prowadzi zajęcia dydaktyczne w wymiarze ustalonym dla Dyrektora szkoły. Dyrektor współpracuje z organem prowadzącym i nadzorującym w zakresie określonym ustawą i aktami wykonawczymi do ustawy.</w:t>
      </w:r>
    </w:p>
    <w:p w:rsidR="00BC1E93" w:rsidRPr="00630C7B" w:rsidRDefault="00BC1E93" w:rsidP="00B03105">
      <w:pPr>
        <w:tabs>
          <w:tab w:val="left" w:pos="426"/>
        </w:tabs>
        <w:spacing w:before="240"/>
        <w:jc w:val="both"/>
        <w:rPr>
          <w:rFonts w:ascii="Cambria" w:hAnsi="Cambria" w:cs="Cambria"/>
          <w:sz w:val="4"/>
          <w:szCs w:val="4"/>
        </w:rPr>
      </w:pPr>
    </w:p>
    <w:p w:rsidR="00BC1E93" w:rsidRPr="00630C7B" w:rsidRDefault="00BC1E93" w:rsidP="00D21359">
      <w:pPr>
        <w:tabs>
          <w:tab w:val="left" w:pos="567"/>
        </w:tabs>
        <w:spacing w:before="240"/>
        <w:jc w:val="both"/>
        <w:rPr>
          <w:rFonts w:ascii="Cambria" w:hAnsi="Cambria" w:cs="Cambria"/>
        </w:rPr>
      </w:pPr>
      <w:r>
        <w:rPr>
          <w:rFonts w:ascii="Cambria" w:hAnsi="Cambria" w:cs="Cambria"/>
          <w:b/>
          <w:bCs/>
        </w:rPr>
        <w:t xml:space="preserve">       § 48</w:t>
      </w:r>
      <w:r w:rsidRPr="00630C7B">
        <w:rPr>
          <w:rFonts w:ascii="Cambria" w:hAnsi="Cambria" w:cs="Cambria"/>
          <w:b/>
          <w:bCs/>
        </w:rPr>
        <w:t xml:space="preserve"> . </w:t>
      </w:r>
      <w:r w:rsidRPr="00630C7B">
        <w:rPr>
          <w:rFonts w:ascii="Cambria" w:hAnsi="Cambria" w:cs="Cambria"/>
        </w:rPr>
        <w:t> </w:t>
      </w:r>
      <w:r w:rsidRPr="00630C7B">
        <w:rPr>
          <w:rFonts w:ascii="Cambria" w:hAnsi="Cambria" w:cs="Cambria"/>
          <w:b/>
          <w:bCs/>
        </w:rPr>
        <w:t>Rada Pedagogiczna</w:t>
      </w:r>
      <w:r w:rsidRPr="00630C7B">
        <w:rPr>
          <w:rFonts w:ascii="Cambria" w:hAnsi="Cambria" w:cs="Cambria"/>
        </w:rPr>
        <w:t xml:space="preserve"> </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Rada Pedagogiczna Szkoły Podstawowej nr 3 w Bolesławcu</w:t>
      </w:r>
      <w:r w:rsidRPr="00630C7B">
        <w:rPr>
          <w:rFonts w:ascii="Cambria" w:hAnsi="Cambria" w:cs="Cambria"/>
          <w:b/>
          <w:bCs/>
        </w:rPr>
        <w:t xml:space="preserve"> </w:t>
      </w:r>
      <w:r w:rsidRPr="00630C7B">
        <w:rPr>
          <w:rFonts w:ascii="Cambria" w:hAnsi="Cambria" w:cs="Cambria"/>
        </w:rPr>
        <w:t xml:space="preserve">jest kolegialnym organem szkoły. </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W skład Rady Pedagogicznej wchodzą wszyscy nauczyciele zatrudnieni w Szkole.</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Przewodniczącym rady pedagogicznej jest dyrektor Szkoły Podstawowej nr 3 w Bolesławcu.</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Do zawiadomienia o zwołaniu zebrania rady pedagogicznej dołącza się porząde</w:t>
      </w:r>
      <w:r>
        <w:rPr>
          <w:rFonts w:ascii="Cambria" w:hAnsi="Cambria" w:cs="Cambria"/>
        </w:rPr>
        <w:t>k obrad</w:t>
      </w:r>
      <w:r w:rsidRPr="00630C7B">
        <w:rPr>
          <w:rFonts w:ascii="Cambria" w:hAnsi="Cambria" w:cs="Cambria"/>
        </w:rPr>
        <w:t>.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Zebrania rady pedagogicznej Szkoły  są organizowane przed rozpoczęciem roku szkolnego, w każdym okresie w związku z zatwierdzeniem wyników klasyfikowania i promowania uczniów, po zakończeniu rocznych zajęć szkolnych oraz w miarę bieżących potrzeb.</w:t>
      </w:r>
      <w:r w:rsidRPr="00CB4E7E">
        <w:rPr>
          <w:rFonts w:ascii="Cambria" w:hAnsi="Cambria" w:cs="Cambria"/>
        </w:rPr>
        <w:t xml:space="preserve"> </w:t>
      </w:r>
      <w:r w:rsidRPr="00630C7B">
        <w:rPr>
          <w:rFonts w:ascii="Cambria" w:hAnsi="Cambria" w:cs="Cambria"/>
        </w:rPr>
        <w:t>Zebrania mogą być organizowane na wniosek organu prowadzącego, organu nadzorującego, Rady Rodziców lub co najmniej  1/3  jej członków.</w:t>
      </w:r>
    </w:p>
    <w:p w:rsidR="00BC1E93" w:rsidRPr="00630C7B" w:rsidRDefault="00BC1E93" w:rsidP="00B33A5B">
      <w:pPr>
        <w:numPr>
          <w:ilvl w:val="0"/>
          <w:numId w:val="41"/>
        </w:numPr>
        <w:tabs>
          <w:tab w:val="left" w:pos="284"/>
        </w:tabs>
        <w:spacing w:before="240"/>
        <w:ind w:left="0" w:firstLine="426"/>
        <w:jc w:val="both"/>
        <w:rPr>
          <w:rFonts w:ascii="Cambria" w:hAnsi="Cambria" w:cs="Cambria"/>
        </w:rPr>
      </w:pPr>
      <w:r w:rsidRPr="00630C7B">
        <w:rPr>
          <w:rFonts w:ascii="Cambria" w:hAnsi="Cambria" w:cs="Cambria"/>
        </w:rPr>
        <w:t>Rada Pedagogiczna Szkoły w ramach kompetencji stanowiących:</w:t>
      </w:r>
    </w:p>
    <w:p w:rsidR="00BC1E93" w:rsidRPr="00630C7B" w:rsidRDefault="00BC1E93" w:rsidP="00B03105">
      <w:pPr>
        <w:tabs>
          <w:tab w:val="left" w:pos="284"/>
        </w:tabs>
        <w:spacing w:before="240"/>
        <w:jc w:val="both"/>
        <w:rPr>
          <w:rFonts w:ascii="Cambria" w:hAnsi="Cambria" w:cs="Cambria"/>
          <w:sz w:val="6"/>
          <w:szCs w:val="6"/>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uchwala regulamin swojej działalności;</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podejmuje uchwały w sprawie klasyfikacji i promocji uczniów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podejmuje decyzje o przedłużeniu okresu nauki uczniowi niepełnosprawnemu po uzyskaniu pozytywnej opinii zespołu ds. pomocy psychologiczno-pedagogicznej i zgody rodziców;</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 xml:space="preserve">może wyrazić zgodę na egzamin klasyfikacyjny na prośbę ucznia lub jego rodziców (prawnych opiekunów) nie klasyfikowanego z powodu nieobecności nieusprawiedliwionej, </w:t>
      </w:r>
      <w:r w:rsidRPr="00630C7B">
        <w:rPr>
          <w:rFonts w:ascii="Cambria" w:hAnsi="Cambria" w:cs="Cambria"/>
        </w:rPr>
        <w:lastRenderedPageBreak/>
        <w:t>przekraczającej połowę czasu przeznaczonego na zajęcia edukacyjne w szkolnym planie nauczania;</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może jeden raz w ciągu danego etapu edukacyjnego promować ucznia, który nie zdał egzaminu poprawkowego z jednych zajęć edukacyjnych;</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rPr>
      </w:pPr>
      <w:r w:rsidRPr="00630C7B">
        <w:rPr>
          <w:rFonts w:ascii="Cambria" w:hAnsi="Cambria" w:cs="Cambria"/>
        </w:rPr>
        <w:t>zatwierdza plan pracy szkoły na każdy rok szkolny;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b/>
          <w:bCs/>
        </w:rPr>
      </w:pPr>
      <w:r w:rsidRPr="00630C7B">
        <w:rPr>
          <w:rFonts w:ascii="Cambria" w:hAnsi="Cambria" w:cs="Cambria"/>
        </w:rPr>
        <w:t>podejmuje uchwały w sprawie innowacji i eksperymentu pedagogicznego;</w:t>
      </w:r>
    </w:p>
    <w:p w:rsidR="00BC1E93" w:rsidRPr="00630C7B" w:rsidRDefault="00BC1E93" w:rsidP="00B03105">
      <w:pPr>
        <w:tabs>
          <w:tab w:val="left" w:pos="426"/>
        </w:tabs>
        <w:jc w:val="both"/>
        <w:rPr>
          <w:rFonts w:ascii="Cambria" w:hAnsi="Cambria" w:cs="Cambria"/>
          <w:b/>
          <w:bCs/>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b/>
          <w:bCs/>
        </w:rPr>
      </w:pPr>
      <w:r w:rsidRPr="00630C7B">
        <w:rPr>
          <w:rFonts w:ascii="Cambria" w:hAnsi="Cambria" w:cs="Cambria"/>
        </w:rPr>
        <w:t>podejmuje uchwały w sprawie wniosku do Kuratora o przeniesienie ucznia do innej szkoły;</w:t>
      </w:r>
    </w:p>
    <w:p w:rsidR="00BC1E93" w:rsidRPr="00630C7B" w:rsidRDefault="00BC1E93" w:rsidP="00B03105">
      <w:pPr>
        <w:tabs>
          <w:tab w:val="left" w:pos="426"/>
        </w:tabs>
        <w:jc w:val="both"/>
        <w:rPr>
          <w:rFonts w:ascii="Cambria" w:hAnsi="Cambria" w:cs="Cambria"/>
          <w:b/>
          <w:bCs/>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b/>
          <w:bCs/>
        </w:rPr>
      </w:pPr>
      <w:r w:rsidRPr="00630C7B">
        <w:rPr>
          <w:rFonts w:ascii="Cambria" w:hAnsi="Cambria" w:cs="Cambria"/>
        </w:rPr>
        <w:t>ustala organizację doskonalenia zawodowego nauczycieli;</w:t>
      </w:r>
    </w:p>
    <w:p w:rsidR="00BC1E93" w:rsidRPr="00630C7B" w:rsidRDefault="00BC1E93" w:rsidP="00B03105">
      <w:pPr>
        <w:tabs>
          <w:tab w:val="left" w:pos="426"/>
        </w:tabs>
        <w:jc w:val="both"/>
        <w:rPr>
          <w:rFonts w:ascii="Cambria" w:hAnsi="Cambria" w:cs="Cambria"/>
          <w:b/>
          <w:bCs/>
        </w:rPr>
      </w:pPr>
    </w:p>
    <w:p w:rsidR="00BC1E93" w:rsidRPr="00630C7B" w:rsidRDefault="00BC1E93" w:rsidP="00B33A5B">
      <w:pPr>
        <w:numPr>
          <w:ilvl w:val="0"/>
          <w:numId w:val="38"/>
        </w:numPr>
        <w:tabs>
          <w:tab w:val="clear" w:pos="1506"/>
          <w:tab w:val="num" w:pos="0"/>
          <w:tab w:val="left" w:pos="426"/>
        </w:tabs>
        <w:ind w:left="0" w:firstLine="0"/>
        <w:jc w:val="both"/>
        <w:rPr>
          <w:rFonts w:ascii="Cambria" w:hAnsi="Cambria" w:cs="Cambria"/>
          <w:b/>
          <w:bCs/>
        </w:rPr>
      </w:pPr>
      <w:r w:rsidRPr="00630C7B">
        <w:rPr>
          <w:rFonts w:ascii="Cambria" w:hAnsi="Cambria" w:cs="Cambria"/>
        </w:rPr>
        <w:t>uchwala statut szkoły i wprowadzane zmiany (nowelizacje) do statutu;</w:t>
      </w:r>
    </w:p>
    <w:p w:rsidR="00BC1E93" w:rsidRPr="00630C7B" w:rsidRDefault="00BC1E93" w:rsidP="005B78B3">
      <w:pPr>
        <w:pStyle w:val="Akapitzlist"/>
        <w:spacing w:after="0"/>
        <w:rPr>
          <w:rFonts w:ascii="Cambria" w:hAnsi="Cambria" w:cs="Cambria"/>
        </w:rPr>
      </w:pPr>
    </w:p>
    <w:p w:rsidR="00BC1E93" w:rsidRPr="00630C7B" w:rsidRDefault="00BC1E93" w:rsidP="00B33A5B">
      <w:pPr>
        <w:numPr>
          <w:ilvl w:val="0"/>
          <w:numId w:val="38"/>
        </w:numPr>
        <w:tabs>
          <w:tab w:val="clear" w:pos="1506"/>
          <w:tab w:val="left" w:pos="0"/>
          <w:tab w:val="num" w:pos="426"/>
        </w:tabs>
        <w:ind w:left="0" w:firstLine="0"/>
        <w:jc w:val="both"/>
        <w:rPr>
          <w:rFonts w:ascii="Cambria" w:hAnsi="Cambria" w:cs="Cambria"/>
        </w:rPr>
      </w:pPr>
      <w:r w:rsidRPr="00630C7B">
        <w:rPr>
          <w:rFonts w:ascii="Cambria" w:hAnsi="Cambria" w:cs="Cambria"/>
        </w:rPr>
        <w:t>ustala sposób wykorzystania wyników nadzoru pedagogicznego, w tym sprawowanego nad szkołą przez organ sprawujący nadzór pedagogiczny, w celu doskonalenia pracy szkoły.</w:t>
      </w:r>
    </w:p>
    <w:p w:rsidR="00BC1E93" w:rsidRPr="00630C7B" w:rsidRDefault="00BC1E93" w:rsidP="00B33A5B">
      <w:pPr>
        <w:numPr>
          <w:ilvl w:val="0"/>
          <w:numId w:val="46"/>
        </w:numPr>
        <w:tabs>
          <w:tab w:val="left" w:pos="709"/>
        </w:tabs>
        <w:spacing w:before="240"/>
        <w:ind w:left="284" w:firstLine="142"/>
        <w:jc w:val="both"/>
        <w:rPr>
          <w:rFonts w:ascii="Cambria" w:hAnsi="Cambria" w:cs="Cambria"/>
        </w:rPr>
      </w:pPr>
      <w:r w:rsidRPr="00630C7B">
        <w:rPr>
          <w:rFonts w:ascii="Cambria" w:hAnsi="Cambria" w:cs="Cambria"/>
        </w:rPr>
        <w:t>Rada Pedagogiczna Szkoły w ramach kompetencji opiniujących:</w:t>
      </w:r>
    </w:p>
    <w:p w:rsidR="00BC1E93" w:rsidRPr="00630C7B" w:rsidRDefault="00BC1E93" w:rsidP="00B03105">
      <w:pPr>
        <w:tabs>
          <w:tab w:val="left" w:pos="709"/>
        </w:tabs>
        <w:ind w:left="284"/>
        <w:jc w:val="both"/>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 xml:space="preserve"> opiniuje </w:t>
      </w:r>
      <w:r w:rsidRPr="00630C7B">
        <w:rPr>
          <w:rFonts w:ascii="Cambria" w:hAnsi="Cambria" w:cs="Cambria"/>
          <w:b/>
          <w:bCs/>
        </w:rPr>
        <w:t xml:space="preserve"> programy</w:t>
      </w:r>
      <w:r w:rsidRPr="00630C7B">
        <w:rPr>
          <w:rFonts w:ascii="Cambria" w:hAnsi="Cambria" w:cs="Cambria"/>
        </w:rPr>
        <w:t xml:space="preserve"> z zakresu kształcenia ogólnego przed dopuszczeniem do użytku szkolnego;</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projekt innowacji do realizacji w szkole;</w:t>
      </w:r>
    </w:p>
    <w:p w:rsidR="00BC1E93" w:rsidRPr="00630C7B" w:rsidRDefault="00BC1E93" w:rsidP="00B03105">
      <w:pPr>
        <w:tabs>
          <w:tab w:val="left" w:pos="426"/>
        </w:tabs>
        <w:jc w:val="both"/>
        <w:rPr>
          <w:rFonts w:ascii="Cambria" w:hAnsi="Cambria" w:cs="Cambria"/>
        </w:rPr>
      </w:pP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 xml:space="preserve">opiniuje organizacje pracy szkoły, w tym tygodniowy rozkład zajęć edukacyjnych; </w:t>
      </w: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propozycje dyrektora szkoły w sprawach przydziału nauczycielom stałych prac w ramach wynagrodzenia zasadniczego oraz w ramach godzin ponadwymiarowych;</w:t>
      </w: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wnioski dyrektora o przyznanie nauczycielom odznaczeń, nagród i innych wyróżnień;</w:t>
      </w: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projekt finansowy szkoły;</w:t>
      </w: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wniosek o nagrodę kuratora oświaty dla dyrektora szkoły;</w:t>
      </w:r>
    </w:p>
    <w:p w:rsidR="00BC1E93" w:rsidRPr="00630C7B" w:rsidRDefault="00BC1E93" w:rsidP="00655150">
      <w:pPr>
        <w:rPr>
          <w:rFonts w:ascii="Cambria" w:hAnsi="Cambria" w:cs="Cambria"/>
        </w:rPr>
      </w:pPr>
    </w:p>
    <w:p w:rsidR="00BC1E93" w:rsidRPr="00630C7B" w:rsidRDefault="00BC1E93" w:rsidP="000A4833">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podjęcie działalności stowarzyszeń, wolontariuszy oraz innych organizacji, których celem statutowym jest działalność dydaktyczna,  wychowawcza i opiekuńcza;</w:t>
      </w:r>
    </w:p>
    <w:p w:rsidR="00BC1E93" w:rsidRPr="00630C7B" w:rsidRDefault="00BC1E93" w:rsidP="00655150">
      <w:pPr>
        <w:rPr>
          <w:rFonts w:ascii="Cambria" w:hAnsi="Cambria" w:cs="Cambria"/>
        </w:rPr>
      </w:pPr>
    </w:p>
    <w:p w:rsidR="00BC1E93" w:rsidRPr="00630C7B" w:rsidRDefault="00BC1E93" w:rsidP="000A4833">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pracę dyrektora przy ustalaniu jego oceny pracy</w:t>
      </w:r>
    </w:p>
    <w:p w:rsidR="00BC1E93" w:rsidRPr="00630C7B" w:rsidRDefault="00BC1E93" w:rsidP="00655150">
      <w:pPr>
        <w:rPr>
          <w:rFonts w:ascii="Cambria" w:hAnsi="Cambria" w:cs="Cambria"/>
        </w:rPr>
      </w:pPr>
    </w:p>
    <w:p w:rsidR="00BC1E93" w:rsidRPr="00630C7B" w:rsidRDefault="00BC1E93" w:rsidP="00B33A5B">
      <w:pPr>
        <w:numPr>
          <w:ilvl w:val="1"/>
          <w:numId w:val="38"/>
        </w:numPr>
        <w:tabs>
          <w:tab w:val="clear" w:pos="1866"/>
          <w:tab w:val="num" w:pos="0"/>
          <w:tab w:val="left" w:pos="426"/>
        </w:tabs>
        <w:ind w:left="0" w:firstLine="0"/>
        <w:jc w:val="both"/>
        <w:rPr>
          <w:rFonts w:ascii="Cambria" w:hAnsi="Cambria" w:cs="Cambria"/>
        </w:rPr>
      </w:pPr>
      <w:r w:rsidRPr="00630C7B">
        <w:rPr>
          <w:rFonts w:ascii="Cambria" w:hAnsi="Cambria" w:cs="Cambria"/>
        </w:rPr>
        <w:t>opiniuje kandydatów na stanowisko wicedyrektora lub inne pedagogiczne stanowiska kierownicze;</w:t>
      </w:r>
    </w:p>
    <w:p w:rsidR="00BC1E93" w:rsidRPr="00630C7B" w:rsidRDefault="00BC1E93" w:rsidP="00B03105">
      <w:pPr>
        <w:tabs>
          <w:tab w:val="left" w:pos="567"/>
        </w:tabs>
        <w:spacing w:before="240"/>
        <w:jc w:val="both"/>
        <w:rPr>
          <w:rFonts w:ascii="Cambria" w:hAnsi="Cambria" w:cs="Cambria"/>
        </w:rPr>
      </w:pPr>
      <w:r w:rsidRPr="00630C7B">
        <w:rPr>
          <w:rFonts w:ascii="Cambria" w:hAnsi="Cambria" w:cs="Cambria"/>
          <w:b/>
          <w:bCs/>
        </w:rPr>
        <w:t xml:space="preserve">      10. </w:t>
      </w:r>
      <w:r w:rsidRPr="00630C7B">
        <w:rPr>
          <w:rFonts w:ascii="Cambria" w:hAnsi="Cambria" w:cs="Cambria"/>
        </w:rPr>
        <w:t xml:space="preserve"> Rada Pedagogiczna ponadto:</w:t>
      </w:r>
    </w:p>
    <w:p w:rsidR="00BC1E93" w:rsidRPr="00630C7B" w:rsidRDefault="00BC1E93" w:rsidP="00B03105">
      <w:pPr>
        <w:tabs>
          <w:tab w:val="left" w:pos="567"/>
        </w:tabs>
        <w:ind w:firstLine="708"/>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lastRenderedPageBreak/>
        <w:t xml:space="preserve">przygotowuje projekt zmian (nowelizacji) do statutu; </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może występować z wnioskiem o odwołanie nauczyciela z funkcji dyrektora szkoły lub z innych funkcji kierowniczych w szkole;</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uczestniczy w rozwiązywaniu spraw wewnętrznych szkoły;</w:t>
      </w:r>
    </w:p>
    <w:p w:rsidR="00BC1E93" w:rsidRPr="00630C7B" w:rsidRDefault="00BC1E93" w:rsidP="00314529">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głosuje nad wotum nieufności dla dyrektora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ocenia, z własnej inicjatywy sytuację oraz stan szkoły i występuje z wnioskami do organu prowadzącego;</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uczestniczy w tworzeniu planu doskonalenia nauczycieli;</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rozpatruje wnioski i opinie samorządu uczniowskiego we wszystkich sprawach szkoły, w szczególności dotyczących realizacji podstawowych praw uczniów;</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ma prawo składania wniosku wspólnie z Radami Rodziców i Samorządami uczniowskimi o zmianę nazwy szkoły i nadanie imienia szkole;</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może wybierać delegatów do Rady Szkoły, jeśli taka będzie powstawała;</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wybiera swoich przedstawicieli do udziału w konkursie na stanowisko dyrektora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wybiera przedstawiciela do zespołu rozpatrującego odwołanie nauczyciela od oceny pracy;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39"/>
        </w:numPr>
        <w:tabs>
          <w:tab w:val="clear" w:pos="1506"/>
          <w:tab w:val="num" w:pos="0"/>
          <w:tab w:val="left" w:pos="426"/>
        </w:tabs>
        <w:ind w:left="0" w:firstLine="0"/>
        <w:jc w:val="both"/>
        <w:rPr>
          <w:rFonts w:ascii="Cambria" w:hAnsi="Cambria" w:cs="Cambria"/>
        </w:rPr>
      </w:pPr>
      <w:r w:rsidRPr="00630C7B">
        <w:rPr>
          <w:rFonts w:ascii="Cambria" w:hAnsi="Cambria" w:cs="Cambria"/>
        </w:rPr>
        <w:t>zgłasza i opiniuje kandydatów na członków Komisji Dyscyplinarnej dla Nauczycieli.</w:t>
      </w:r>
    </w:p>
    <w:p w:rsidR="00BC1E93" w:rsidRPr="00630C7B" w:rsidRDefault="00BC1E93" w:rsidP="00CB4E7E">
      <w:pPr>
        <w:spacing w:before="240"/>
        <w:jc w:val="both"/>
        <w:rPr>
          <w:rFonts w:ascii="Cambria" w:hAnsi="Cambria" w:cs="Cambria"/>
        </w:rPr>
      </w:pPr>
      <w:r w:rsidRPr="00630C7B">
        <w:rPr>
          <w:rFonts w:ascii="Cambria" w:hAnsi="Cambria" w:cs="Cambria"/>
        </w:rPr>
        <w:t xml:space="preserve"> </w:t>
      </w:r>
    </w:p>
    <w:p w:rsidR="00BC1E93" w:rsidRPr="00630C7B" w:rsidRDefault="00BC1E93" w:rsidP="00B03105">
      <w:pPr>
        <w:spacing w:before="240"/>
        <w:ind w:firstLine="426"/>
        <w:jc w:val="both"/>
        <w:rPr>
          <w:rFonts w:ascii="Cambria" w:hAnsi="Cambria" w:cs="Cambria"/>
        </w:rPr>
      </w:pPr>
      <w:r w:rsidRPr="00630C7B">
        <w:rPr>
          <w:rFonts w:ascii="Cambria" w:hAnsi="Cambria" w:cs="Cambria"/>
          <w:b/>
          <w:bCs/>
        </w:rPr>
        <w:t>1</w:t>
      </w:r>
      <w:r>
        <w:rPr>
          <w:rFonts w:ascii="Cambria" w:hAnsi="Cambria" w:cs="Cambria"/>
          <w:b/>
          <w:bCs/>
        </w:rPr>
        <w:t>1</w:t>
      </w:r>
      <w:r w:rsidRPr="00630C7B">
        <w:rPr>
          <w:rFonts w:ascii="Cambria" w:hAnsi="Cambria" w:cs="Cambria"/>
          <w:b/>
          <w:bCs/>
        </w:rPr>
        <w:t xml:space="preserve">. </w:t>
      </w:r>
      <w:r w:rsidRPr="00630C7B">
        <w:rPr>
          <w:rFonts w:ascii="Cambria" w:hAnsi="Cambria" w:cs="Cambria"/>
        </w:rPr>
        <w:t>Rada Pedagogiczna podejmuje swoje decyzje w formie uchwał. Uchwały są podejmowane zwykłą większością  głosów w obecności co najmniej połowy jej członków.</w:t>
      </w:r>
    </w:p>
    <w:p w:rsidR="00BC1E93" w:rsidRPr="00630C7B" w:rsidRDefault="00BC1E93" w:rsidP="00B03105">
      <w:pPr>
        <w:spacing w:before="240"/>
        <w:ind w:firstLine="426"/>
        <w:jc w:val="both"/>
        <w:rPr>
          <w:rFonts w:ascii="Cambria" w:hAnsi="Cambria" w:cs="Cambria"/>
        </w:rPr>
      </w:pPr>
      <w:r w:rsidRPr="00630C7B">
        <w:rPr>
          <w:rFonts w:ascii="Cambria" w:hAnsi="Cambria" w:cs="Cambria"/>
          <w:b/>
          <w:bCs/>
        </w:rPr>
        <w:t>1</w:t>
      </w:r>
      <w:r>
        <w:rPr>
          <w:rFonts w:ascii="Cambria" w:hAnsi="Cambria" w:cs="Cambria"/>
          <w:b/>
          <w:bCs/>
        </w:rPr>
        <w:t>2</w:t>
      </w:r>
      <w:r w:rsidRPr="00630C7B">
        <w:rPr>
          <w:rFonts w:ascii="Cambria" w:hAnsi="Cambria" w:cs="Cambria"/>
          <w:b/>
          <w:bCs/>
        </w:rPr>
        <w:t xml:space="preserve">. </w:t>
      </w:r>
      <w:r w:rsidRPr="00630C7B">
        <w:rPr>
          <w:rFonts w:ascii="Cambria" w:hAnsi="Cambria" w:cs="Cambria"/>
        </w:rPr>
        <w:t xml:space="preserve">Dyrektor szkoły wstrzymuje wykonanie uchwał niezgodnych z przepisami prawa. </w:t>
      </w:r>
      <w:r w:rsidRPr="00630C7B">
        <w:rPr>
          <w:rFonts w:ascii="Cambria" w:hAnsi="Cambria" w:cs="Cambria"/>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BC1E93" w:rsidRPr="00630C7B" w:rsidRDefault="00BC1E93" w:rsidP="00B03105">
      <w:pPr>
        <w:spacing w:before="240"/>
        <w:ind w:firstLine="426"/>
        <w:jc w:val="both"/>
        <w:rPr>
          <w:rFonts w:ascii="Cambria" w:hAnsi="Cambria" w:cs="Cambria"/>
        </w:rPr>
      </w:pPr>
      <w:r w:rsidRPr="00630C7B">
        <w:rPr>
          <w:rFonts w:ascii="Cambria" w:hAnsi="Cambria" w:cs="Cambria"/>
          <w:b/>
          <w:bCs/>
        </w:rPr>
        <w:t>1</w:t>
      </w:r>
      <w:r>
        <w:rPr>
          <w:rFonts w:ascii="Cambria" w:hAnsi="Cambria" w:cs="Cambria"/>
          <w:b/>
          <w:bCs/>
        </w:rPr>
        <w:t>3</w:t>
      </w:r>
      <w:r w:rsidRPr="00630C7B">
        <w:rPr>
          <w:rFonts w:ascii="Cambria" w:hAnsi="Cambria" w:cs="Cambria"/>
          <w:b/>
          <w:bCs/>
        </w:rPr>
        <w:t xml:space="preserve">. </w:t>
      </w:r>
      <w:r w:rsidRPr="00630C7B">
        <w:rPr>
          <w:rFonts w:ascii="Cambria" w:hAnsi="Cambria" w:cs="Cambria"/>
        </w:rPr>
        <w:t>Zebrania Rady Pedagogicznej są protokołowane w formie papierowej. Księgę protokołów przechowuje się w archiwum szkoły, zgodnie z Instrukcją  Archiwizacyjną.</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1</w:t>
      </w:r>
      <w:r>
        <w:rPr>
          <w:rFonts w:ascii="Cambria" w:hAnsi="Cambria" w:cs="Cambria"/>
          <w:b/>
          <w:bCs/>
        </w:rPr>
        <w:t>4</w:t>
      </w:r>
      <w:r w:rsidRPr="00630C7B">
        <w:rPr>
          <w:rFonts w:ascii="Cambria" w:hAnsi="Cambria" w:cs="Cambria"/>
          <w:b/>
          <w:bCs/>
        </w:rPr>
        <w:t xml:space="preserve">. </w:t>
      </w:r>
      <w:r w:rsidRPr="00630C7B">
        <w:rPr>
          <w:rFonts w:ascii="Cambria" w:hAnsi="Cambria" w:cs="Cambria"/>
        </w:rPr>
        <w:t>Protokół z zebrania rady pedagogicznej powinien w szczególności zawierać:</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określenie numeru, daty zebrania i nazwiska przewodniczącego rady oraz osoby sporządzającej protokół;</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stwierdzenie prawomocności obrad;</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odnotowanie przyjęcia protokołu z poprzedniego zebrania;</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listę obecności nauczycieli;</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uchwalony porządek obrad;</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przebieg obrad, a w szczególności: treść lub streszczenie wystąpień, teksty zgłoszonych i uchwalonych wniosków, odnotowanie zgłoszenia pisemnych wystąpień;</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przebieg głosowania i jej wyniki;</w:t>
      </w:r>
    </w:p>
    <w:p w:rsidR="00BC1E93" w:rsidRPr="00630C7B" w:rsidRDefault="00BC1E93" w:rsidP="00B33A5B">
      <w:pPr>
        <w:numPr>
          <w:ilvl w:val="1"/>
          <w:numId w:val="23"/>
        </w:numPr>
        <w:tabs>
          <w:tab w:val="clear" w:pos="1440"/>
          <w:tab w:val="num" w:pos="0"/>
          <w:tab w:val="num" w:pos="426"/>
        </w:tabs>
        <w:ind w:left="0" w:firstLine="0"/>
        <w:jc w:val="both"/>
        <w:rPr>
          <w:rFonts w:ascii="Cambria" w:hAnsi="Cambria" w:cs="Cambria"/>
        </w:rPr>
      </w:pPr>
      <w:r w:rsidRPr="00630C7B">
        <w:rPr>
          <w:rFonts w:ascii="Cambria" w:hAnsi="Cambria" w:cs="Cambria"/>
        </w:rPr>
        <w:t>podpis przewodniczącego i protokolanta.</w:t>
      </w:r>
    </w:p>
    <w:p w:rsidR="00BC1E93" w:rsidRPr="00630C7B" w:rsidRDefault="00BC1E93" w:rsidP="00B03105">
      <w:pPr>
        <w:tabs>
          <w:tab w:val="num" w:pos="1304"/>
        </w:tabs>
        <w:ind w:left="993"/>
        <w:jc w:val="both"/>
        <w:rPr>
          <w:rFonts w:ascii="Cambria" w:hAnsi="Cambria" w:cs="Cambria"/>
        </w:rPr>
      </w:pPr>
    </w:p>
    <w:p w:rsidR="00BC1E93" w:rsidRPr="00630C7B" w:rsidRDefault="00BC1E93" w:rsidP="00150C28">
      <w:pPr>
        <w:numPr>
          <w:ilvl w:val="0"/>
          <w:numId w:val="291"/>
        </w:numPr>
        <w:tabs>
          <w:tab w:val="left" w:pos="851"/>
        </w:tabs>
        <w:ind w:left="0" w:firstLine="426"/>
        <w:jc w:val="both"/>
        <w:rPr>
          <w:rFonts w:ascii="Cambria" w:hAnsi="Cambria" w:cs="Cambria"/>
        </w:rPr>
      </w:pPr>
      <w:r w:rsidRPr="00630C7B">
        <w:rPr>
          <w:rFonts w:ascii="Cambria" w:hAnsi="Cambria" w:cs="Cambria"/>
        </w:rPr>
        <w:t>Do protokołu dołącza się: listę zaproszonych gości, teksty uchwał przyjętych przez radę, protokoły głosowań tajnych, zgłoszone na piśmie wnioski, oświadczenia i inne dokumenty złożone do przewodniczącego rady pedagogicznej.</w:t>
      </w:r>
    </w:p>
    <w:p w:rsidR="00BC1E93" w:rsidRPr="00630C7B" w:rsidRDefault="00BC1E93" w:rsidP="00150C28">
      <w:pPr>
        <w:numPr>
          <w:ilvl w:val="0"/>
          <w:numId w:val="291"/>
        </w:numPr>
        <w:tabs>
          <w:tab w:val="left" w:pos="851"/>
        </w:tabs>
        <w:ind w:left="0" w:firstLine="426"/>
        <w:jc w:val="both"/>
        <w:rPr>
          <w:rFonts w:ascii="Cambria" w:hAnsi="Cambria" w:cs="Cambria"/>
        </w:rPr>
      </w:pPr>
      <w:r w:rsidRPr="00630C7B">
        <w:rPr>
          <w:rFonts w:ascii="Cambria" w:hAnsi="Cambria" w:cs="Cambria"/>
        </w:rPr>
        <w:t>Protokół sporządza się w ciągu 14 dni po zakończeniu obrad.</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91"/>
        </w:numPr>
        <w:tabs>
          <w:tab w:val="left" w:pos="851"/>
        </w:tabs>
        <w:ind w:left="0" w:firstLine="426"/>
        <w:jc w:val="both"/>
        <w:rPr>
          <w:rFonts w:ascii="Cambria" w:hAnsi="Cambria" w:cs="Cambria"/>
        </w:rPr>
      </w:pPr>
      <w:r w:rsidRPr="00630C7B">
        <w:rPr>
          <w:rFonts w:ascii="Cambria" w:hAnsi="Cambria" w:cs="Cambria"/>
        </w:rPr>
        <w:t>Protokół z zebrania rady pedagogicznej wykłada się do wglądu w sekretariacie szkoły na co najmniej 3 dni przed terminem kolejnego zebrania.</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91"/>
        </w:numPr>
        <w:tabs>
          <w:tab w:val="left" w:pos="851"/>
        </w:tabs>
        <w:ind w:left="0" w:firstLine="426"/>
        <w:jc w:val="both"/>
        <w:rPr>
          <w:rFonts w:ascii="Cambria" w:hAnsi="Cambria" w:cs="Cambria"/>
        </w:rPr>
      </w:pPr>
      <w:r w:rsidRPr="00630C7B">
        <w:rPr>
          <w:rFonts w:ascii="Cambria" w:hAnsi="Cambria" w:cs="Cambria"/>
        </w:rPr>
        <w:t>Poprawki i uzupełnienia do protokołu powinny być wnoszone nie później niż do rozpoczęcia zebrania rady pedagogicznej, na której następuje przyjęcie protokołu.</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91"/>
        </w:numPr>
        <w:tabs>
          <w:tab w:val="left" w:pos="851"/>
        </w:tabs>
        <w:ind w:left="0" w:firstLine="426"/>
        <w:jc w:val="both"/>
        <w:rPr>
          <w:rFonts w:ascii="Cambria" w:hAnsi="Cambria" w:cs="Cambria"/>
        </w:rPr>
      </w:pPr>
      <w:r w:rsidRPr="00630C7B">
        <w:rPr>
          <w:rFonts w:ascii="Cambria" w:hAnsi="Cambria" w:cs="Cambria"/>
        </w:rPr>
        <w:t>Nauczyciele są zobowiązani do nieujawniania spraw poruszanych na posiedzeniach Rady Pedagogicznej, które mogą naruszać dobro osobiste uczniów lub ich rodziców, a także nauczycieli i innych pracowników szkoły.</w:t>
      </w:r>
    </w:p>
    <w:p w:rsidR="00BC1E93" w:rsidRPr="00630C7B" w:rsidRDefault="00BC1E93" w:rsidP="00B03105">
      <w:pPr>
        <w:tabs>
          <w:tab w:val="left" w:pos="426"/>
        </w:tabs>
        <w:jc w:val="both"/>
        <w:rPr>
          <w:rFonts w:ascii="Cambria" w:hAnsi="Cambria" w:cs="Cambria"/>
        </w:rPr>
      </w:pPr>
    </w:p>
    <w:p w:rsidR="00BC1E93" w:rsidRPr="00630C7B" w:rsidRDefault="00BC1E93" w:rsidP="00B03105">
      <w:pPr>
        <w:spacing w:after="240"/>
        <w:jc w:val="both"/>
        <w:rPr>
          <w:rFonts w:ascii="Cambria" w:hAnsi="Cambria" w:cs="Cambria"/>
        </w:rPr>
      </w:pPr>
      <w:r>
        <w:rPr>
          <w:rFonts w:ascii="Cambria" w:hAnsi="Cambria" w:cs="Cambria"/>
          <w:b/>
          <w:bCs/>
        </w:rPr>
        <w:t xml:space="preserve">       §49</w:t>
      </w:r>
      <w:r w:rsidRPr="00630C7B">
        <w:rPr>
          <w:rFonts w:ascii="Cambria" w:hAnsi="Cambria" w:cs="Cambria"/>
          <w:b/>
          <w:bCs/>
        </w:rPr>
        <w:t>.  Rada Rodziców.</w:t>
      </w:r>
    </w:p>
    <w:p w:rsidR="00BC1E93" w:rsidRPr="00630C7B" w:rsidRDefault="00BC1E93" w:rsidP="00B33A5B">
      <w:pPr>
        <w:numPr>
          <w:ilvl w:val="0"/>
          <w:numId w:val="42"/>
        </w:numPr>
        <w:tabs>
          <w:tab w:val="left" w:pos="284"/>
        </w:tabs>
        <w:ind w:left="0" w:firstLine="426"/>
        <w:jc w:val="both"/>
        <w:rPr>
          <w:rFonts w:ascii="Cambria" w:hAnsi="Cambria" w:cs="Cambria"/>
          <w:strike/>
        </w:rPr>
      </w:pPr>
      <w:r w:rsidRPr="00630C7B">
        <w:rPr>
          <w:rFonts w:ascii="Cambria" w:hAnsi="Cambria" w:cs="Cambria"/>
        </w:rPr>
        <w:t xml:space="preserve"> Rada Rodziców jest kolegialnym organem szkoły.</w:t>
      </w:r>
    </w:p>
    <w:p w:rsidR="00BC1E93" w:rsidRPr="00630C7B" w:rsidRDefault="00BC1E93" w:rsidP="00B03105">
      <w:pPr>
        <w:tabs>
          <w:tab w:val="left" w:pos="284"/>
        </w:tabs>
        <w:ind w:left="993" w:hanging="426"/>
        <w:jc w:val="both"/>
        <w:rPr>
          <w:rFonts w:ascii="Cambria" w:hAnsi="Cambria" w:cs="Cambria"/>
        </w:rPr>
      </w:pPr>
    </w:p>
    <w:p w:rsidR="00BC1E93" w:rsidRPr="00630C7B" w:rsidRDefault="00BC1E93" w:rsidP="00B33A5B">
      <w:pPr>
        <w:numPr>
          <w:ilvl w:val="2"/>
          <w:numId w:val="38"/>
        </w:numPr>
        <w:tabs>
          <w:tab w:val="clear" w:pos="2766"/>
          <w:tab w:val="left" w:pos="360"/>
        </w:tabs>
        <w:ind w:left="0" w:firstLine="426"/>
        <w:jc w:val="both"/>
        <w:rPr>
          <w:rFonts w:ascii="Cambria" w:hAnsi="Cambria" w:cs="Cambria"/>
        </w:rPr>
      </w:pPr>
      <w:r w:rsidRPr="00630C7B">
        <w:rPr>
          <w:rFonts w:ascii="Cambria" w:hAnsi="Cambria" w:cs="Cambria"/>
        </w:rPr>
        <w:t>Rada Rodziców reprezentuje ogół rodziców uczniów przed innymi organami szkoły.</w:t>
      </w:r>
    </w:p>
    <w:p w:rsidR="00BC1E93" w:rsidRPr="00630C7B" w:rsidRDefault="00BC1E93" w:rsidP="00B03105">
      <w:pPr>
        <w:tabs>
          <w:tab w:val="left" w:pos="360"/>
        </w:tabs>
        <w:ind w:left="993" w:hanging="426"/>
        <w:jc w:val="both"/>
        <w:rPr>
          <w:rFonts w:ascii="Cambria" w:hAnsi="Cambria" w:cs="Cambria"/>
        </w:rPr>
      </w:pPr>
    </w:p>
    <w:p w:rsidR="00BC1E93" w:rsidRPr="00630C7B" w:rsidRDefault="00BC1E93" w:rsidP="00B33A5B">
      <w:pPr>
        <w:numPr>
          <w:ilvl w:val="2"/>
          <w:numId w:val="38"/>
        </w:numPr>
        <w:tabs>
          <w:tab w:val="clear" w:pos="2766"/>
          <w:tab w:val="left" w:pos="360"/>
          <w:tab w:val="left" w:pos="709"/>
        </w:tabs>
        <w:ind w:left="0" w:firstLine="426"/>
        <w:jc w:val="both"/>
        <w:rPr>
          <w:rFonts w:ascii="Cambria" w:hAnsi="Cambria" w:cs="Cambria"/>
        </w:rPr>
      </w:pPr>
      <w:r w:rsidRPr="00630C7B">
        <w:rPr>
          <w:rFonts w:ascii="Cambria" w:hAnsi="Cambria" w:cs="Cambria"/>
        </w:rPr>
        <w:t>W skład Rady Rodziców wchodzi jeden przedstawiciel rodziców/prawnych opiekunów z każdego oddziału szkolnego wchodzącego w skład szkoły;</w:t>
      </w:r>
    </w:p>
    <w:p w:rsidR="00BC1E93" w:rsidRPr="00630C7B" w:rsidRDefault="00BC1E93" w:rsidP="00B03105">
      <w:pPr>
        <w:tabs>
          <w:tab w:val="left" w:pos="360"/>
        </w:tabs>
        <w:ind w:left="993" w:hanging="426"/>
        <w:jc w:val="both"/>
        <w:rPr>
          <w:rFonts w:ascii="Cambria" w:hAnsi="Cambria" w:cs="Cambria"/>
        </w:rPr>
      </w:pPr>
    </w:p>
    <w:p w:rsidR="00BC1E93" w:rsidRPr="00630C7B" w:rsidRDefault="00BC1E93" w:rsidP="00B33A5B">
      <w:pPr>
        <w:numPr>
          <w:ilvl w:val="2"/>
          <w:numId w:val="38"/>
        </w:numPr>
        <w:tabs>
          <w:tab w:val="clear" w:pos="2766"/>
          <w:tab w:val="left" w:pos="0"/>
          <w:tab w:val="left" w:pos="360"/>
        </w:tabs>
        <w:ind w:left="0" w:firstLine="426"/>
        <w:jc w:val="both"/>
        <w:rPr>
          <w:rFonts w:ascii="Cambria" w:hAnsi="Cambria" w:cs="Cambria"/>
        </w:rPr>
      </w:pPr>
      <w:r w:rsidRPr="00630C7B">
        <w:rPr>
          <w:rFonts w:ascii="Cambria" w:hAnsi="Cambria" w:cs="Cambria"/>
        </w:rPr>
        <w:t>Celem Rady Rodziców jest reprezentowanie Szkoły oraz podejmowanie działań zmierzających do doskonalenia jej statutowej działalności.</w:t>
      </w:r>
    </w:p>
    <w:p w:rsidR="00BC1E93" w:rsidRPr="00630C7B" w:rsidRDefault="00BC1E93" w:rsidP="00B03105">
      <w:pPr>
        <w:tabs>
          <w:tab w:val="left" w:pos="360"/>
        </w:tabs>
        <w:ind w:left="993" w:hanging="426"/>
        <w:jc w:val="both"/>
        <w:rPr>
          <w:rFonts w:ascii="Cambria" w:hAnsi="Cambria" w:cs="Cambria"/>
        </w:rPr>
      </w:pPr>
    </w:p>
    <w:p w:rsidR="00BC1E93" w:rsidRPr="00630C7B" w:rsidRDefault="00BC1E93" w:rsidP="00B33A5B">
      <w:pPr>
        <w:numPr>
          <w:ilvl w:val="2"/>
          <w:numId w:val="38"/>
        </w:numPr>
        <w:tabs>
          <w:tab w:val="clear" w:pos="2766"/>
          <w:tab w:val="left" w:pos="360"/>
        </w:tabs>
        <w:ind w:left="0" w:firstLine="426"/>
        <w:jc w:val="both"/>
        <w:rPr>
          <w:rFonts w:ascii="Cambria" w:hAnsi="Cambria" w:cs="Cambria"/>
        </w:rPr>
      </w:pPr>
      <w:r w:rsidRPr="00630C7B">
        <w:rPr>
          <w:rFonts w:ascii="Cambria" w:hAnsi="Cambria" w:cs="Cambria"/>
        </w:rPr>
        <w:t>Szczególnym celem Rady Rodziców jest działanie na rzecz opiekuńczej funkcji szkoły.</w:t>
      </w:r>
    </w:p>
    <w:p w:rsidR="00BC1E93" w:rsidRPr="00630C7B" w:rsidRDefault="00BC1E93" w:rsidP="00B03105">
      <w:pPr>
        <w:tabs>
          <w:tab w:val="left" w:pos="360"/>
        </w:tabs>
        <w:ind w:left="993" w:hanging="426"/>
        <w:jc w:val="both"/>
        <w:rPr>
          <w:rFonts w:ascii="Cambria" w:hAnsi="Cambria" w:cs="Cambria"/>
        </w:rPr>
      </w:pPr>
    </w:p>
    <w:p w:rsidR="00BC1E93" w:rsidRPr="00630C7B" w:rsidRDefault="00BC1E93" w:rsidP="00B33A5B">
      <w:pPr>
        <w:numPr>
          <w:ilvl w:val="2"/>
          <w:numId w:val="38"/>
        </w:numPr>
        <w:tabs>
          <w:tab w:val="clear" w:pos="2766"/>
          <w:tab w:val="left" w:pos="360"/>
          <w:tab w:val="left" w:pos="567"/>
        </w:tabs>
        <w:ind w:left="709" w:hanging="283"/>
        <w:jc w:val="both"/>
        <w:rPr>
          <w:rFonts w:ascii="Cambria" w:hAnsi="Cambria" w:cs="Cambria"/>
        </w:rPr>
      </w:pPr>
      <w:r w:rsidRPr="00630C7B">
        <w:rPr>
          <w:rFonts w:ascii="Cambria" w:hAnsi="Cambria" w:cs="Cambria"/>
        </w:rPr>
        <w:t>Zadaniem Rady Rodziców jest w szczególności</w:t>
      </w:r>
      <w:r w:rsidRPr="00630C7B">
        <w:rPr>
          <w:rFonts w:ascii="Cambria" w:hAnsi="Cambria" w:cs="Cambria"/>
          <w:b/>
          <w:bCs/>
        </w:rPr>
        <w:t>:</w:t>
      </w:r>
    </w:p>
    <w:p w:rsidR="00BC1E93" w:rsidRPr="00630C7B" w:rsidRDefault="00BC1E93" w:rsidP="00B03105">
      <w:pPr>
        <w:tabs>
          <w:tab w:val="left" w:pos="360"/>
        </w:tabs>
        <w:ind w:left="993"/>
        <w:jc w:val="both"/>
        <w:rPr>
          <w:rFonts w:ascii="Cambria" w:hAnsi="Cambria" w:cs="Cambria"/>
        </w:rPr>
      </w:pPr>
    </w:p>
    <w:p w:rsidR="00BC1E93" w:rsidRPr="00630C7B" w:rsidRDefault="00BC1E93" w:rsidP="00B33A5B">
      <w:pPr>
        <w:numPr>
          <w:ilvl w:val="0"/>
          <w:numId w:val="25"/>
        </w:numPr>
        <w:tabs>
          <w:tab w:val="clear" w:pos="786"/>
          <w:tab w:val="num" w:pos="284"/>
        </w:tabs>
        <w:ind w:left="0" w:firstLine="0"/>
        <w:jc w:val="both"/>
        <w:rPr>
          <w:rFonts w:ascii="Cambria" w:hAnsi="Cambria" w:cs="Cambria"/>
        </w:rPr>
      </w:pPr>
      <w:r w:rsidRPr="00630C7B">
        <w:rPr>
          <w:rFonts w:ascii="Cambria" w:hAnsi="Cambria" w:cs="Cambria"/>
        </w:rPr>
        <w:t>pobudzanie i organizowanie form aktywności rodziców na rzecz wspomagania realizacji celów i zadań szkoły;</w:t>
      </w:r>
    </w:p>
    <w:p w:rsidR="00BC1E93" w:rsidRPr="00630C7B" w:rsidRDefault="00BC1E93" w:rsidP="00B03105">
      <w:pPr>
        <w:jc w:val="both"/>
        <w:rPr>
          <w:rFonts w:ascii="Cambria" w:hAnsi="Cambria" w:cs="Cambria"/>
        </w:rPr>
      </w:pPr>
    </w:p>
    <w:p w:rsidR="00BC1E93" w:rsidRPr="00630C7B" w:rsidRDefault="00BC1E93" w:rsidP="00B33A5B">
      <w:pPr>
        <w:numPr>
          <w:ilvl w:val="0"/>
          <w:numId w:val="25"/>
        </w:numPr>
        <w:tabs>
          <w:tab w:val="clear" w:pos="786"/>
          <w:tab w:val="num" w:pos="284"/>
        </w:tabs>
        <w:ind w:left="0" w:firstLine="0"/>
        <w:jc w:val="both"/>
        <w:rPr>
          <w:rFonts w:ascii="Cambria" w:hAnsi="Cambria" w:cs="Cambria"/>
        </w:rPr>
      </w:pPr>
      <w:r w:rsidRPr="00630C7B">
        <w:rPr>
          <w:rFonts w:ascii="Cambria" w:hAnsi="Cambria" w:cs="Cambria"/>
        </w:rPr>
        <w:t>gromadzenie funduszy niezbędnych dla wspierania działalności szkoły, a także ustalanie zasad użytkowania tych funduszy;</w:t>
      </w:r>
    </w:p>
    <w:p w:rsidR="00BC1E93" w:rsidRPr="00630C7B" w:rsidRDefault="00BC1E93" w:rsidP="00B03105">
      <w:pPr>
        <w:jc w:val="both"/>
        <w:rPr>
          <w:rFonts w:ascii="Cambria" w:hAnsi="Cambria" w:cs="Cambria"/>
        </w:rPr>
      </w:pPr>
    </w:p>
    <w:p w:rsidR="00BC1E93" w:rsidRPr="00630C7B" w:rsidRDefault="00BC1E93" w:rsidP="00B33A5B">
      <w:pPr>
        <w:numPr>
          <w:ilvl w:val="0"/>
          <w:numId w:val="25"/>
        </w:numPr>
        <w:tabs>
          <w:tab w:val="clear" w:pos="786"/>
          <w:tab w:val="num" w:pos="284"/>
        </w:tabs>
        <w:ind w:left="0" w:firstLine="0"/>
        <w:jc w:val="both"/>
        <w:rPr>
          <w:rFonts w:ascii="Cambria" w:hAnsi="Cambria" w:cs="Cambria"/>
        </w:rPr>
      </w:pPr>
      <w:r w:rsidRPr="00630C7B">
        <w:rPr>
          <w:rFonts w:ascii="Cambria" w:hAnsi="Cambria" w:cs="Cambria"/>
        </w:rPr>
        <w:t>zapewnienie rodzicom we współdziałaniu z innymi organami szkoły, rzeczywistego wpływu na działalność szkoły, wśród nich zaś:</w:t>
      </w:r>
    </w:p>
    <w:p w:rsidR="00BC1E93" w:rsidRPr="00630C7B" w:rsidRDefault="00BC1E93" w:rsidP="00B03105">
      <w:pPr>
        <w:jc w:val="both"/>
        <w:rPr>
          <w:rFonts w:ascii="Cambria" w:hAnsi="Cambria" w:cs="Cambria"/>
        </w:rPr>
      </w:pPr>
    </w:p>
    <w:p w:rsidR="00BC1E93" w:rsidRPr="00630C7B" w:rsidRDefault="00BC1E93" w:rsidP="00B33A5B">
      <w:pPr>
        <w:numPr>
          <w:ilvl w:val="0"/>
          <w:numId w:val="26"/>
        </w:numPr>
        <w:tabs>
          <w:tab w:val="clear" w:pos="1440"/>
          <w:tab w:val="num" w:pos="851"/>
        </w:tabs>
        <w:ind w:left="851" w:hanging="284"/>
        <w:jc w:val="both"/>
        <w:rPr>
          <w:rFonts w:ascii="Cambria" w:hAnsi="Cambria" w:cs="Cambria"/>
        </w:rPr>
      </w:pPr>
      <w:r w:rsidRPr="00630C7B">
        <w:rPr>
          <w:rFonts w:ascii="Cambria" w:hAnsi="Cambria" w:cs="Cambria"/>
        </w:rPr>
        <w:t>znajomość zadań i zamierzeń dydaktyczno-wychowawczych w szkole i w klasie, uzyskania w każdym czasie rzetelnej informacji na temat swego dziecka i jego postępów lub trudności,</w:t>
      </w:r>
    </w:p>
    <w:p w:rsidR="00BC1E93" w:rsidRPr="00630C7B" w:rsidRDefault="00BC1E93" w:rsidP="00B33A5B">
      <w:pPr>
        <w:numPr>
          <w:ilvl w:val="0"/>
          <w:numId w:val="26"/>
        </w:numPr>
        <w:tabs>
          <w:tab w:val="clear" w:pos="1440"/>
          <w:tab w:val="num" w:pos="851"/>
        </w:tabs>
        <w:ind w:left="851" w:hanging="284"/>
        <w:jc w:val="both"/>
        <w:rPr>
          <w:rFonts w:ascii="Cambria" w:hAnsi="Cambria" w:cs="Cambria"/>
        </w:rPr>
      </w:pPr>
      <w:r w:rsidRPr="00630C7B">
        <w:rPr>
          <w:rFonts w:ascii="Cambria" w:hAnsi="Cambria" w:cs="Cambria"/>
        </w:rPr>
        <w:t xml:space="preserve">znajomość statutu szkoły, regulaminów szkolnych, „Wewnątrzszkolnych systemu oceniania”, </w:t>
      </w:r>
    </w:p>
    <w:p w:rsidR="00BC1E93" w:rsidRPr="00630C7B" w:rsidRDefault="00BC1E93" w:rsidP="00B33A5B">
      <w:pPr>
        <w:numPr>
          <w:ilvl w:val="0"/>
          <w:numId w:val="26"/>
        </w:numPr>
        <w:tabs>
          <w:tab w:val="clear" w:pos="1440"/>
          <w:tab w:val="num" w:pos="851"/>
        </w:tabs>
        <w:ind w:left="851" w:hanging="284"/>
        <w:jc w:val="both"/>
        <w:rPr>
          <w:rFonts w:ascii="Cambria" w:hAnsi="Cambria" w:cs="Cambria"/>
        </w:rPr>
      </w:pPr>
      <w:r w:rsidRPr="00630C7B">
        <w:rPr>
          <w:rFonts w:ascii="Cambria" w:hAnsi="Cambria" w:cs="Cambria"/>
        </w:rPr>
        <w:t>uzyskiwania porad w sprawie wychowania i dalszego kształcenia swych dzieci,</w:t>
      </w:r>
    </w:p>
    <w:p w:rsidR="00BC1E93" w:rsidRPr="00630C7B" w:rsidRDefault="00BC1E93" w:rsidP="00B33A5B">
      <w:pPr>
        <w:numPr>
          <w:ilvl w:val="0"/>
          <w:numId w:val="26"/>
        </w:numPr>
        <w:tabs>
          <w:tab w:val="clear" w:pos="1440"/>
          <w:tab w:val="num" w:pos="851"/>
        </w:tabs>
        <w:ind w:left="851" w:hanging="284"/>
        <w:jc w:val="both"/>
        <w:rPr>
          <w:rFonts w:ascii="Cambria" w:hAnsi="Cambria" w:cs="Cambria"/>
        </w:rPr>
      </w:pPr>
      <w:r w:rsidRPr="00630C7B">
        <w:rPr>
          <w:rFonts w:ascii="Cambria" w:hAnsi="Cambria" w:cs="Cambria"/>
        </w:rPr>
        <w:t>wyrażania i przekazywania opinii na temat pracy szkoły,</w:t>
      </w:r>
    </w:p>
    <w:p w:rsidR="00BC1E93" w:rsidRPr="00630C7B" w:rsidRDefault="00BC1E93" w:rsidP="00B33A5B">
      <w:pPr>
        <w:numPr>
          <w:ilvl w:val="0"/>
          <w:numId w:val="26"/>
        </w:numPr>
        <w:tabs>
          <w:tab w:val="clear" w:pos="1440"/>
          <w:tab w:val="num" w:pos="851"/>
        </w:tabs>
        <w:ind w:left="851" w:hanging="284"/>
        <w:jc w:val="both"/>
        <w:rPr>
          <w:rFonts w:ascii="Cambria" w:hAnsi="Cambria" w:cs="Cambria"/>
        </w:rPr>
      </w:pPr>
      <w:r w:rsidRPr="00630C7B">
        <w:rPr>
          <w:rFonts w:ascii="Cambria" w:hAnsi="Cambria" w:cs="Cambria"/>
        </w:rPr>
        <w:t xml:space="preserve">określanie struktur działania ogółu rodziców oraz Rady Rodziców. </w:t>
      </w:r>
    </w:p>
    <w:p w:rsidR="00BC1E93" w:rsidRPr="00630C7B" w:rsidRDefault="00BC1E93" w:rsidP="00B03105">
      <w:pPr>
        <w:ind w:left="1080"/>
        <w:jc w:val="both"/>
        <w:rPr>
          <w:rFonts w:ascii="Cambria" w:hAnsi="Cambria" w:cs="Cambria"/>
        </w:rPr>
      </w:pPr>
    </w:p>
    <w:p w:rsidR="00BC1E93" w:rsidRPr="00630C7B" w:rsidRDefault="00BC1E93" w:rsidP="00B33A5B">
      <w:pPr>
        <w:pStyle w:val="Tekstpodstawowy"/>
        <w:numPr>
          <w:ilvl w:val="0"/>
          <w:numId w:val="48"/>
        </w:numPr>
        <w:ind w:left="0" w:firstLine="426"/>
        <w:rPr>
          <w:rFonts w:ascii="Cambria" w:hAnsi="Cambria" w:cs="Cambria"/>
          <w:b/>
          <w:bCs/>
          <w:sz w:val="22"/>
          <w:szCs w:val="22"/>
        </w:rPr>
      </w:pPr>
      <w:r w:rsidRPr="00630C7B">
        <w:rPr>
          <w:rFonts w:ascii="Cambria" w:hAnsi="Cambria" w:cs="Cambria"/>
          <w:sz w:val="22"/>
          <w:szCs w:val="22"/>
        </w:rPr>
        <w:t xml:space="preserve">Rada Rodziców może występować do dyrektora i innych organów szkoły, organu prowadzącego szkołę oraz organu sprawującego nadzór pedagogiczny z wnioskami </w:t>
      </w:r>
      <w:r w:rsidRPr="00630C7B">
        <w:rPr>
          <w:rFonts w:ascii="Cambria" w:hAnsi="Cambria" w:cs="Cambria"/>
          <w:sz w:val="22"/>
          <w:szCs w:val="22"/>
        </w:rPr>
        <w:br/>
        <w:t>i opiniami we wszystkich sprawach szkoły.</w:t>
      </w:r>
    </w:p>
    <w:p w:rsidR="00BC1E93" w:rsidRPr="00630C7B" w:rsidRDefault="00BC1E93" w:rsidP="00B03105">
      <w:pPr>
        <w:pStyle w:val="Tekstpodstawowy"/>
        <w:ind w:left="426"/>
        <w:rPr>
          <w:rFonts w:ascii="Cambria" w:hAnsi="Cambria" w:cs="Cambria"/>
          <w:b/>
          <w:bCs/>
          <w:sz w:val="22"/>
          <w:szCs w:val="22"/>
        </w:rPr>
      </w:pPr>
    </w:p>
    <w:p w:rsidR="00BC1E93" w:rsidRPr="00630C7B" w:rsidRDefault="00BC1E93" w:rsidP="00B33A5B">
      <w:pPr>
        <w:pStyle w:val="Tekstpodstawowy"/>
        <w:numPr>
          <w:ilvl w:val="0"/>
          <w:numId w:val="48"/>
        </w:numPr>
        <w:tabs>
          <w:tab w:val="left" w:pos="426"/>
        </w:tabs>
        <w:ind w:left="426" w:firstLine="0"/>
        <w:rPr>
          <w:rFonts w:ascii="Cambria" w:hAnsi="Cambria" w:cs="Cambria"/>
          <w:b/>
          <w:bCs/>
          <w:sz w:val="22"/>
          <w:szCs w:val="22"/>
        </w:rPr>
      </w:pPr>
      <w:r w:rsidRPr="00630C7B">
        <w:rPr>
          <w:rFonts w:ascii="Cambria" w:hAnsi="Cambria" w:cs="Cambria"/>
          <w:sz w:val="22"/>
          <w:szCs w:val="22"/>
        </w:rPr>
        <w:lastRenderedPageBreak/>
        <w:t>Do kompetencji Rady Rodziców należy:</w:t>
      </w:r>
    </w:p>
    <w:p w:rsidR="00BC1E93" w:rsidRPr="00630C7B" w:rsidRDefault="00BC1E93" w:rsidP="00B03105">
      <w:pPr>
        <w:pStyle w:val="Tekstpodstawowy"/>
        <w:tabs>
          <w:tab w:val="left" w:pos="426"/>
        </w:tabs>
        <w:ind w:left="426"/>
        <w:rPr>
          <w:rFonts w:ascii="Cambria" w:hAnsi="Cambria" w:cs="Cambria"/>
          <w:b/>
          <w:bCs/>
          <w:sz w:val="22"/>
          <w:szCs w:val="22"/>
        </w:rPr>
      </w:pPr>
    </w:p>
    <w:p w:rsidR="00BC1E93" w:rsidRPr="00630C7B" w:rsidRDefault="00BC1E93" w:rsidP="00B33A5B">
      <w:pPr>
        <w:numPr>
          <w:ilvl w:val="0"/>
          <w:numId w:val="27"/>
        </w:numPr>
        <w:tabs>
          <w:tab w:val="clear" w:pos="786"/>
          <w:tab w:val="num" w:pos="426"/>
        </w:tabs>
        <w:ind w:hanging="786"/>
        <w:jc w:val="both"/>
        <w:rPr>
          <w:rFonts w:ascii="Cambria" w:hAnsi="Cambria" w:cs="Cambria"/>
        </w:rPr>
      </w:pPr>
      <w:r w:rsidRPr="00630C7B">
        <w:rPr>
          <w:rFonts w:ascii="Cambria" w:hAnsi="Cambria" w:cs="Cambria"/>
        </w:rPr>
        <w:t>uchwalanie w porozumieniu z Radą Pedagogiczną:</w:t>
      </w:r>
    </w:p>
    <w:p w:rsidR="00BC1E93" w:rsidRPr="00630C7B" w:rsidRDefault="00BC1E93" w:rsidP="00B33A5B">
      <w:pPr>
        <w:numPr>
          <w:ilvl w:val="0"/>
          <w:numId w:val="28"/>
        </w:numPr>
        <w:tabs>
          <w:tab w:val="clear" w:pos="1440"/>
          <w:tab w:val="num" w:pos="851"/>
        </w:tabs>
        <w:ind w:left="851" w:hanging="425"/>
        <w:jc w:val="both"/>
        <w:rPr>
          <w:rFonts w:ascii="Cambria" w:hAnsi="Cambria" w:cs="Cambria"/>
        </w:rPr>
      </w:pPr>
      <w:r w:rsidRPr="00630C7B">
        <w:rPr>
          <w:rFonts w:ascii="Cambria" w:hAnsi="Cambria" w:cs="Cambria"/>
        </w:rPr>
        <w:t>Programu Wychowawczo – 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BC1E93" w:rsidRPr="00630C7B" w:rsidRDefault="00BC1E93" w:rsidP="00B03105">
      <w:pPr>
        <w:ind w:left="1080"/>
        <w:jc w:val="both"/>
        <w:rPr>
          <w:rFonts w:ascii="Cambria" w:hAnsi="Cambria" w:cs="Cambria"/>
        </w:rPr>
      </w:pPr>
    </w:p>
    <w:p w:rsidR="00BC1E93" w:rsidRPr="00630C7B" w:rsidRDefault="00BC1E93" w:rsidP="00B03105">
      <w:pPr>
        <w:pStyle w:val="Tekstpodstawowy"/>
        <w:rPr>
          <w:rFonts w:ascii="Cambria" w:hAnsi="Cambria" w:cs="Cambria"/>
          <w:sz w:val="22"/>
          <w:szCs w:val="22"/>
        </w:rPr>
      </w:pPr>
      <w:r w:rsidRPr="00630C7B">
        <w:rPr>
          <w:rFonts w:ascii="Cambria" w:hAnsi="Cambria" w:cs="Cambria"/>
          <w:sz w:val="22"/>
          <w:szCs w:val="22"/>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BC1E93" w:rsidRPr="00630C7B" w:rsidRDefault="00BC1E93" w:rsidP="00B03105">
      <w:pPr>
        <w:pStyle w:val="Tekstpodstawowy"/>
        <w:tabs>
          <w:tab w:val="left" w:pos="426"/>
        </w:tabs>
        <w:rPr>
          <w:rFonts w:ascii="Cambria" w:hAnsi="Cambria" w:cs="Cambria"/>
          <w:sz w:val="22"/>
          <w:szCs w:val="22"/>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opiniowanie programu i harmonogramu poprawy efektywności kształcenia lub wychowania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opiniowanie projektów  planów  finansowych składanych przez dyrektora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 xml:space="preserve">opiniowanie decyzji dyrektora szkoły w sprawie wprowadzenia obowiązku noszenia przez uczniów na terenie szkoły jednolitego stroju. Wzór jednolitego stroju, określa dyrektor szkoły w porozumieniu z radą rodziców. </w:t>
      </w:r>
    </w:p>
    <w:p w:rsidR="00BC1E93" w:rsidRPr="00630C7B" w:rsidRDefault="00BC1E93" w:rsidP="005F0827">
      <w:pPr>
        <w:tabs>
          <w:tab w:val="left" w:pos="426"/>
        </w:tabs>
        <w:jc w:val="both"/>
        <w:rPr>
          <w:rFonts w:ascii="Cambria" w:hAnsi="Cambria" w:cs="Cambria"/>
        </w:rPr>
      </w:pPr>
    </w:p>
    <w:p w:rsidR="00BC1E93" w:rsidRPr="00630C7B" w:rsidRDefault="00BC1E93" w:rsidP="00B33A5B">
      <w:pPr>
        <w:numPr>
          <w:ilvl w:val="0"/>
          <w:numId w:val="27"/>
        </w:numPr>
        <w:tabs>
          <w:tab w:val="left" w:pos="426"/>
        </w:tabs>
        <w:ind w:left="0" w:firstLine="0"/>
        <w:jc w:val="both"/>
        <w:rPr>
          <w:rFonts w:ascii="Cambria" w:hAnsi="Cambria" w:cs="Cambria"/>
        </w:rPr>
      </w:pPr>
      <w:r w:rsidRPr="00630C7B">
        <w:rPr>
          <w:rFonts w:ascii="Cambria" w:hAnsi="Cambria" w:cs="Cambria"/>
        </w:rPr>
        <w:t>opiniowanie formy realizacji 2 godzin wychowania fizycznego;</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27"/>
        </w:numPr>
        <w:tabs>
          <w:tab w:val="left" w:pos="426"/>
          <w:tab w:val="num" w:pos="851"/>
        </w:tabs>
        <w:ind w:left="0" w:firstLine="0"/>
        <w:jc w:val="both"/>
        <w:rPr>
          <w:rFonts w:ascii="Cambria" w:hAnsi="Cambria" w:cs="Cambria"/>
        </w:rPr>
      </w:pPr>
      <w:r w:rsidRPr="00630C7B">
        <w:rPr>
          <w:rFonts w:ascii="Cambria" w:hAnsi="Cambria" w:cs="Cambria"/>
        </w:rPr>
        <w:t>opiniowanie dodatkowych dni wolnych od zajęć dydaktyczno- wychowawczych;</w:t>
      </w:r>
    </w:p>
    <w:p w:rsidR="00BC1E93" w:rsidRPr="00630C7B" w:rsidRDefault="00BC1E93" w:rsidP="00B03105">
      <w:pPr>
        <w:tabs>
          <w:tab w:val="left" w:pos="426"/>
          <w:tab w:val="num" w:pos="851"/>
        </w:tabs>
        <w:jc w:val="both"/>
        <w:rPr>
          <w:rFonts w:ascii="Cambria" w:hAnsi="Cambria" w:cs="Cambria"/>
        </w:rPr>
      </w:pPr>
    </w:p>
    <w:p w:rsidR="00BC1E93" w:rsidRPr="00630C7B" w:rsidRDefault="00BC1E93" w:rsidP="00B33A5B">
      <w:pPr>
        <w:numPr>
          <w:ilvl w:val="0"/>
          <w:numId w:val="27"/>
        </w:numPr>
        <w:tabs>
          <w:tab w:val="left" w:pos="426"/>
          <w:tab w:val="num" w:pos="851"/>
        </w:tabs>
        <w:ind w:left="0" w:firstLine="0"/>
        <w:jc w:val="both"/>
        <w:rPr>
          <w:rFonts w:ascii="Cambria" w:hAnsi="Cambria" w:cs="Cambria"/>
        </w:rPr>
      </w:pPr>
      <w:r w:rsidRPr="00630C7B">
        <w:rPr>
          <w:rFonts w:ascii="Cambria" w:hAnsi="Cambria" w:cs="Cambria"/>
        </w:rPr>
        <w:t xml:space="preserve">opiniowanie ustalonych przez dyrektora podręczników i materiałów edukacyjnych, </w:t>
      </w:r>
      <w:r w:rsidRPr="00630C7B">
        <w:rPr>
          <w:rFonts w:ascii="Cambria" w:hAnsi="Cambria" w:cs="Cambria"/>
        </w:rPr>
        <w:br/>
        <w:t xml:space="preserve">w przypadku braku zgody pomiędzy nauczycielami przedmiotu. </w:t>
      </w:r>
    </w:p>
    <w:p w:rsidR="00BC1E93" w:rsidRPr="00630C7B" w:rsidRDefault="00BC1E93" w:rsidP="00B03105">
      <w:pPr>
        <w:pStyle w:val="Tekstpodstawowy"/>
        <w:rPr>
          <w:rFonts w:ascii="Cambria" w:hAnsi="Cambria" w:cs="Cambria"/>
          <w:sz w:val="22"/>
          <w:szCs w:val="22"/>
        </w:rPr>
      </w:pPr>
    </w:p>
    <w:p w:rsidR="00BC1E93" w:rsidRPr="00630C7B" w:rsidRDefault="00BC1E93" w:rsidP="00B03105">
      <w:pPr>
        <w:pStyle w:val="Tekstpodstawowy"/>
        <w:tabs>
          <w:tab w:val="left" w:pos="426"/>
        </w:tabs>
        <w:rPr>
          <w:rFonts w:ascii="Cambria" w:hAnsi="Cambria" w:cs="Cambria"/>
          <w:b/>
          <w:bCs/>
          <w:sz w:val="22"/>
          <w:szCs w:val="22"/>
        </w:rPr>
      </w:pPr>
      <w:r w:rsidRPr="00630C7B">
        <w:rPr>
          <w:rFonts w:ascii="Cambria" w:hAnsi="Cambria" w:cs="Cambria"/>
          <w:b/>
          <w:bCs/>
          <w:sz w:val="22"/>
          <w:szCs w:val="22"/>
        </w:rPr>
        <w:t xml:space="preserve">       9</w:t>
      </w:r>
      <w:r w:rsidRPr="00630C7B">
        <w:rPr>
          <w:rFonts w:ascii="Cambria" w:hAnsi="Cambria" w:cs="Cambria"/>
          <w:sz w:val="22"/>
          <w:szCs w:val="22"/>
        </w:rP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BC1E93" w:rsidRPr="00630C7B" w:rsidRDefault="00BC1E93" w:rsidP="00B03105">
      <w:pPr>
        <w:tabs>
          <w:tab w:val="left" w:pos="426"/>
        </w:tabs>
        <w:spacing w:before="240"/>
        <w:jc w:val="both"/>
        <w:rPr>
          <w:rFonts w:ascii="Cambria" w:hAnsi="Cambria" w:cs="Cambria"/>
        </w:rPr>
      </w:pPr>
      <w:r w:rsidRPr="00630C7B">
        <w:rPr>
          <w:rFonts w:ascii="Cambria" w:hAnsi="Cambria" w:cs="Cambria"/>
          <w:b/>
          <w:bCs/>
        </w:rPr>
        <w:t xml:space="preserve">     10. </w:t>
      </w:r>
      <w:r w:rsidRPr="00630C7B">
        <w:rPr>
          <w:rFonts w:ascii="Cambria" w:hAnsi="Cambria" w:cs="Cambria"/>
        </w:rPr>
        <w:t>Rada Rodziców może:</w:t>
      </w:r>
    </w:p>
    <w:p w:rsidR="00BC1E93" w:rsidRPr="00630C7B" w:rsidRDefault="00BC1E93" w:rsidP="00B03105">
      <w:pPr>
        <w:tabs>
          <w:tab w:val="left" w:pos="426"/>
        </w:tabs>
        <w:jc w:val="both"/>
        <w:rPr>
          <w:rFonts w:ascii="Cambria" w:hAnsi="Cambria" w:cs="Cambria"/>
        </w:rPr>
      </w:pPr>
    </w:p>
    <w:p w:rsidR="00BC1E93" w:rsidRPr="00630C7B" w:rsidRDefault="00BC1E93" w:rsidP="00B33A5B">
      <w:pPr>
        <w:numPr>
          <w:ilvl w:val="0"/>
          <w:numId w:val="47"/>
        </w:numPr>
        <w:tabs>
          <w:tab w:val="left" w:pos="426"/>
        </w:tabs>
        <w:ind w:left="0" w:firstLine="0"/>
        <w:jc w:val="both"/>
        <w:rPr>
          <w:rFonts w:ascii="Cambria" w:hAnsi="Cambria" w:cs="Cambria"/>
        </w:rPr>
      </w:pPr>
      <w:r w:rsidRPr="00630C7B">
        <w:rPr>
          <w:rFonts w:ascii="Cambria" w:hAnsi="Cambria" w:cs="Cambria"/>
        </w:rPr>
        <w:t>wnioskować do dyrektora szkoły o dokonanie oceny nauczyciela, z wyjątkiem nauczyciela stażysty;</w:t>
      </w:r>
    </w:p>
    <w:p w:rsidR="00BC1E93" w:rsidRPr="00630C7B" w:rsidRDefault="00BC1E93" w:rsidP="00B33A5B">
      <w:pPr>
        <w:numPr>
          <w:ilvl w:val="0"/>
          <w:numId w:val="47"/>
        </w:numPr>
        <w:tabs>
          <w:tab w:val="left" w:pos="426"/>
        </w:tabs>
        <w:ind w:left="0" w:firstLine="0"/>
        <w:jc w:val="both"/>
        <w:rPr>
          <w:rFonts w:ascii="Cambria" w:hAnsi="Cambria" w:cs="Cambria"/>
        </w:rPr>
      </w:pPr>
      <w:r w:rsidRPr="00630C7B">
        <w:rPr>
          <w:rFonts w:ascii="Cambria" w:hAnsi="Cambria" w:cs="Cambria"/>
        </w:rPr>
        <w:lastRenderedPageBreak/>
        <w:t>występować do dyrektora szkoły, innych organów szkoły, organu sprawującego nadzór pedago</w:t>
      </w:r>
      <w:r>
        <w:rPr>
          <w:rFonts w:ascii="Cambria" w:hAnsi="Cambria" w:cs="Cambria"/>
        </w:rPr>
        <w:t>giczny lub organu prowadzącego z</w:t>
      </w:r>
      <w:r w:rsidRPr="00630C7B">
        <w:rPr>
          <w:rFonts w:ascii="Cambria" w:hAnsi="Cambria" w:cs="Cambria"/>
        </w:rPr>
        <w:t xml:space="preserve"> wnioskami i opiniami we wszystkich sprawach szkolnych;</w:t>
      </w:r>
    </w:p>
    <w:p w:rsidR="00BC1E93" w:rsidRPr="00630C7B" w:rsidRDefault="00BC1E93" w:rsidP="00B33A5B">
      <w:pPr>
        <w:numPr>
          <w:ilvl w:val="0"/>
          <w:numId w:val="47"/>
        </w:numPr>
        <w:tabs>
          <w:tab w:val="left" w:pos="426"/>
        </w:tabs>
        <w:ind w:left="0" w:firstLine="0"/>
        <w:jc w:val="both"/>
        <w:rPr>
          <w:rFonts w:ascii="Cambria" w:hAnsi="Cambria" w:cs="Cambria"/>
        </w:rPr>
      </w:pPr>
      <w:r w:rsidRPr="00630C7B">
        <w:rPr>
          <w:rFonts w:ascii="Cambria" w:hAnsi="Cambria" w:cs="Cambria"/>
        </w:rPr>
        <w:t>delegować swojego przedstawiciela do komisji konkursowej wyłaniającej kandydata na stanowisko dyrektora szkoły;</w:t>
      </w:r>
    </w:p>
    <w:p w:rsidR="00BC1E93" w:rsidRPr="00630C7B" w:rsidRDefault="00BC1E93" w:rsidP="00B33A5B">
      <w:pPr>
        <w:numPr>
          <w:ilvl w:val="0"/>
          <w:numId w:val="47"/>
        </w:numPr>
        <w:tabs>
          <w:tab w:val="left" w:pos="426"/>
        </w:tabs>
        <w:ind w:left="0" w:firstLine="0"/>
        <w:jc w:val="both"/>
        <w:rPr>
          <w:rFonts w:ascii="Cambria" w:hAnsi="Cambria" w:cs="Cambria"/>
        </w:rPr>
      </w:pPr>
      <w:r w:rsidRPr="00630C7B">
        <w:rPr>
          <w:rFonts w:ascii="Cambria" w:hAnsi="Cambria" w:cs="Cambria"/>
        </w:rPr>
        <w:t>delegować swojego przedstawiciela do Zespołu Oceniającego, powołanego przez organ nadzorujący do rozpatrzenia odwołania nauczyciela od oceny pracy.</w:t>
      </w:r>
    </w:p>
    <w:p w:rsidR="00BC1E93" w:rsidRPr="00630C7B" w:rsidRDefault="00BC1E93" w:rsidP="00B03105">
      <w:pPr>
        <w:pStyle w:val="Tekstpodstawowy"/>
        <w:rPr>
          <w:rFonts w:ascii="Cambria" w:hAnsi="Cambria" w:cs="Cambria"/>
          <w:b/>
          <w:bCs/>
          <w:sz w:val="22"/>
          <w:szCs w:val="22"/>
        </w:rPr>
      </w:pPr>
    </w:p>
    <w:p w:rsidR="00BC1E93" w:rsidRPr="00630C7B" w:rsidRDefault="00BC1E93" w:rsidP="00B03105">
      <w:pPr>
        <w:pStyle w:val="Tekstpodstawowy"/>
        <w:tabs>
          <w:tab w:val="left" w:pos="426"/>
        </w:tabs>
        <w:rPr>
          <w:rFonts w:ascii="Cambria" w:hAnsi="Cambria" w:cs="Cambria"/>
          <w:b/>
          <w:bCs/>
          <w:sz w:val="22"/>
          <w:szCs w:val="22"/>
        </w:rPr>
      </w:pPr>
      <w:r w:rsidRPr="00630C7B">
        <w:rPr>
          <w:rFonts w:ascii="Cambria" w:hAnsi="Cambria" w:cs="Cambria"/>
          <w:b/>
          <w:bCs/>
          <w:sz w:val="22"/>
          <w:szCs w:val="22"/>
        </w:rPr>
        <w:t xml:space="preserve">     11.</w:t>
      </w:r>
      <w:r w:rsidRPr="00630C7B">
        <w:rPr>
          <w:rFonts w:ascii="Cambria" w:hAnsi="Cambria" w:cs="Cambria"/>
          <w:sz w:val="22"/>
          <w:szCs w:val="22"/>
        </w:rPr>
        <w:t xml:space="preserve"> Rada Rodziców przeprowadza wybory rodziców, spośród swego grona, do komisji konkursowej na dyrektora szkoły.</w:t>
      </w:r>
    </w:p>
    <w:p w:rsidR="00BC1E93" w:rsidRPr="00630C7B" w:rsidRDefault="00BC1E93" w:rsidP="00B03105">
      <w:pPr>
        <w:pStyle w:val="Tekstpodstawowy"/>
        <w:rPr>
          <w:rFonts w:ascii="Cambria" w:hAnsi="Cambria" w:cs="Cambria"/>
          <w:b/>
          <w:bCs/>
          <w:sz w:val="22"/>
          <w:szCs w:val="22"/>
        </w:rPr>
      </w:pPr>
    </w:p>
    <w:p w:rsidR="00BC1E93" w:rsidRPr="00630C7B" w:rsidRDefault="00BC1E93" w:rsidP="00B33A5B">
      <w:pPr>
        <w:pStyle w:val="Tekstpodstawowy"/>
        <w:numPr>
          <w:ilvl w:val="0"/>
          <w:numId w:val="49"/>
        </w:numPr>
        <w:tabs>
          <w:tab w:val="left" w:pos="426"/>
        </w:tabs>
        <w:ind w:left="0" w:firstLine="284"/>
        <w:rPr>
          <w:rFonts w:ascii="Cambria" w:hAnsi="Cambria" w:cs="Cambria"/>
          <w:b/>
          <w:bCs/>
          <w:sz w:val="22"/>
          <w:szCs w:val="22"/>
        </w:rPr>
      </w:pPr>
      <w:r w:rsidRPr="00630C7B">
        <w:rPr>
          <w:rFonts w:ascii="Cambria" w:hAnsi="Cambria" w:cs="Cambria"/>
          <w:sz w:val="22"/>
          <w:szCs w:val="22"/>
        </w:rPr>
        <w:t>Rada Rodziców uchwala regulamin swojej działalności, w którym określa w szczególności:</w:t>
      </w:r>
    </w:p>
    <w:p w:rsidR="00BC1E93" w:rsidRPr="00630C7B" w:rsidRDefault="00BC1E93" w:rsidP="00B03105">
      <w:pPr>
        <w:pStyle w:val="Tekstpodstawowy"/>
        <w:tabs>
          <w:tab w:val="left" w:pos="-426"/>
        </w:tabs>
        <w:rPr>
          <w:rFonts w:ascii="Cambria" w:hAnsi="Cambria" w:cs="Cambria"/>
          <w:b/>
          <w:bCs/>
          <w:sz w:val="22"/>
          <w:szCs w:val="22"/>
        </w:rPr>
      </w:pPr>
    </w:p>
    <w:p w:rsidR="00BC1E93" w:rsidRPr="00630C7B" w:rsidRDefault="00BC1E93" w:rsidP="00B33A5B">
      <w:pPr>
        <w:numPr>
          <w:ilvl w:val="0"/>
          <w:numId w:val="29"/>
        </w:numPr>
        <w:tabs>
          <w:tab w:val="clear" w:pos="786"/>
          <w:tab w:val="left" w:pos="-426"/>
        </w:tabs>
        <w:ind w:left="426" w:hanging="426"/>
        <w:jc w:val="both"/>
        <w:rPr>
          <w:rFonts w:ascii="Cambria" w:hAnsi="Cambria" w:cs="Cambria"/>
        </w:rPr>
      </w:pPr>
      <w:r w:rsidRPr="00630C7B">
        <w:rPr>
          <w:rFonts w:ascii="Cambria" w:hAnsi="Cambria" w:cs="Cambria"/>
        </w:rPr>
        <w:t>wewnętrzną strukturę i tryb pracy rady;</w:t>
      </w:r>
    </w:p>
    <w:p w:rsidR="00BC1E93" w:rsidRPr="00630C7B" w:rsidRDefault="00BC1E93" w:rsidP="00B33A5B">
      <w:pPr>
        <w:numPr>
          <w:ilvl w:val="0"/>
          <w:numId w:val="29"/>
        </w:numPr>
        <w:tabs>
          <w:tab w:val="clear" w:pos="786"/>
          <w:tab w:val="left" w:pos="-426"/>
        </w:tabs>
        <w:ind w:left="426" w:hanging="426"/>
        <w:jc w:val="both"/>
        <w:rPr>
          <w:rFonts w:ascii="Cambria" w:hAnsi="Cambria" w:cs="Cambria"/>
        </w:rPr>
      </w:pPr>
      <w:r w:rsidRPr="00630C7B">
        <w:rPr>
          <w:rFonts w:ascii="Cambria" w:hAnsi="Cambria" w:cs="Cambria"/>
        </w:rPr>
        <w:t>szczegółowy tryb wyborów do rad oddziałowych i rady rodziców;</w:t>
      </w:r>
    </w:p>
    <w:p w:rsidR="00BC1E93" w:rsidRPr="00630C7B" w:rsidRDefault="00BC1E93" w:rsidP="00B33A5B">
      <w:pPr>
        <w:numPr>
          <w:ilvl w:val="0"/>
          <w:numId w:val="29"/>
        </w:numPr>
        <w:tabs>
          <w:tab w:val="clear" w:pos="786"/>
          <w:tab w:val="left" w:pos="-426"/>
          <w:tab w:val="num" w:pos="426"/>
        </w:tabs>
        <w:ind w:hanging="786"/>
        <w:jc w:val="both"/>
        <w:rPr>
          <w:rFonts w:ascii="Cambria" w:hAnsi="Cambria" w:cs="Cambria"/>
        </w:rPr>
      </w:pPr>
      <w:r w:rsidRPr="00630C7B">
        <w:rPr>
          <w:rFonts w:ascii="Cambria" w:hAnsi="Cambria" w:cs="Cambria"/>
        </w:rPr>
        <w:t>zasady wydatkowania funduszy rady rodziców.</w:t>
      </w:r>
    </w:p>
    <w:p w:rsidR="00BC1E93" w:rsidRPr="00630C7B" w:rsidRDefault="00BC1E93" w:rsidP="00B03105">
      <w:pPr>
        <w:ind w:left="786"/>
        <w:jc w:val="both"/>
        <w:rPr>
          <w:rFonts w:ascii="Cambria" w:hAnsi="Cambria" w:cs="Cambria"/>
        </w:rPr>
      </w:pPr>
    </w:p>
    <w:p w:rsidR="00BC1E93" w:rsidRPr="00630C7B" w:rsidRDefault="00BC1E93" w:rsidP="00B03105">
      <w:pPr>
        <w:pStyle w:val="Tekstpodstawowy"/>
        <w:tabs>
          <w:tab w:val="left" w:pos="284"/>
        </w:tabs>
        <w:rPr>
          <w:rFonts w:ascii="Cambria" w:hAnsi="Cambria" w:cs="Cambria"/>
          <w:b/>
          <w:bCs/>
          <w:sz w:val="22"/>
          <w:szCs w:val="22"/>
        </w:rPr>
      </w:pPr>
      <w:r w:rsidRPr="00630C7B">
        <w:rPr>
          <w:rFonts w:ascii="Cambria" w:hAnsi="Cambria" w:cs="Cambria"/>
          <w:b/>
          <w:bCs/>
          <w:sz w:val="22"/>
          <w:szCs w:val="22"/>
        </w:rPr>
        <w:t xml:space="preserve">     13.</w:t>
      </w:r>
      <w:r w:rsidRPr="00630C7B">
        <w:rPr>
          <w:rFonts w:ascii="Cambria" w:hAnsi="Cambria" w:cs="Cambria"/>
          <w:sz w:val="22"/>
          <w:szCs w:val="22"/>
        </w:rPr>
        <w:t xml:space="preserve"> Tryb wyboru członków rady:</w:t>
      </w:r>
    </w:p>
    <w:p w:rsidR="00BC1E93" w:rsidRPr="00630C7B" w:rsidRDefault="00BC1E93" w:rsidP="00B33A5B">
      <w:pPr>
        <w:numPr>
          <w:ilvl w:val="0"/>
          <w:numId w:val="30"/>
        </w:numPr>
        <w:tabs>
          <w:tab w:val="clear" w:pos="786"/>
          <w:tab w:val="num" w:pos="426"/>
        </w:tabs>
        <w:ind w:hanging="786"/>
        <w:jc w:val="both"/>
        <w:rPr>
          <w:rFonts w:ascii="Cambria" w:hAnsi="Cambria" w:cs="Cambria"/>
        </w:rPr>
      </w:pPr>
      <w:r w:rsidRPr="00630C7B">
        <w:rPr>
          <w:rFonts w:ascii="Cambria" w:hAnsi="Cambria" w:cs="Cambria"/>
        </w:rPr>
        <w:t>wybory przeprowadza się na pierwszym zebraniu rodziców w każdym roku szkolnym;</w:t>
      </w:r>
    </w:p>
    <w:p w:rsidR="00BC1E93" w:rsidRPr="00630C7B" w:rsidRDefault="00BC1E93" w:rsidP="00B33A5B">
      <w:pPr>
        <w:numPr>
          <w:ilvl w:val="0"/>
          <w:numId w:val="30"/>
        </w:numPr>
        <w:tabs>
          <w:tab w:val="clear" w:pos="786"/>
          <w:tab w:val="num" w:pos="426"/>
        </w:tabs>
        <w:ind w:left="0" w:firstLine="0"/>
        <w:jc w:val="both"/>
        <w:rPr>
          <w:rFonts w:ascii="Cambria" w:hAnsi="Cambria" w:cs="Cambria"/>
        </w:rPr>
      </w:pPr>
      <w:r w:rsidRPr="00630C7B">
        <w:rPr>
          <w:rFonts w:ascii="Cambria" w:hAnsi="Cambria" w:cs="Cambria"/>
        </w:rPr>
        <w:t>datę wyboru do Rady Rodziców, dyrektor podaje do wiadomości rodziców, nauczycieli i uczniów nie później niż na 10 dni przed terminem wyborów;</w:t>
      </w:r>
    </w:p>
    <w:p w:rsidR="00BC1E93" w:rsidRPr="00630C7B" w:rsidRDefault="00BC1E93" w:rsidP="00B33A5B">
      <w:pPr>
        <w:numPr>
          <w:ilvl w:val="0"/>
          <w:numId w:val="30"/>
        </w:numPr>
        <w:tabs>
          <w:tab w:val="clear" w:pos="786"/>
          <w:tab w:val="num" w:pos="426"/>
        </w:tabs>
        <w:ind w:hanging="786"/>
        <w:jc w:val="both"/>
        <w:rPr>
          <w:rFonts w:ascii="Cambria" w:hAnsi="Cambria" w:cs="Cambria"/>
        </w:rPr>
      </w:pPr>
      <w:r w:rsidRPr="00630C7B">
        <w:rPr>
          <w:rFonts w:ascii="Cambria" w:hAnsi="Cambria" w:cs="Cambria"/>
        </w:rPr>
        <w:t>wybory do Rady Rodziców przeprowadza się według następujących zasad:</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wybory są powszechne, równe, tajne i większościowe,</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w wyborach czynne i bierne prawo wyborcze ma jeden rodzic lub opiekun ucznia szkoły,</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 xml:space="preserve">do Rady Rodziców wybiera się jednym przedstawicielu rad oddziałowych, </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 xml:space="preserve">komisję wyborczą powołują rodzice na zebraniu wyborczym rodziców, </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wychowawca klasy zapewnia odpowiednie warunki pracy komisji wyborczej i organizację wyborów,</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 xml:space="preserve">karty do głosowania na zebranie wyborcze rodziców przygotowuje wychowawca klasy, </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niezwłocznie po podliczeniu głosów, komisja wyborcza ogłasza wyniki wyborów,</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członkami Rady Rodziców zostają kandydaci którzy otrzymali największą liczbę głosów,</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organem odwoławczym na działalność komisji wyborczych jest Dyrektor Szkoły,</w:t>
      </w:r>
    </w:p>
    <w:p w:rsidR="00BC1E93" w:rsidRPr="00630C7B" w:rsidRDefault="00BC1E93" w:rsidP="00B33A5B">
      <w:pPr>
        <w:numPr>
          <w:ilvl w:val="0"/>
          <w:numId w:val="31"/>
        </w:numPr>
        <w:tabs>
          <w:tab w:val="num" w:pos="1080"/>
        </w:tabs>
        <w:ind w:left="1080"/>
        <w:jc w:val="both"/>
        <w:rPr>
          <w:rFonts w:ascii="Cambria" w:hAnsi="Cambria" w:cs="Cambria"/>
        </w:rPr>
      </w:pPr>
      <w:r w:rsidRPr="00630C7B">
        <w:rPr>
          <w:rFonts w:ascii="Cambria" w:hAnsi="Cambria" w:cs="Cambria"/>
        </w:rPr>
        <w:t>skargi i uwagi na działalność komisji wyborczych, wyborcy mogą składać do 3 dni po dacie wyborów.</w:t>
      </w:r>
    </w:p>
    <w:p w:rsidR="00BC1E93" w:rsidRPr="00630C7B" w:rsidRDefault="00BC1E93" w:rsidP="00B03105">
      <w:pPr>
        <w:jc w:val="both"/>
        <w:rPr>
          <w:rFonts w:ascii="Cambria" w:hAnsi="Cambria" w:cs="Cambria"/>
        </w:rPr>
      </w:pPr>
    </w:p>
    <w:p w:rsidR="00BC1E93" w:rsidRPr="00630C7B" w:rsidRDefault="00BC1E93" w:rsidP="00B33A5B">
      <w:pPr>
        <w:pStyle w:val="Tekstpodstawowy"/>
        <w:numPr>
          <w:ilvl w:val="0"/>
          <w:numId w:val="24"/>
        </w:numPr>
        <w:tabs>
          <w:tab w:val="num" w:pos="0"/>
          <w:tab w:val="left" w:pos="284"/>
          <w:tab w:val="left" w:pos="567"/>
          <w:tab w:val="left" w:pos="709"/>
          <w:tab w:val="left" w:pos="993"/>
        </w:tabs>
        <w:ind w:left="0" w:firstLine="284"/>
        <w:rPr>
          <w:rFonts w:ascii="Cambria" w:hAnsi="Cambria" w:cs="Cambria"/>
          <w:b/>
          <w:bCs/>
          <w:sz w:val="22"/>
          <w:szCs w:val="22"/>
        </w:rPr>
      </w:pPr>
      <w:r w:rsidRPr="00630C7B">
        <w:rPr>
          <w:rFonts w:ascii="Cambria" w:hAnsi="Cambria" w:cs="Cambria"/>
          <w:sz w:val="22"/>
          <w:szCs w:val="22"/>
        </w:rPr>
        <w:t>W celu wspierania działalności statutowej szkoły, Rada Rodziców może gromadzić fundusze z dobrowolnych składek rodziców oraz innych źródeł. Zasady wydatkowania funduszy rady rodziców określa regulamin.</w:t>
      </w:r>
    </w:p>
    <w:p w:rsidR="00BC1E93" w:rsidRPr="00630C7B" w:rsidRDefault="00BC1E93" w:rsidP="00B03105">
      <w:pPr>
        <w:jc w:val="both"/>
        <w:rPr>
          <w:rFonts w:ascii="Cambria" w:hAnsi="Cambria" w:cs="Cambria"/>
          <w:sz w:val="14"/>
          <w:szCs w:val="14"/>
        </w:rPr>
      </w:pPr>
    </w:p>
    <w:p w:rsidR="00BC1E93" w:rsidRPr="00630C7B" w:rsidRDefault="00BC1E93" w:rsidP="00B03105">
      <w:pPr>
        <w:jc w:val="both"/>
        <w:rPr>
          <w:rFonts w:ascii="Cambria" w:hAnsi="Cambria" w:cs="Cambria"/>
        </w:rPr>
      </w:pPr>
      <w:r w:rsidRPr="00630C7B">
        <w:rPr>
          <w:rFonts w:ascii="Cambria" w:hAnsi="Cambria" w:cs="Cambria"/>
          <w:b/>
          <w:bCs/>
        </w:rPr>
        <w:t xml:space="preserve">      </w:t>
      </w:r>
      <w:r>
        <w:rPr>
          <w:rFonts w:ascii="Cambria" w:hAnsi="Cambria" w:cs="Cambria"/>
          <w:b/>
          <w:bCs/>
        </w:rPr>
        <w:t>§ 50</w:t>
      </w:r>
      <w:r w:rsidRPr="00630C7B">
        <w:rPr>
          <w:rFonts w:ascii="Cambria" w:hAnsi="Cambria" w:cs="Cambria"/>
          <w:b/>
          <w:bCs/>
        </w:rPr>
        <w:t>.  Samorząd Uczniowski</w:t>
      </w:r>
    </w:p>
    <w:p w:rsidR="00BC1E93" w:rsidRPr="00630C7B" w:rsidRDefault="00BC1E93" w:rsidP="00B03105">
      <w:pPr>
        <w:jc w:val="both"/>
        <w:rPr>
          <w:rFonts w:ascii="Cambria" w:hAnsi="Cambria" w:cs="Cambria"/>
        </w:rPr>
      </w:pPr>
    </w:p>
    <w:p w:rsidR="00BC1E93" w:rsidRPr="00630C7B" w:rsidRDefault="00BC1E93" w:rsidP="00B33A5B">
      <w:pPr>
        <w:numPr>
          <w:ilvl w:val="0"/>
          <w:numId w:val="43"/>
        </w:numPr>
        <w:tabs>
          <w:tab w:val="left" w:pos="993"/>
        </w:tabs>
        <w:ind w:left="0" w:firstLine="567"/>
        <w:jc w:val="both"/>
        <w:rPr>
          <w:rFonts w:ascii="Cambria" w:hAnsi="Cambria" w:cs="Cambria"/>
          <w:sz w:val="14"/>
          <w:szCs w:val="14"/>
        </w:rPr>
      </w:pPr>
      <w:r w:rsidRPr="00630C7B">
        <w:rPr>
          <w:rFonts w:ascii="Cambria" w:hAnsi="Cambria" w:cs="Cambria"/>
        </w:rPr>
        <w:t>W Szkole  działa Samorząd Uczniowski, zwany dalej Samorządem.</w:t>
      </w:r>
    </w:p>
    <w:p w:rsidR="00BC1E93" w:rsidRPr="00630C7B" w:rsidRDefault="00BC1E93" w:rsidP="00B03105">
      <w:pPr>
        <w:tabs>
          <w:tab w:val="left" w:pos="993"/>
        </w:tabs>
        <w:ind w:left="567"/>
        <w:jc w:val="both"/>
        <w:rPr>
          <w:rFonts w:ascii="Cambria" w:hAnsi="Cambria" w:cs="Cambria"/>
          <w:sz w:val="14"/>
          <w:szCs w:val="14"/>
        </w:rPr>
      </w:pPr>
    </w:p>
    <w:p w:rsidR="00BC1E93" w:rsidRPr="00630C7B" w:rsidRDefault="00BC1E93" w:rsidP="00B33A5B">
      <w:pPr>
        <w:numPr>
          <w:ilvl w:val="0"/>
          <w:numId w:val="43"/>
        </w:numPr>
        <w:tabs>
          <w:tab w:val="left" w:pos="993"/>
        </w:tabs>
        <w:ind w:left="0" w:firstLine="567"/>
        <w:jc w:val="both"/>
        <w:rPr>
          <w:rFonts w:ascii="Cambria" w:hAnsi="Cambria" w:cs="Cambria"/>
        </w:rPr>
      </w:pPr>
      <w:r w:rsidRPr="00630C7B">
        <w:rPr>
          <w:rFonts w:ascii="Cambria" w:hAnsi="Cambria" w:cs="Cambria"/>
        </w:rPr>
        <w:t>Samorząd tworzą wszyscy uczniowie szkoły. Organy Samorządu są jedynymi reprezentantami ogółu uczniów.</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B33A5B">
      <w:pPr>
        <w:numPr>
          <w:ilvl w:val="0"/>
          <w:numId w:val="43"/>
        </w:numPr>
        <w:tabs>
          <w:tab w:val="left" w:pos="993"/>
        </w:tabs>
        <w:ind w:left="0" w:firstLine="567"/>
        <w:jc w:val="both"/>
        <w:rPr>
          <w:rFonts w:ascii="Cambria" w:hAnsi="Cambria" w:cs="Cambria"/>
        </w:rPr>
      </w:pPr>
      <w:r w:rsidRPr="00630C7B">
        <w:rPr>
          <w:rFonts w:ascii="Cambria" w:hAnsi="Cambria" w:cs="Cambria"/>
        </w:rPr>
        <w:t>Zasady wybierania i działania organów Samorządu określa regulamin uchwalany przez ogół uczniów w głosowaniu równym, tajnym i powszechnym.</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B33A5B">
      <w:pPr>
        <w:numPr>
          <w:ilvl w:val="0"/>
          <w:numId w:val="43"/>
        </w:numPr>
        <w:tabs>
          <w:tab w:val="left" w:pos="993"/>
        </w:tabs>
        <w:ind w:left="0" w:firstLine="567"/>
        <w:jc w:val="both"/>
        <w:rPr>
          <w:rFonts w:ascii="Cambria" w:hAnsi="Cambria" w:cs="Cambria"/>
        </w:rPr>
      </w:pPr>
      <w:r w:rsidRPr="00630C7B">
        <w:rPr>
          <w:rFonts w:ascii="Cambria" w:hAnsi="Cambria" w:cs="Cambria"/>
        </w:rPr>
        <w:t xml:space="preserve"> Regulamin Samorządu nie może być sprzeczny ze Statutem Szkoły.</w:t>
      </w:r>
    </w:p>
    <w:p w:rsidR="00BC1E93" w:rsidRPr="00630C7B" w:rsidRDefault="00BC1E93" w:rsidP="00280FE1">
      <w:pPr>
        <w:tabs>
          <w:tab w:val="left" w:pos="993"/>
        </w:tabs>
        <w:ind w:left="567"/>
        <w:jc w:val="both"/>
        <w:rPr>
          <w:rFonts w:ascii="Cambria" w:hAnsi="Cambria" w:cs="Cambria"/>
        </w:rPr>
      </w:pPr>
    </w:p>
    <w:p w:rsidR="00BC1E93" w:rsidRPr="00630C7B" w:rsidRDefault="00BC1E93" w:rsidP="00B33A5B">
      <w:pPr>
        <w:numPr>
          <w:ilvl w:val="0"/>
          <w:numId w:val="43"/>
        </w:numPr>
        <w:tabs>
          <w:tab w:val="left" w:pos="993"/>
        </w:tabs>
        <w:ind w:left="0" w:firstLine="567"/>
        <w:jc w:val="both"/>
        <w:rPr>
          <w:rFonts w:ascii="Cambria" w:hAnsi="Cambria" w:cs="Cambria"/>
        </w:rPr>
      </w:pPr>
      <w:r w:rsidRPr="00630C7B">
        <w:rPr>
          <w:rFonts w:ascii="Cambria" w:hAnsi="Cambria" w:cs="Cambria"/>
        </w:rPr>
        <w:lastRenderedPageBreak/>
        <w:t>Samorząd może przedstawiać Radzie Pedagogicznej oraz Dyrektorowi wnioski i opinie we wszystkich sprawach Szkoły, w szczególności dotyczących realizacji podstawowych praw uczniów, takich jak:</w:t>
      </w:r>
    </w:p>
    <w:p w:rsidR="00BC1E93" w:rsidRPr="00630C7B" w:rsidRDefault="00BC1E93" w:rsidP="00B03105">
      <w:pPr>
        <w:tabs>
          <w:tab w:val="left" w:pos="993"/>
        </w:tabs>
        <w:ind w:left="567"/>
        <w:jc w:val="both"/>
        <w:rPr>
          <w:rFonts w:ascii="Cambria" w:hAnsi="Cambria" w:cs="Cambria"/>
        </w:rPr>
      </w:pPr>
    </w:p>
    <w:p w:rsidR="00BC1E93" w:rsidRPr="00630C7B" w:rsidRDefault="00BC1E93" w:rsidP="00B33A5B">
      <w:pPr>
        <w:numPr>
          <w:ilvl w:val="0"/>
          <w:numId w:val="44"/>
        </w:numPr>
        <w:tabs>
          <w:tab w:val="left" w:pos="284"/>
        </w:tabs>
        <w:ind w:left="0" w:firstLine="0"/>
        <w:jc w:val="left"/>
        <w:rPr>
          <w:rFonts w:ascii="Cambria" w:hAnsi="Cambria" w:cs="Cambria"/>
        </w:rPr>
      </w:pPr>
      <w:r w:rsidRPr="00630C7B">
        <w:rPr>
          <w:rFonts w:ascii="Cambria" w:hAnsi="Cambria" w:cs="Cambria"/>
        </w:rPr>
        <w:t>prawo do zapoznawania się z programem nauczania, z jego treścią, celem i stawianymi wymaganiami;</w:t>
      </w:r>
    </w:p>
    <w:p w:rsidR="00BC1E93" w:rsidRPr="00630C7B" w:rsidRDefault="00BC1E93" w:rsidP="00B33A5B">
      <w:pPr>
        <w:numPr>
          <w:ilvl w:val="0"/>
          <w:numId w:val="44"/>
        </w:numPr>
        <w:tabs>
          <w:tab w:val="left" w:pos="284"/>
        </w:tabs>
        <w:ind w:left="426" w:hanging="426"/>
        <w:jc w:val="left"/>
        <w:rPr>
          <w:rFonts w:ascii="Cambria" w:hAnsi="Cambria" w:cs="Cambria"/>
        </w:rPr>
      </w:pPr>
      <w:r w:rsidRPr="00630C7B">
        <w:rPr>
          <w:rFonts w:ascii="Cambria" w:hAnsi="Cambria" w:cs="Cambria"/>
        </w:rPr>
        <w:t xml:space="preserve"> prawo do jawnej i umotywowanej oceny postępów w nauce i zachowaniu;</w:t>
      </w:r>
    </w:p>
    <w:p w:rsidR="00BC1E93" w:rsidRPr="00630C7B" w:rsidRDefault="00BC1E93" w:rsidP="00B33A5B">
      <w:pPr>
        <w:numPr>
          <w:ilvl w:val="0"/>
          <w:numId w:val="44"/>
        </w:numPr>
        <w:tabs>
          <w:tab w:val="left" w:pos="284"/>
        </w:tabs>
        <w:ind w:left="0" w:firstLine="0"/>
        <w:jc w:val="left"/>
        <w:rPr>
          <w:rFonts w:ascii="Cambria" w:hAnsi="Cambria" w:cs="Cambria"/>
        </w:rPr>
      </w:pPr>
      <w:r w:rsidRPr="00630C7B">
        <w:rPr>
          <w:rFonts w:ascii="Cambria" w:hAnsi="Cambria" w:cs="Cambria"/>
        </w:rPr>
        <w:t xml:space="preserve"> prawo do organizacji życia szkolnego, umożliwiające zachowanie właściwych proporcji między wysiłkiem szkolnym a możliwością rozwijania i zaspokajania własnych zainteresowań;</w:t>
      </w:r>
    </w:p>
    <w:p w:rsidR="00BC1E93" w:rsidRPr="00630C7B" w:rsidRDefault="00BC1E93" w:rsidP="00B33A5B">
      <w:pPr>
        <w:numPr>
          <w:ilvl w:val="0"/>
          <w:numId w:val="44"/>
        </w:numPr>
        <w:tabs>
          <w:tab w:val="left" w:pos="284"/>
        </w:tabs>
        <w:ind w:left="426" w:hanging="426"/>
        <w:jc w:val="left"/>
        <w:rPr>
          <w:rFonts w:ascii="Cambria" w:hAnsi="Cambria" w:cs="Cambria"/>
        </w:rPr>
      </w:pPr>
      <w:r w:rsidRPr="00630C7B">
        <w:rPr>
          <w:rFonts w:ascii="Cambria" w:hAnsi="Cambria" w:cs="Cambria"/>
        </w:rPr>
        <w:t xml:space="preserve"> prawo redagowania i wydawania gazety szkolnej;</w:t>
      </w:r>
    </w:p>
    <w:p w:rsidR="00BC1E93" w:rsidRPr="00630C7B" w:rsidRDefault="00BC1E93" w:rsidP="00B33A5B">
      <w:pPr>
        <w:numPr>
          <w:ilvl w:val="0"/>
          <w:numId w:val="44"/>
        </w:numPr>
        <w:tabs>
          <w:tab w:val="left" w:pos="284"/>
        </w:tabs>
        <w:ind w:left="0" w:firstLine="0"/>
        <w:jc w:val="left"/>
        <w:rPr>
          <w:rFonts w:ascii="Cambria" w:hAnsi="Cambria" w:cs="Cambria"/>
        </w:rPr>
      </w:pPr>
      <w:r w:rsidRPr="00630C7B">
        <w:rPr>
          <w:rFonts w:ascii="Cambria" w:hAnsi="Cambria" w:cs="Cambria"/>
        </w:rPr>
        <w:t xml:space="preserve"> prawo organizowania działalności kulturalnej, oświatowej, sportowej oraz rozrywkowej zgodnie z własnymi potrzebami i możliwościami organizacyjnymi, w porozumieniu z Dyrektorem;</w:t>
      </w:r>
    </w:p>
    <w:p w:rsidR="00BC1E93" w:rsidRPr="00630C7B" w:rsidRDefault="00BC1E93" w:rsidP="00B33A5B">
      <w:pPr>
        <w:numPr>
          <w:ilvl w:val="0"/>
          <w:numId w:val="44"/>
        </w:numPr>
        <w:tabs>
          <w:tab w:val="left" w:pos="284"/>
        </w:tabs>
        <w:ind w:left="426" w:hanging="426"/>
        <w:jc w:val="left"/>
        <w:rPr>
          <w:rFonts w:ascii="Cambria" w:hAnsi="Cambria" w:cs="Cambria"/>
        </w:rPr>
      </w:pPr>
      <w:r w:rsidRPr="00630C7B">
        <w:rPr>
          <w:rFonts w:ascii="Cambria" w:hAnsi="Cambria" w:cs="Cambria"/>
        </w:rPr>
        <w:t xml:space="preserve"> prawo wyboru nauczyciela pełniącego rolę opiekuna Samorządu;</w:t>
      </w:r>
    </w:p>
    <w:p w:rsidR="00BC1E93" w:rsidRPr="00630C7B" w:rsidRDefault="00BC1E93" w:rsidP="00B33A5B">
      <w:pPr>
        <w:numPr>
          <w:ilvl w:val="0"/>
          <w:numId w:val="44"/>
        </w:numPr>
        <w:tabs>
          <w:tab w:val="left" w:pos="284"/>
        </w:tabs>
        <w:ind w:left="426" w:hanging="426"/>
        <w:jc w:val="left"/>
        <w:rPr>
          <w:rFonts w:ascii="Cambria" w:hAnsi="Cambria" w:cs="Cambria"/>
        </w:rPr>
      </w:pPr>
      <w:r w:rsidRPr="00630C7B">
        <w:rPr>
          <w:rFonts w:ascii="Cambria" w:hAnsi="Cambria" w:cs="Cambria"/>
        </w:rPr>
        <w:t xml:space="preserve"> opiniowania organizacji szkoły, a szczególności dni wolnych od zajęć.</w:t>
      </w:r>
    </w:p>
    <w:p w:rsidR="00BC1E93" w:rsidRPr="00630C7B" w:rsidRDefault="00BC1E93" w:rsidP="00B03105">
      <w:pPr>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6</w:t>
      </w:r>
      <w:r w:rsidRPr="00630C7B">
        <w:rPr>
          <w:rFonts w:ascii="Cambria" w:hAnsi="Cambria" w:cs="Cambria"/>
        </w:rPr>
        <w:t>. Samorząd ma prawo składać zapytania w sprawie szkolnej każdemu organowi szkoły.</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7</w:t>
      </w:r>
      <w:r w:rsidRPr="00630C7B">
        <w:rPr>
          <w:rFonts w:ascii="Cambria" w:hAnsi="Cambria" w:cs="Cambria"/>
        </w:rPr>
        <w:t>. Podmiot, do którego Samorząd skierował zapytanie lub wniosek, winien ustosunkować się do treści zapytania lub wniosku w ciągu najpóźniej 14 dni. Sprawy pilne wymagają odpowiedzi niezwłocznej.</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8</w:t>
      </w:r>
      <w:r w:rsidRPr="00630C7B">
        <w:rPr>
          <w:rFonts w:ascii="Cambria" w:hAnsi="Cambria" w:cs="Cambria"/>
        </w:rPr>
        <w:t>. Samorząd ma prawo opiniować, na wniosek Dyrektora Szkoły — pracę nauczycieli Szkoły, dla których Dyrektor dokonuje oceny ich pracy zawodowej.</w:t>
      </w:r>
    </w:p>
    <w:p w:rsidR="00BC1E93" w:rsidRPr="00630C7B" w:rsidRDefault="00BC1E93" w:rsidP="00B03105">
      <w:pPr>
        <w:ind w:firstLine="567"/>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9</w:t>
      </w:r>
      <w:r w:rsidRPr="00630C7B">
        <w:rPr>
          <w:rFonts w:ascii="Cambria" w:hAnsi="Cambria" w:cs="Cambria"/>
        </w:rPr>
        <w:t xml:space="preserve">. Uczniowie mają prawo odwołać organy Samorządu na wniosek podpisany przez 20% uczniów szkoły. </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10</w:t>
      </w:r>
      <w:r w:rsidRPr="00630C7B">
        <w:rPr>
          <w:rFonts w:ascii="Cambria" w:hAnsi="Cambria" w:cs="Cambria"/>
        </w:rPr>
        <w:t>. W razie zaistnienia sytuacji opisanej w ust. 9, stosuje się następującą procedurę:</w:t>
      </w:r>
    </w:p>
    <w:p w:rsidR="00BC1E93" w:rsidRPr="00630C7B" w:rsidRDefault="00BC1E93" w:rsidP="00B03105">
      <w:pPr>
        <w:tabs>
          <w:tab w:val="left" w:pos="-567"/>
          <w:tab w:val="left" w:pos="426"/>
        </w:tabs>
        <w:ind w:hanging="709"/>
        <w:rPr>
          <w:rFonts w:ascii="Cambria" w:hAnsi="Cambria" w:cs="Cambria"/>
        </w:rPr>
      </w:pPr>
    </w:p>
    <w:p w:rsidR="00BC1E93" w:rsidRPr="00630C7B" w:rsidRDefault="00BC1E93" w:rsidP="00B33A5B">
      <w:pPr>
        <w:numPr>
          <w:ilvl w:val="0"/>
          <w:numId w:val="45"/>
        </w:numPr>
        <w:tabs>
          <w:tab w:val="left" w:pos="-567"/>
          <w:tab w:val="left" w:pos="426"/>
        </w:tabs>
        <w:ind w:left="426" w:hanging="415"/>
        <w:jc w:val="both"/>
        <w:rPr>
          <w:rFonts w:ascii="Cambria" w:hAnsi="Cambria" w:cs="Cambria"/>
        </w:rPr>
      </w:pPr>
      <w:r w:rsidRPr="00630C7B">
        <w:rPr>
          <w:rFonts w:ascii="Cambria" w:hAnsi="Cambria" w:cs="Cambria"/>
        </w:rPr>
        <w:t>wniosek poparty przez stosowną liczbę uczniów — wraz z propozycjami kandydatów do objęcia stanowisk w organach Samorządu — wnioskodawcy przedkładają Dyrektorowi Szkoły;</w:t>
      </w:r>
    </w:p>
    <w:p w:rsidR="00BC1E93" w:rsidRPr="00630C7B" w:rsidRDefault="00BC1E93" w:rsidP="00B33A5B">
      <w:pPr>
        <w:numPr>
          <w:ilvl w:val="0"/>
          <w:numId w:val="45"/>
        </w:numPr>
        <w:tabs>
          <w:tab w:val="left" w:pos="-567"/>
          <w:tab w:val="left" w:pos="426"/>
        </w:tabs>
        <w:ind w:left="426" w:hanging="415"/>
        <w:jc w:val="both"/>
        <w:rPr>
          <w:rFonts w:ascii="Cambria" w:hAnsi="Cambria" w:cs="Cambria"/>
        </w:rPr>
      </w:pPr>
      <w:r w:rsidRPr="00630C7B">
        <w:rPr>
          <w:rFonts w:ascii="Cambria" w:hAnsi="Cambria" w:cs="Cambria"/>
        </w:rPr>
        <w:t xml:space="preserve"> Dyrektor Szkoły może podjąć się mediacji w celu zażegnania sporu wynikłego wśród uczniów; może to zadanie zlecić opiekunom Samorządu lub nauczycielom pełniącym funkcje kierownicze w szkole;</w:t>
      </w:r>
    </w:p>
    <w:p w:rsidR="00BC1E93" w:rsidRPr="00630C7B" w:rsidRDefault="00BC1E93" w:rsidP="00B33A5B">
      <w:pPr>
        <w:numPr>
          <w:ilvl w:val="0"/>
          <w:numId w:val="45"/>
        </w:numPr>
        <w:tabs>
          <w:tab w:val="left" w:pos="-567"/>
          <w:tab w:val="left" w:pos="426"/>
        </w:tabs>
        <w:ind w:hanging="709"/>
        <w:jc w:val="both"/>
        <w:rPr>
          <w:rFonts w:ascii="Cambria" w:hAnsi="Cambria" w:cs="Cambria"/>
        </w:rPr>
      </w:pPr>
      <w:r w:rsidRPr="00630C7B">
        <w:rPr>
          <w:rFonts w:ascii="Cambria" w:hAnsi="Cambria" w:cs="Cambria"/>
        </w:rPr>
        <w:t xml:space="preserve"> jeśli sporu nie udało się zażegnać, ogłasza się wybory nowych organów Samorządu;</w:t>
      </w:r>
    </w:p>
    <w:p w:rsidR="00BC1E93" w:rsidRPr="00630C7B" w:rsidRDefault="00BC1E93" w:rsidP="00B33A5B">
      <w:pPr>
        <w:numPr>
          <w:ilvl w:val="0"/>
          <w:numId w:val="45"/>
        </w:numPr>
        <w:tabs>
          <w:tab w:val="left" w:pos="-567"/>
          <w:tab w:val="left" w:pos="426"/>
        </w:tabs>
        <w:ind w:hanging="709"/>
        <w:jc w:val="both"/>
        <w:rPr>
          <w:rFonts w:ascii="Cambria" w:hAnsi="Cambria" w:cs="Cambria"/>
        </w:rPr>
      </w:pPr>
      <w:r w:rsidRPr="00630C7B">
        <w:rPr>
          <w:rFonts w:ascii="Cambria" w:hAnsi="Cambria" w:cs="Cambria"/>
        </w:rPr>
        <w:t xml:space="preserve"> wybory winny się odbyć w ciągu dwóch tygodni od ich ogłoszenia;</w:t>
      </w:r>
    </w:p>
    <w:p w:rsidR="00BC1E93" w:rsidRPr="00630C7B" w:rsidRDefault="00BC1E93" w:rsidP="00B33A5B">
      <w:pPr>
        <w:numPr>
          <w:ilvl w:val="0"/>
          <w:numId w:val="45"/>
        </w:numPr>
        <w:tabs>
          <w:tab w:val="left" w:pos="-567"/>
          <w:tab w:val="left" w:pos="426"/>
        </w:tabs>
        <w:spacing w:after="240"/>
        <w:ind w:left="426" w:hanging="415"/>
        <w:jc w:val="both"/>
        <w:rPr>
          <w:rFonts w:ascii="Cambria" w:hAnsi="Cambria" w:cs="Cambria"/>
        </w:rPr>
      </w:pPr>
      <w:r w:rsidRPr="00630C7B">
        <w:rPr>
          <w:rFonts w:ascii="Cambria" w:hAnsi="Cambria" w:cs="Cambria"/>
        </w:rPr>
        <w:t xml:space="preserve"> regulacje dotyczące zwyczajnego wyboru organów Samorządu obowiązujące w Szkole stosuje się odpowiednio.</w:t>
      </w:r>
    </w:p>
    <w:p w:rsidR="00BC1E93" w:rsidRPr="00630C7B" w:rsidRDefault="00BC1E93" w:rsidP="00B03105">
      <w:pPr>
        <w:jc w:val="both"/>
        <w:rPr>
          <w:rFonts w:ascii="Cambria" w:hAnsi="Cambria" w:cs="Cambria"/>
          <w:b/>
          <w:bCs/>
        </w:rPr>
      </w:pPr>
      <w:r w:rsidRPr="00630C7B">
        <w:rPr>
          <w:rFonts w:ascii="Cambria" w:hAnsi="Cambria" w:cs="Cambria"/>
          <w:b/>
          <w:bCs/>
        </w:rPr>
        <w:t xml:space="preserve">        </w:t>
      </w:r>
      <w:r>
        <w:rPr>
          <w:rFonts w:ascii="Cambria" w:hAnsi="Cambria" w:cs="Cambria"/>
          <w:b/>
          <w:bCs/>
        </w:rPr>
        <w:t>§ 51</w:t>
      </w:r>
      <w:r w:rsidRPr="00630C7B">
        <w:rPr>
          <w:rFonts w:ascii="Cambria" w:hAnsi="Cambria" w:cs="Cambria"/>
          <w:b/>
          <w:bCs/>
        </w:rPr>
        <w:t>.  Zasady współpracy organów szkoły.</w:t>
      </w:r>
    </w:p>
    <w:p w:rsidR="00BC1E93" w:rsidRPr="00630C7B" w:rsidRDefault="00BC1E93" w:rsidP="00B03105">
      <w:pPr>
        <w:jc w:val="both"/>
        <w:rPr>
          <w:rFonts w:ascii="Cambria" w:hAnsi="Cambria" w:cs="Cambria"/>
          <w:b/>
          <w:bCs/>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Wszystkie organa szkoły współpracują w duchu porozumienia i wzajemnego szacunku, umożliwiając swobodne działanie i podejmowanie decyzji przez każdy organ w granicach swoich kompetencji.</w:t>
      </w:r>
    </w:p>
    <w:p w:rsidR="00BC1E93" w:rsidRPr="00630C7B" w:rsidRDefault="00BC1E93" w:rsidP="00B03105">
      <w:pPr>
        <w:tabs>
          <w:tab w:val="left" w:pos="360"/>
        </w:tabs>
        <w:ind w:left="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Każdy organ po analizie planów działania pozostałych organów, może włączyć się do realizacji konkretnych zadań, proponując swoją opinię lub stanowisko w danej sprawie, nie naruszając kompetencji organu uprawnionego.</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C471D7">
      <w:pPr>
        <w:numPr>
          <w:ilvl w:val="3"/>
          <w:numId w:val="6"/>
        </w:numPr>
        <w:tabs>
          <w:tab w:val="left" w:pos="360"/>
        </w:tabs>
        <w:ind w:left="0" w:firstLine="426"/>
        <w:jc w:val="both"/>
        <w:rPr>
          <w:rFonts w:ascii="Cambria" w:hAnsi="Cambria" w:cs="Cambria"/>
        </w:rPr>
      </w:pPr>
      <w:r w:rsidRPr="00630C7B">
        <w:rPr>
          <w:rFonts w:ascii="Cambria" w:hAnsi="Cambria" w:cs="Cambria"/>
        </w:rPr>
        <w:t>Organa szkoły mogą zapraszać na swoje planowane lub doraźne zebrania przedstawicieli innych organów w celu wymiany poglądów i informacji.</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Rodzice i uczniowie przedstawiają swoje wnioski i opinie dyrektorowi szkoły poprzez swoją reprezentację, tj. Radę Rodziców i S.U. w formie pisemnej, a Radzie Pedagogicznej w formie ustnej  na jej posiedzeniu.</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Wnioski i opinie rozpatrywane są zgodnie z procedurą rozpatrywania skarg i wniosków.</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 xml:space="preserve">Rodzice i nauczyciele współdziałają ze sobą w sprawach wychowania, opieki                                     i kształcenia dzieci według zasad ujętych w § </w:t>
      </w:r>
      <w:r>
        <w:rPr>
          <w:rFonts w:ascii="Cambria" w:hAnsi="Cambria" w:cs="Cambria"/>
        </w:rPr>
        <w:t>51</w:t>
      </w:r>
      <w:r w:rsidRPr="00630C7B">
        <w:rPr>
          <w:rFonts w:ascii="Cambria" w:hAnsi="Cambria" w:cs="Cambria"/>
        </w:rPr>
        <w:t xml:space="preserve"> ust. 1 statutu szkoły.</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650428">
      <w:pPr>
        <w:numPr>
          <w:ilvl w:val="3"/>
          <w:numId w:val="6"/>
        </w:numPr>
        <w:tabs>
          <w:tab w:val="left" w:pos="360"/>
        </w:tabs>
        <w:ind w:left="0" w:firstLine="426"/>
        <w:jc w:val="both"/>
        <w:rPr>
          <w:rFonts w:ascii="Cambria" w:hAnsi="Cambria" w:cs="Cambria"/>
        </w:rPr>
      </w:pPr>
      <w:r w:rsidRPr="00630C7B">
        <w:rPr>
          <w:rFonts w:ascii="Cambria" w:hAnsi="Cambria" w:cs="Cambria"/>
        </w:rPr>
        <w:t xml:space="preserve">Wszelkie sprawy sporne rozwiązywane są wewnątrz szkoły, z zachowaniem drogi służbowej i zasad ujętych w § </w:t>
      </w:r>
      <w:r>
        <w:rPr>
          <w:rFonts w:ascii="Cambria" w:hAnsi="Cambria" w:cs="Cambria"/>
        </w:rPr>
        <w:t>53</w:t>
      </w:r>
      <w:r w:rsidRPr="00630C7B">
        <w:rPr>
          <w:rFonts w:ascii="Cambria" w:hAnsi="Cambria" w:cs="Cambria"/>
        </w:rPr>
        <w:t xml:space="preserve"> niniejszego statutu.</w:t>
      </w:r>
    </w:p>
    <w:p w:rsidR="00BC1E93" w:rsidRPr="00630C7B" w:rsidRDefault="00BC1E93" w:rsidP="00B03105">
      <w:pPr>
        <w:tabs>
          <w:tab w:val="left" w:pos="360"/>
        </w:tabs>
        <w:ind w:left="426"/>
        <w:jc w:val="both"/>
        <w:rPr>
          <w:rFonts w:ascii="Cambria" w:hAnsi="Cambria" w:cs="Cambria"/>
        </w:rPr>
      </w:pPr>
    </w:p>
    <w:p w:rsidR="00BC1E93" w:rsidRPr="00630C7B" w:rsidRDefault="00BC1E93" w:rsidP="00B03105">
      <w:pPr>
        <w:tabs>
          <w:tab w:val="left" w:pos="567"/>
        </w:tabs>
        <w:ind w:firstLine="426"/>
        <w:jc w:val="both"/>
        <w:rPr>
          <w:rFonts w:ascii="Cambria" w:hAnsi="Cambria" w:cs="Cambria"/>
        </w:rPr>
      </w:pPr>
      <w:r w:rsidRPr="00630C7B">
        <w:rPr>
          <w:rFonts w:ascii="Cambria" w:hAnsi="Cambria" w:cs="Cambria"/>
          <w:b/>
          <w:bCs/>
        </w:rPr>
        <w:t xml:space="preserve"> </w:t>
      </w:r>
      <w:r>
        <w:rPr>
          <w:rFonts w:ascii="Cambria" w:hAnsi="Cambria" w:cs="Cambria"/>
          <w:b/>
          <w:bCs/>
        </w:rPr>
        <w:t>§ 52</w:t>
      </w:r>
      <w:r w:rsidRPr="00630C7B">
        <w:rPr>
          <w:rFonts w:ascii="Cambria" w:hAnsi="Cambria" w:cs="Cambria"/>
          <w:b/>
          <w:bCs/>
        </w:rPr>
        <w:t>.1</w:t>
      </w:r>
      <w:r w:rsidRPr="00630C7B">
        <w:rPr>
          <w:rFonts w:ascii="Cambria" w:hAnsi="Cambria" w:cs="Cambria"/>
        </w:rPr>
        <w:t>. Rodzice i nauczyciele współdziałają ze szkołą w sprawach wychowania                                  i kształcenia dzieci.</w:t>
      </w:r>
    </w:p>
    <w:p w:rsidR="00BC1E93" w:rsidRPr="00630C7B" w:rsidRDefault="00BC1E93" w:rsidP="00B03105">
      <w:pPr>
        <w:ind w:firstLine="426"/>
        <w:rPr>
          <w:rFonts w:ascii="Cambria" w:hAnsi="Cambria" w:cs="Cambria"/>
        </w:rPr>
      </w:pPr>
    </w:p>
    <w:p w:rsidR="00BC1E93" w:rsidRPr="00630C7B" w:rsidRDefault="00BC1E93" w:rsidP="00B33A5B">
      <w:pPr>
        <w:pStyle w:val="DefaultText"/>
        <w:numPr>
          <w:ilvl w:val="0"/>
          <w:numId w:val="22"/>
        </w:numPr>
        <w:tabs>
          <w:tab w:val="clear" w:pos="680"/>
          <w:tab w:val="num" w:pos="284"/>
        </w:tabs>
        <w:ind w:hanging="254"/>
        <w:jc w:val="both"/>
        <w:rPr>
          <w:rFonts w:ascii="Cambria" w:hAnsi="Cambria" w:cs="Cambria"/>
          <w:sz w:val="22"/>
          <w:szCs w:val="22"/>
          <w:lang w:val="pl-PL"/>
        </w:rPr>
      </w:pPr>
      <w:r w:rsidRPr="00630C7B">
        <w:rPr>
          <w:rFonts w:ascii="Cambria" w:hAnsi="Cambria" w:cs="Cambria"/>
          <w:sz w:val="22"/>
          <w:szCs w:val="22"/>
          <w:lang w:val="pl-PL"/>
        </w:rPr>
        <w:t>Rodzice współpracując ze szkołą mają prawo do:</w:t>
      </w:r>
    </w:p>
    <w:p w:rsidR="00BC1E93" w:rsidRPr="00630C7B" w:rsidRDefault="00BC1E93" w:rsidP="00B03105">
      <w:pPr>
        <w:pStyle w:val="DefaultText"/>
        <w:ind w:left="680"/>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znajomości statutu szkoły, a wszczególności do znajomości celów i zadań szkoły, programu wychowawczo - profilaktycznego szkoły;</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zgłaszania do  Programu Wychowawczo-profilaktycznego swoich propozycji; wnioski i propozycje przekazują za pośrednictwem wychowawcy do przewodniczącego rady pedagogicznej;</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współudziału w pracy wychowawczej;</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znajomości organizacji pracy szkoły w danym roku szkolnym. Informacje te przekazuje dyrektor szkoły po zebraniu rady pedagogicznej;</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 xml:space="preserve">znajomości przepisów dotyczących oceniania, klasyfikowania i promowania oraz przeprowadzania egzaminów. Przepisy te są omówione na pierwszym zebraniu rodziców </w:t>
      </w:r>
      <w:r w:rsidRPr="00630C7B">
        <w:rPr>
          <w:rFonts w:ascii="Cambria" w:hAnsi="Cambria" w:cs="Cambria"/>
          <w:sz w:val="22"/>
          <w:szCs w:val="22"/>
          <w:lang w:val="pl-PL"/>
        </w:rPr>
        <w:br/>
        <w:t>i w przypadkach wymagających ich znajomości;</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 xml:space="preserve">uzyskiwania informacji na temat swojego dziecka - jego zachowania, postępów w nauce </w:t>
      </w:r>
      <w:r w:rsidRPr="00630C7B">
        <w:rPr>
          <w:rFonts w:ascii="Cambria" w:hAnsi="Cambria" w:cs="Cambria"/>
          <w:sz w:val="22"/>
          <w:szCs w:val="22"/>
          <w:lang w:val="pl-PL"/>
        </w:rPr>
        <w:br/>
        <w:t>i przyczyn trudności (uzyskiwanie informacji ma miejsce w czasie zebrań rodziców, indywidualnego spotkania się z nauczycielem po uprzednim określeniu terminu i miejsca spotkania, telefonicznie lub pisemnie o frekwencji ucznia);</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B33A5B">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uzyskiwania porad i informacji w sprawach wychowania i dalszego kształcenia dziecka - porad udziela wychowawca, pedagog szkolny i na ich wniosek Poradnia Psychologiczno- Pedagogiczna;</w:t>
      </w:r>
    </w:p>
    <w:p w:rsidR="00BC1E93" w:rsidRPr="00630C7B" w:rsidRDefault="00BC1E93" w:rsidP="00B03105">
      <w:pPr>
        <w:pStyle w:val="DefaultText"/>
        <w:jc w:val="both"/>
        <w:rPr>
          <w:rFonts w:ascii="Cambria" w:hAnsi="Cambria" w:cs="Cambria"/>
          <w:sz w:val="22"/>
          <w:szCs w:val="22"/>
          <w:lang w:val="pl-PL"/>
        </w:rPr>
      </w:pPr>
    </w:p>
    <w:p w:rsidR="00BC1E93" w:rsidRDefault="00BC1E93" w:rsidP="00080542">
      <w:pPr>
        <w:pStyle w:val="DefaultText"/>
        <w:numPr>
          <w:ilvl w:val="1"/>
          <w:numId w:val="22"/>
        </w:numPr>
        <w:tabs>
          <w:tab w:val="clear" w:pos="1304"/>
          <w:tab w:val="num" w:pos="426"/>
        </w:tabs>
        <w:ind w:left="0" w:firstLine="0"/>
        <w:jc w:val="both"/>
        <w:rPr>
          <w:rFonts w:ascii="Cambria" w:hAnsi="Cambria" w:cs="Cambria"/>
          <w:sz w:val="22"/>
          <w:szCs w:val="22"/>
          <w:lang w:val="pl-PL"/>
        </w:rPr>
      </w:pPr>
      <w:r w:rsidRPr="00630C7B">
        <w:rPr>
          <w:rFonts w:ascii="Cambria" w:hAnsi="Cambria" w:cs="Cambria"/>
          <w:sz w:val="22"/>
          <w:szCs w:val="22"/>
          <w:lang w:val="pl-PL"/>
        </w:rPr>
        <w:t>wyrażania i przekazywania opinii na temat pracy szkoły: Dyrektorowi szkoły, organowi sprawującemu nadzór pedagogiczny za pośrednictwem Rady Rodziców</w:t>
      </w:r>
      <w:r>
        <w:rPr>
          <w:rFonts w:ascii="Cambria" w:hAnsi="Cambria" w:cs="Cambria"/>
          <w:sz w:val="22"/>
          <w:szCs w:val="22"/>
          <w:lang w:val="pl-PL"/>
        </w:rPr>
        <w:t>.</w:t>
      </w:r>
    </w:p>
    <w:p w:rsidR="00BC1E93" w:rsidRPr="00630C7B" w:rsidRDefault="00BC1E93" w:rsidP="00B03105">
      <w:pPr>
        <w:pStyle w:val="DefaultText"/>
        <w:ind w:left="900"/>
        <w:jc w:val="both"/>
        <w:rPr>
          <w:rFonts w:ascii="Cambria" w:hAnsi="Cambria" w:cs="Cambria"/>
          <w:sz w:val="22"/>
          <w:szCs w:val="22"/>
          <w:lang w:val="pl-PL"/>
        </w:rPr>
      </w:pPr>
    </w:p>
    <w:p w:rsidR="00BC1E93" w:rsidRPr="00630C7B" w:rsidRDefault="00BC1E93" w:rsidP="00B33A5B">
      <w:pPr>
        <w:pStyle w:val="DefaultText"/>
        <w:numPr>
          <w:ilvl w:val="0"/>
          <w:numId w:val="22"/>
        </w:numPr>
        <w:tabs>
          <w:tab w:val="clear" w:pos="680"/>
          <w:tab w:val="num" w:pos="284"/>
        </w:tabs>
        <w:ind w:hanging="396"/>
        <w:jc w:val="both"/>
        <w:rPr>
          <w:rFonts w:ascii="Cambria" w:hAnsi="Cambria" w:cs="Cambria"/>
          <w:sz w:val="22"/>
          <w:szCs w:val="22"/>
          <w:lang w:val="pl-PL"/>
        </w:rPr>
      </w:pPr>
      <w:r w:rsidRPr="00630C7B">
        <w:rPr>
          <w:rFonts w:ascii="Cambria" w:hAnsi="Cambria" w:cs="Cambria"/>
          <w:sz w:val="22"/>
          <w:szCs w:val="22"/>
          <w:lang w:val="pl-PL"/>
        </w:rPr>
        <w:t>Rodzice mają obowiązek:</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dopełnienia formalności związanych ze zgłoszeniem dziecka do szkoły;</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zapewnienia regularnego uczęszczania dziecka na zajęcia szkolne;</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lastRenderedPageBreak/>
        <w:t>interesowania się postępami dziecka w nauce, jego frekwencją;</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zaopatrzenia dziecka w  niezbędne pomoce;</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interesowania się pracą domową oraz zapewnienia dziecku warunków, umożliwiających przygotowanie się do zajęć szkolnych;</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przeglądanie zeszytów swoich dzieci, zachęcanie do starannego ich prowadzenia,</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dbania o właściwy strój i higienę osobistą swojego dziecka;</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dbania, aby dziecko spożyło posiłek w domu i w szkole;</w:t>
      </w:r>
    </w:p>
    <w:p w:rsidR="00BC1E93" w:rsidRPr="00630C7B" w:rsidRDefault="00BC1E93" w:rsidP="00B33A5B">
      <w:pPr>
        <w:pStyle w:val="DefaultText"/>
        <w:numPr>
          <w:ilvl w:val="1"/>
          <w:numId w:val="22"/>
        </w:numPr>
        <w:tabs>
          <w:tab w:val="clear" w:pos="1304"/>
          <w:tab w:val="num" w:pos="426"/>
          <w:tab w:val="num" w:pos="1503"/>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interesowania się zdrowiem dziecka i współpracowania z pielęgniarką szkolną;</w:t>
      </w:r>
    </w:p>
    <w:p w:rsidR="00BC1E93" w:rsidRPr="00630C7B" w:rsidRDefault="00BC1E93" w:rsidP="00B33A5B">
      <w:pPr>
        <w:pStyle w:val="DefaultText"/>
        <w:numPr>
          <w:ilvl w:val="1"/>
          <w:numId w:val="22"/>
        </w:numPr>
        <w:tabs>
          <w:tab w:val="clear" w:pos="1304"/>
          <w:tab w:val="num" w:pos="426"/>
          <w:tab w:val="num" w:pos="1080"/>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współpracowania z nauczycielami w przezwyciężaniu trudności w nauce dziecka, trudności wychowawczych i rozwijaniu zdolności;</w:t>
      </w:r>
    </w:p>
    <w:p w:rsidR="00BC1E93" w:rsidRPr="00630C7B" w:rsidRDefault="00BC1E93" w:rsidP="00B33A5B">
      <w:pPr>
        <w:pStyle w:val="DefaultText"/>
        <w:numPr>
          <w:ilvl w:val="1"/>
          <w:numId w:val="22"/>
        </w:numPr>
        <w:tabs>
          <w:tab w:val="clear" w:pos="1304"/>
          <w:tab w:val="num" w:pos="426"/>
          <w:tab w:val="num" w:pos="1080"/>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pokrywania szkód umyślnie spowodowanych przez dziecko;</w:t>
      </w:r>
    </w:p>
    <w:p w:rsidR="00BC1E93" w:rsidRDefault="00BC1E93" w:rsidP="00B33A5B">
      <w:pPr>
        <w:pStyle w:val="DefaultText"/>
        <w:numPr>
          <w:ilvl w:val="1"/>
          <w:numId w:val="22"/>
        </w:numPr>
        <w:tabs>
          <w:tab w:val="clear" w:pos="1304"/>
          <w:tab w:val="num" w:pos="426"/>
          <w:tab w:val="num" w:pos="1080"/>
        </w:tabs>
        <w:spacing w:before="240"/>
        <w:ind w:left="0" w:firstLine="0"/>
        <w:jc w:val="both"/>
        <w:rPr>
          <w:rFonts w:ascii="Cambria" w:hAnsi="Cambria" w:cs="Cambria"/>
          <w:sz w:val="22"/>
          <w:szCs w:val="22"/>
          <w:lang w:val="pl-PL"/>
        </w:rPr>
      </w:pPr>
      <w:r w:rsidRPr="00630C7B">
        <w:rPr>
          <w:rFonts w:ascii="Cambria" w:hAnsi="Cambria" w:cs="Cambria"/>
          <w:sz w:val="22"/>
          <w:szCs w:val="22"/>
          <w:lang w:val="pl-PL"/>
        </w:rPr>
        <w:t>uczestniczenia w zebraniach  zgodnie z ustalonym na dany rok szkolny harmonogramem zebrań.</w:t>
      </w:r>
    </w:p>
    <w:p w:rsidR="00BC1E93" w:rsidRPr="00080542" w:rsidRDefault="00BC1E93" w:rsidP="00953C80">
      <w:pPr>
        <w:pStyle w:val="DefaultText"/>
        <w:jc w:val="both"/>
        <w:rPr>
          <w:rFonts w:ascii="Cambria" w:hAnsi="Cambria" w:cs="Cambria"/>
          <w:sz w:val="22"/>
          <w:szCs w:val="22"/>
          <w:lang w:val="pl-PL"/>
        </w:rPr>
      </w:pPr>
    </w:p>
    <w:p w:rsidR="00BC1E93" w:rsidRPr="00630C7B" w:rsidRDefault="00BC1E93" w:rsidP="00953C80">
      <w:pPr>
        <w:autoSpaceDE w:val="0"/>
        <w:autoSpaceDN w:val="0"/>
        <w:adjustRightInd w:val="0"/>
        <w:ind w:firstLine="426"/>
        <w:jc w:val="left"/>
        <w:rPr>
          <w:rFonts w:ascii="Cambria" w:hAnsi="Cambria" w:cs="Cambria"/>
        </w:rPr>
      </w:pPr>
      <w:r>
        <w:rPr>
          <w:rFonts w:ascii="Cambria" w:hAnsi="Cambria" w:cs="Cambria"/>
          <w:b/>
          <w:bCs/>
        </w:rPr>
        <w:t>4</w:t>
      </w:r>
      <w:r w:rsidRPr="00630C7B">
        <w:rPr>
          <w:rFonts w:ascii="Cambria" w:hAnsi="Cambria" w:cs="Cambria"/>
        </w:rPr>
        <w:t>. Aktywizowanie rodziców i uzyskanie wsparcia w realizowaniu zadań szkoły  realizowane jest poprzez:</w:t>
      </w:r>
    </w:p>
    <w:p w:rsidR="00BC1E93" w:rsidRPr="00630C7B" w:rsidRDefault="00BC1E93" w:rsidP="00953C80">
      <w:pPr>
        <w:numPr>
          <w:ilvl w:val="0"/>
          <w:numId w:val="65"/>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pomoc rodzicom w dobrym wywiązywaniu się z zadań opiekuńczych i wychowawczych przez:</w:t>
      </w:r>
    </w:p>
    <w:p w:rsidR="00BC1E93" w:rsidRPr="00630C7B" w:rsidRDefault="00BC1E93" w:rsidP="00953C80">
      <w:pPr>
        <w:numPr>
          <w:ilvl w:val="0"/>
          <w:numId w:val="66"/>
        </w:numPr>
        <w:autoSpaceDE w:val="0"/>
        <w:autoSpaceDN w:val="0"/>
        <w:adjustRightInd w:val="0"/>
        <w:ind w:left="1418" w:hanging="284"/>
        <w:jc w:val="left"/>
        <w:rPr>
          <w:rFonts w:ascii="Cambria" w:hAnsi="Cambria" w:cs="Cambria"/>
        </w:rPr>
      </w:pPr>
      <w:r w:rsidRPr="00630C7B">
        <w:rPr>
          <w:rFonts w:ascii="Cambria" w:hAnsi="Cambria" w:cs="Cambria"/>
        </w:rPr>
        <w:t>organizowanie treningów i warsztatów rozwijających umiejętności rodzicielskie,</w:t>
      </w:r>
    </w:p>
    <w:p w:rsidR="00BC1E93" w:rsidRPr="00630C7B" w:rsidRDefault="00BC1E93" w:rsidP="00953C80">
      <w:pPr>
        <w:numPr>
          <w:ilvl w:val="0"/>
          <w:numId w:val="66"/>
        </w:numPr>
        <w:autoSpaceDE w:val="0"/>
        <w:autoSpaceDN w:val="0"/>
        <w:adjustRightInd w:val="0"/>
        <w:ind w:left="1418" w:hanging="284"/>
        <w:jc w:val="left"/>
        <w:rPr>
          <w:rFonts w:ascii="Cambria" w:hAnsi="Cambria" w:cs="Cambria"/>
        </w:rPr>
      </w:pPr>
      <w:r w:rsidRPr="00630C7B">
        <w:rPr>
          <w:rFonts w:ascii="Cambria" w:hAnsi="Cambria" w:cs="Cambria"/>
        </w:rPr>
        <w:t xml:space="preserve">zapewnienie poradnictwa i konsultacji w rozwiązywaniu trudności związanych </w:t>
      </w:r>
      <w:r w:rsidRPr="00630C7B">
        <w:rPr>
          <w:rFonts w:ascii="Cambria" w:hAnsi="Cambria" w:cs="Cambria"/>
        </w:rPr>
        <w:br/>
        <w:t>z wychowaniem dziecka;</w:t>
      </w:r>
    </w:p>
    <w:p w:rsidR="00BC1E93" w:rsidRPr="00630C7B" w:rsidRDefault="00BC1E93" w:rsidP="00953C80">
      <w:pPr>
        <w:autoSpaceDE w:val="0"/>
        <w:autoSpaceDN w:val="0"/>
        <w:adjustRightInd w:val="0"/>
        <w:ind w:left="1134"/>
        <w:rPr>
          <w:rFonts w:ascii="Cambria" w:hAnsi="Cambria" w:cs="Cambria"/>
        </w:rPr>
      </w:pPr>
    </w:p>
    <w:p w:rsidR="00BC1E93" w:rsidRPr="00630C7B" w:rsidRDefault="00BC1E93" w:rsidP="00953C80">
      <w:pPr>
        <w:numPr>
          <w:ilvl w:val="0"/>
          <w:numId w:val="65"/>
        </w:numPr>
        <w:tabs>
          <w:tab w:val="left" w:pos="284"/>
        </w:tabs>
        <w:autoSpaceDE w:val="0"/>
        <w:autoSpaceDN w:val="0"/>
        <w:adjustRightInd w:val="0"/>
        <w:ind w:left="0" w:firstLine="0"/>
        <w:jc w:val="left"/>
        <w:rPr>
          <w:rFonts w:ascii="Cambria" w:hAnsi="Cambria" w:cs="Cambria"/>
        </w:rPr>
      </w:pPr>
      <w:r w:rsidRPr="00630C7B">
        <w:rPr>
          <w:rFonts w:ascii="Cambria" w:hAnsi="Cambria" w:cs="Cambria"/>
        </w:rPr>
        <w:t>doskonalenie form komunikacji pomiędzy szkołą a rodzinami uczniów poprzez:</w:t>
      </w:r>
    </w:p>
    <w:p w:rsidR="00BC1E93" w:rsidRPr="00630C7B" w:rsidRDefault="00BC1E93" w:rsidP="00953C80">
      <w:pPr>
        <w:numPr>
          <w:ilvl w:val="0"/>
          <w:numId w:val="67"/>
        </w:numPr>
        <w:autoSpaceDE w:val="0"/>
        <w:autoSpaceDN w:val="0"/>
        <w:adjustRightInd w:val="0"/>
        <w:ind w:left="1134" w:firstLine="0"/>
        <w:jc w:val="left"/>
        <w:rPr>
          <w:rFonts w:ascii="Cambria" w:hAnsi="Cambria" w:cs="Cambria"/>
        </w:rPr>
      </w:pPr>
      <w:r w:rsidRPr="00630C7B">
        <w:rPr>
          <w:rFonts w:ascii="Cambria" w:hAnsi="Cambria" w:cs="Cambria"/>
        </w:rPr>
        <w:t>organizowanie spotkań grupowych i indywidualnych z rodzicami,</w:t>
      </w:r>
    </w:p>
    <w:p w:rsidR="00BC1E93" w:rsidRPr="00630C7B" w:rsidRDefault="00BC1E93" w:rsidP="00953C80">
      <w:pPr>
        <w:numPr>
          <w:ilvl w:val="0"/>
          <w:numId w:val="67"/>
        </w:numPr>
        <w:autoSpaceDE w:val="0"/>
        <w:autoSpaceDN w:val="0"/>
        <w:adjustRightInd w:val="0"/>
        <w:ind w:left="1418" w:hanging="284"/>
        <w:jc w:val="left"/>
        <w:rPr>
          <w:rFonts w:ascii="Cambria" w:hAnsi="Cambria" w:cs="Cambria"/>
        </w:rPr>
      </w:pPr>
      <w:r w:rsidRPr="00630C7B">
        <w:rPr>
          <w:rFonts w:ascii="Cambria" w:hAnsi="Cambria" w:cs="Cambria"/>
        </w:rPr>
        <w:t>przekazywanie informacji przez korespondencję, e- dziennik, e-maile, telefonicznie, stronę www, inne materiały informacyjne,</w:t>
      </w:r>
    </w:p>
    <w:p w:rsidR="00BC1E93" w:rsidRPr="00630C7B" w:rsidRDefault="00BC1E93" w:rsidP="00953C80">
      <w:pPr>
        <w:autoSpaceDE w:val="0"/>
        <w:autoSpaceDN w:val="0"/>
        <w:adjustRightInd w:val="0"/>
        <w:ind w:left="1134"/>
        <w:rPr>
          <w:rFonts w:ascii="Cambria" w:hAnsi="Cambria" w:cs="Cambria"/>
        </w:rPr>
      </w:pPr>
      <w:r w:rsidRPr="00630C7B">
        <w:rPr>
          <w:rFonts w:ascii="Cambria" w:hAnsi="Cambria" w:cs="Cambria"/>
        </w:rPr>
        <w:t xml:space="preserve"> </w:t>
      </w:r>
    </w:p>
    <w:p w:rsidR="00BC1E93" w:rsidRPr="00630C7B" w:rsidRDefault="00BC1E93" w:rsidP="00953C80">
      <w:pPr>
        <w:numPr>
          <w:ilvl w:val="0"/>
          <w:numId w:val="65"/>
        </w:numPr>
        <w:tabs>
          <w:tab w:val="left" w:pos="284"/>
        </w:tabs>
        <w:autoSpaceDE w:val="0"/>
        <w:autoSpaceDN w:val="0"/>
        <w:adjustRightInd w:val="0"/>
        <w:ind w:left="0" w:firstLine="0"/>
        <w:jc w:val="left"/>
        <w:rPr>
          <w:rFonts w:ascii="Cambria" w:hAnsi="Cambria" w:cs="Cambria"/>
        </w:rPr>
      </w:pPr>
      <w:r w:rsidRPr="00630C7B">
        <w:rPr>
          <w:rFonts w:ascii="Cambria" w:hAnsi="Cambria" w:cs="Cambria"/>
        </w:rPr>
        <w:t>dostarczanie rodzicom wiedzy, umiejętności i pomysłów na pomoc dzieciom w nauce przez:</w:t>
      </w:r>
    </w:p>
    <w:p w:rsidR="00BC1E93" w:rsidRPr="00630C7B" w:rsidRDefault="00BC1E93" w:rsidP="00953C80">
      <w:pPr>
        <w:numPr>
          <w:ilvl w:val="0"/>
          <w:numId w:val="68"/>
        </w:numPr>
        <w:autoSpaceDE w:val="0"/>
        <w:autoSpaceDN w:val="0"/>
        <w:adjustRightInd w:val="0"/>
        <w:ind w:left="1418" w:hanging="284"/>
        <w:jc w:val="left"/>
        <w:rPr>
          <w:rFonts w:ascii="Cambria" w:hAnsi="Cambria" w:cs="Cambria"/>
        </w:rPr>
      </w:pPr>
      <w:r w:rsidRPr="00630C7B">
        <w:rPr>
          <w:rFonts w:ascii="Cambria" w:hAnsi="Cambria" w:cs="Cambria"/>
        </w:rPr>
        <w:t>zadawanie interaktywnych zadań domowych,</w:t>
      </w:r>
    </w:p>
    <w:p w:rsidR="00BC1E93" w:rsidRPr="00630C7B" w:rsidRDefault="00BC1E93" w:rsidP="00953C80">
      <w:pPr>
        <w:numPr>
          <w:ilvl w:val="0"/>
          <w:numId w:val="68"/>
        </w:numPr>
        <w:autoSpaceDE w:val="0"/>
        <w:autoSpaceDN w:val="0"/>
        <w:adjustRightInd w:val="0"/>
        <w:ind w:left="1418" w:hanging="284"/>
        <w:jc w:val="left"/>
        <w:rPr>
          <w:rFonts w:ascii="Cambria" w:hAnsi="Cambria" w:cs="Cambria"/>
        </w:rPr>
      </w:pPr>
      <w:r w:rsidRPr="00630C7B">
        <w:rPr>
          <w:rFonts w:ascii="Cambria" w:hAnsi="Cambria" w:cs="Cambria"/>
        </w:rPr>
        <w:t>edukację na temat procesów poznawczych dzieci, instruktaż pomagania dziecku w nauce;</w:t>
      </w:r>
    </w:p>
    <w:p w:rsidR="00BC1E93" w:rsidRPr="00630C7B" w:rsidRDefault="00BC1E93" w:rsidP="00953C80">
      <w:pPr>
        <w:numPr>
          <w:ilvl w:val="0"/>
          <w:numId w:val="65"/>
        </w:numPr>
        <w:tabs>
          <w:tab w:val="left" w:pos="284"/>
        </w:tabs>
        <w:autoSpaceDE w:val="0"/>
        <w:autoSpaceDN w:val="0"/>
        <w:adjustRightInd w:val="0"/>
        <w:ind w:left="0" w:firstLine="0"/>
        <w:jc w:val="left"/>
        <w:rPr>
          <w:rFonts w:ascii="Cambria" w:hAnsi="Cambria" w:cs="Cambria"/>
        </w:rPr>
      </w:pPr>
      <w:r w:rsidRPr="00630C7B">
        <w:rPr>
          <w:rFonts w:ascii="Cambria" w:hAnsi="Cambria" w:cs="Cambria"/>
        </w:rPr>
        <w:t>pozyskiwanie i rozwijanie pomocy rodziców w realizacji zadań szkoły przez:</w:t>
      </w:r>
    </w:p>
    <w:p w:rsidR="00BC1E93" w:rsidRPr="00630C7B" w:rsidRDefault="00BC1E93" w:rsidP="00953C80">
      <w:pPr>
        <w:autoSpaceDE w:val="0"/>
        <w:autoSpaceDN w:val="0"/>
        <w:adjustRightInd w:val="0"/>
        <w:ind w:left="720"/>
        <w:rPr>
          <w:rFonts w:ascii="Cambria" w:hAnsi="Cambria" w:cs="Cambria"/>
        </w:rPr>
      </w:pPr>
    </w:p>
    <w:p w:rsidR="00BC1E93" w:rsidRPr="00630C7B" w:rsidRDefault="00BC1E93" w:rsidP="00953C80">
      <w:pPr>
        <w:numPr>
          <w:ilvl w:val="0"/>
          <w:numId w:val="69"/>
        </w:numPr>
        <w:autoSpaceDE w:val="0"/>
        <w:autoSpaceDN w:val="0"/>
        <w:adjustRightInd w:val="0"/>
        <w:ind w:left="1134" w:firstLine="0"/>
        <w:jc w:val="left"/>
        <w:rPr>
          <w:rFonts w:ascii="Cambria" w:hAnsi="Cambria" w:cs="Cambria"/>
        </w:rPr>
      </w:pPr>
      <w:r w:rsidRPr="00630C7B">
        <w:rPr>
          <w:rFonts w:ascii="Cambria" w:hAnsi="Cambria" w:cs="Cambria"/>
        </w:rPr>
        <w:t>zachęcanie do działań w formie wolontariatu,</w:t>
      </w:r>
    </w:p>
    <w:p w:rsidR="00BC1E93" w:rsidRPr="00630C7B" w:rsidRDefault="00BC1E93" w:rsidP="00953C80">
      <w:pPr>
        <w:numPr>
          <w:ilvl w:val="0"/>
          <w:numId w:val="69"/>
        </w:numPr>
        <w:autoSpaceDE w:val="0"/>
        <w:autoSpaceDN w:val="0"/>
        <w:adjustRightInd w:val="0"/>
        <w:ind w:left="1134" w:firstLine="0"/>
        <w:jc w:val="left"/>
        <w:rPr>
          <w:rFonts w:ascii="Cambria" w:hAnsi="Cambria" w:cs="Cambria"/>
        </w:rPr>
      </w:pPr>
      <w:r w:rsidRPr="00630C7B">
        <w:rPr>
          <w:rFonts w:ascii="Cambria" w:hAnsi="Cambria" w:cs="Cambria"/>
        </w:rPr>
        <w:t>inspirowanie rodziców do działania,</w:t>
      </w:r>
    </w:p>
    <w:p w:rsidR="00BC1E93" w:rsidRPr="00630C7B" w:rsidRDefault="00BC1E93" w:rsidP="00953C80">
      <w:pPr>
        <w:numPr>
          <w:ilvl w:val="0"/>
          <w:numId w:val="69"/>
        </w:numPr>
        <w:autoSpaceDE w:val="0"/>
        <w:autoSpaceDN w:val="0"/>
        <w:adjustRightInd w:val="0"/>
        <w:ind w:left="1134" w:firstLine="0"/>
        <w:jc w:val="left"/>
        <w:rPr>
          <w:rFonts w:ascii="Cambria" w:hAnsi="Cambria" w:cs="Cambria"/>
        </w:rPr>
      </w:pPr>
      <w:r w:rsidRPr="00630C7B">
        <w:rPr>
          <w:rFonts w:ascii="Cambria" w:hAnsi="Cambria" w:cs="Cambria"/>
        </w:rPr>
        <w:t>wspieranie inicjatyw rodziców,</w:t>
      </w:r>
    </w:p>
    <w:p w:rsidR="00BC1E93" w:rsidRPr="00630C7B" w:rsidRDefault="00BC1E93" w:rsidP="00953C80">
      <w:pPr>
        <w:numPr>
          <w:ilvl w:val="0"/>
          <w:numId w:val="69"/>
        </w:numPr>
        <w:autoSpaceDE w:val="0"/>
        <w:autoSpaceDN w:val="0"/>
        <w:adjustRightInd w:val="0"/>
        <w:ind w:left="1134" w:firstLine="0"/>
        <w:jc w:val="left"/>
        <w:rPr>
          <w:rFonts w:ascii="Cambria" w:hAnsi="Cambria" w:cs="Cambria"/>
        </w:rPr>
      </w:pPr>
      <w:r w:rsidRPr="00630C7B">
        <w:rPr>
          <w:rFonts w:ascii="Cambria" w:hAnsi="Cambria" w:cs="Cambria"/>
        </w:rPr>
        <w:t>wskazywanie obszarów działania,</w:t>
      </w:r>
    </w:p>
    <w:p w:rsidR="00BC1E93" w:rsidRPr="00630C7B" w:rsidRDefault="00BC1E93" w:rsidP="00953C80">
      <w:pPr>
        <w:numPr>
          <w:ilvl w:val="0"/>
          <w:numId w:val="69"/>
        </w:numPr>
        <w:autoSpaceDE w:val="0"/>
        <w:autoSpaceDN w:val="0"/>
        <w:adjustRightInd w:val="0"/>
        <w:ind w:left="1134" w:firstLine="0"/>
        <w:jc w:val="left"/>
        <w:rPr>
          <w:rFonts w:ascii="Cambria" w:hAnsi="Cambria" w:cs="Cambria"/>
        </w:rPr>
      </w:pPr>
      <w:r w:rsidRPr="00630C7B">
        <w:rPr>
          <w:rFonts w:ascii="Cambria" w:hAnsi="Cambria" w:cs="Cambria"/>
        </w:rPr>
        <w:t>upowszechnianie i nagradzanie dokonań rodziców;</w:t>
      </w:r>
    </w:p>
    <w:p w:rsidR="00BC1E93" w:rsidRPr="00630C7B" w:rsidRDefault="00BC1E93" w:rsidP="00953C80">
      <w:pPr>
        <w:autoSpaceDE w:val="0"/>
        <w:autoSpaceDN w:val="0"/>
        <w:adjustRightInd w:val="0"/>
        <w:ind w:left="1134"/>
        <w:rPr>
          <w:rFonts w:ascii="Cambria" w:hAnsi="Cambria" w:cs="Cambria"/>
        </w:rPr>
      </w:pPr>
    </w:p>
    <w:p w:rsidR="00BC1E93" w:rsidRPr="00630C7B" w:rsidRDefault="00BC1E93" w:rsidP="00953C80">
      <w:pPr>
        <w:numPr>
          <w:ilvl w:val="0"/>
          <w:numId w:val="65"/>
        </w:numPr>
        <w:tabs>
          <w:tab w:val="left" w:pos="284"/>
        </w:tabs>
        <w:autoSpaceDE w:val="0"/>
        <w:autoSpaceDN w:val="0"/>
        <w:adjustRightInd w:val="0"/>
        <w:ind w:left="0" w:firstLine="0"/>
        <w:jc w:val="left"/>
        <w:rPr>
          <w:rFonts w:ascii="Cambria" w:hAnsi="Cambria" w:cs="Cambria"/>
        </w:rPr>
      </w:pPr>
      <w:r w:rsidRPr="00630C7B">
        <w:rPr>
          <w:rFonts w:ascii="Cambria" w:hAnsi="Cambria" w:cs="Cambria"/>
        </w:rPr>
        <w:t>włączanie rodziców w zarządzanie szkołą, poprzez angażowanie do prac Rady Rodziców, zespołów, które biorą udział w podejmowaniu ważnych dla szkoły decyzji;</w:t>
      </w:r>
    </w:p>
    <w:p w:rsidR="00BC1E93" w:rsidRPr="00630C7B" w:rsidRDefault="00BC1E93" w:rsidP="00953C80">
      <w:pPr>
        <w:tabs>
          <w:tab w:val="left" w:pos="284"/>
        </w:tabs>
        <w:autoSpaceDE w:val="0"/>
        <w:autoSpaceDN w:val="0"/>
        <w:adjustRightInd w:val="0"/>
        <w:rPr>
          <w:rFonts w:ascii="Cambria" w:hAnsi="Cambria" w:cs="Cambria"/>
        </w:rPr>
      </w:pPr>
    </w:p>
    <w:p w:rsidR="00BC1E93" w:rsidRPr="00630C7B" w:rsidRDefault="00BC1E93" w:rsidP="00953C80">
      <w:pPr>
        <w:numPr>
          <w:ilvl w:val="0"/>
          <w:numId w:val="65"/>
        </w:numPr>
        <w:tabs>
          <w:tab w:val="left" w:pos="284"/>
        </w:tabs>
        <w:autoSpaceDE w:val="0"/>
        <w:autoSpaceDN w:val="0"/>
        <w:adjustRightInd w:val="0"/>
        <w:ind w:left="0" w:firstLine="0"/>
        <w:jc w:val="left"/>
        <w:rPr>
          <w:rFonts w:ascii="Cambria" w:hAnsi="Cambria" w:cs="Cambria"/>
        </w:rPr>
      </w:pPr>
      <w:r w:rsidRPr="00630C7B">
        <w:rPr>
          <w:rFonts w:ascii="Cambria" w:hAnsi="Cambria" w:cs="Cambria"/>
        </w:rPr>
        <w:t>koordynowanie działań szkolnych, rodzicielskich i społeczności lokalnej w zakresie rozwiązywania problemów dzieci przez:</w:t>
      </w:r>
    </w:p>
    <w:p w:rsidR="00BC1E93" w:rsidRPr="00630C7B" w:rsidRDefault="00BC1E93" w:rsidP="00953C80">
      <w:pPr>
        <w:numPr>
          <w:ilvl w:val="0"/>
          <w:numId w:val="70"/>
        </w:numPr>
        <w:tabs>
          <w:tab w:val="left" w:pos="284"/>
        </w:tabs>
        <w:autoSpaceDE w:val="0"/>
        <w:autoSpaceDN w:val="0"/>
        <w:adjustRightInd w:val="0"/>
        <w:ind w:left="0" w:firstLine="1134"/>
        <w:jc w:val="left"/>
        <w:rPr>
          <w:rFonts w:ascii="Cambria" w:hAnsi="Cambria" w:cs="Cambria"/>
        </w:rPr>
      </w:pPr>
      <w:r w:rsidRPr="00630C7B">
        <w:rPr>
          <w:rFonts w:ascii="Cambria" w:hAnsi="Cambria" w:cs="Cambria"/>
        </w:rPr>
        <w:t>ustalanie form pomocy,</w:t>
      </w:r>
    </w:p>
    <w:p w:rsidR="00BC1E93" w:rsidRPr="00630C7B" w:rsidRDefault="00BC1E93" w:rsidP="00953C80">
      <w:pPr>
        <w:numPr>
          <w:ilvl w:val="0"/>
          <w:numId w:val="70"/>
        </w:numPr>
        <w:autoSpaceDE w:val="0"/>
        <w:autoSpaceDN w:val="0"/>
        <w:adjustRightInd w:val="0"/>
        <w:ind w:left="1134" w:firstLine="0"/>
        <w:jc w:val="left"/>
        <w:rPr>
          <w:rFonts w:ascii="Cambria" w:hAnsi="Cambria" w:cs="Cambria"/>
        </w:rPr>
      </w:pPr>
      <w:r w:rsidRPr="00630C7B">
        <w:rPr>
          <w:rFonts w:ascii="Cambria" w:hAnsi="Cambria" w:cs="Cambria"/>
        </w:rPr>
        <w:lastRenderedPageBreak/>
        <w:t>pozyskiwanie środków finansowych,</w:t>
      </w:r>
    </w:p>
    <w:p w:rsidR="00BC1E93" w:rsidRPr="00630C7B" w:rsidRDefault="00BC1E93" w:rsidP="00953C80">
      <w:pPr>
        <w:numPr>
          <w:ilvl w:val="0"/>
          <w:numId w:val="70"/>
        </w:numPr>
        <w:autoSpaceDE w:val="0"/>
        <w:autoSpaceDN w:val="0"/>
        <w:adjustRightInd w:val="0"/>
        <w:ind w:left="1134" w:firstLine="0"/>
        <w:jc w:val="left"/>
        <w:rPr>
          <w:rFonts w:ascii="Cambria" w:hAnsi="Cambria" w:cs="Cambria"/>
        </w:rPr>
      </w:pPr>
      <w:r w:rsidRPr="00630C7B">
        <w:rPr>
          <w:rFonts w:ascii="Cambria" w:hAnsi="Cambria" w:cs="Cambria"/>
        </w:rPr>
        <w:t>zapewnianie ciągłości opieki nad dzieckiem,</w:t>
      </w:r>
    </w:p>
    <w:p w:rsidR="00BC1E93" w:rsidRPr="00630C7B" w:rsidRDefault="00BC1E93" w:rsidP="00953C80">
      <w:pPr>
        <w:numPr>
          <w:ilvl w:val="0"/>
          <w:numId w:val="70"/>
        </w:numPr>
        <w:autoSpaceDE w:val="0"/>
        <w:autoSpaceDN w:val="0"/>
        <w:adjustRightInd w:val="0"/>
        <w:ind w:left="1134" w:firstLine="0"/>
        <w:jc w:val="left"/>
        <w:rPr>
          <w:rFonts w:ascii="Cambria" w:hAnsi="Cambria" w:cs="Cambria"/>
        </w:rPr>
      </w:pPr>
      <w:r w:rsidRPr="00630C7B">
        <w:rPr>
          <w:rFonts w:ascii="Cambria" w:hAnsi="Cambria" w:cs="Cambria"/>
        </w:rPr>
        <w:t>angażowanie uczniów z życie lokalnej społeczności.</w:t>
      </w:r>
    </w:p>
    <w:p w:rsidR="00BC1E93" w:rsidRPr="00630C7B" w:rsidRDefault="00BC1E93" w:rsidP="00953C80">
      <w:pPr>
        <w:pStyle w:val="DefaultText"/>
        <w:jc w:val="both"/>
        <w:rPr>
          <w:rFonts w:ascii="Cambria" w:hAnsi="Cambria" w:cs="Cambria"/>
          <w:sz w:val="22"/>
          <w:szCs w:val="22"/>
          <w:lang w:val="pl-PL"/>
        </w:rPr>
      </w:pPr>
    </w:p>
    <w:p w:rsidR="00BC1E93" w:rsidRPr="00630C7B" w:rsidRDefault="00BC1E93" w:rsidP="00953C80">
      <w:pPr>
        <w:pStyle w:val="DefaultText"/>
        <w:tabs>
          <w:tab w:val="num" w:pos="1080"/>
        </w:tabs>
        <w:spacing w:before="240"/>
        <w:jc w:val="both"/>
        <w:rPr>
          <w:rFonts w:ascii="Cambria" w:hAnsi="Cambria" w:cs="Cambria"/>
          <w:sz w:val="22"/>
          <w:szCs w:val="22"/>
          <w:lang w:val="pl-PL"/>
        </w:rPr>
      </w:pPr>
    </w:p>
    <w:p w:rsidR="00BC1E93" w:rsidRPr="00630C7B" w:rsidRDefault="00BC1E93" w:rsidP="00B03105">
      <w:pPr>
        <w:spacing w:before="240"/>
        <w:jc w:val="both"/>
        <w:rPr>
          <w:rFonts w:ascii="Cambria" w:hAnsi="Cambria" w:cs="Cambria"/>
        </w:rPr>
      </w:pPr>
      <w:r w:rsidRPr="00630C7B">
        <w:rPr>
          <w:rFonts w:ascii="Cambria" w:hAnsi="Cambria" w:cs="Cambria"/>
          <w:b/>
          <w:bCs/>
        </w:rPr>
        <w:t xml:space="preserve">       §</w:t>
      </w:r>
      <w:r>
        <w:rPr>
          <w:rFonts w:ascii="Cambria" w:hAnsi="Cambria" w:cs="Cambria"/>
          <w:b/>
          <w:bCs/>
        </w:rPr>
        <w:t xml:space="preserve"> 53</w:t>
      </w:r>
      <w:r w:rsidRPr="00630C7B">
        <w:rPr>
          <w:rFonts w:ascii="Cambria" w:hAnsi="Cambria" w:cs="Cambria"/>
          <w:b/>
          <w:bCs/>
        </w:rPr>
        <w:t>.   Rozstrzyganie sporów pomiędzy organami szkoły.</w:t>
      </w:r>
    </w:p>
    <w:p w:rsidR="00BC1E93" w:rsidRPr="00630C7B" w:rsidRDefault="00BC1E93" w:rsidP="00B33A5B">
      <w:pPr>
        <w:numPr>
          <w:ilvl w:val="0"/>
          <w:numId w:val="34"/>
        </w:numPr>
        <w:tabs>
          <w:tab w:val="clear" w:pos="360"/>
          <w:tab w:val="num" w:pos="284"/>
        </w:tabs>
        <w:spacing w:before="240"/>
        <w:ind w:left="0" w:firstLine="426"/>
        <w:jc w:val="both"/>
        <w:rPr>
          <w:rFonts w:ascii="Cambria" w:hAnsi="Cambria" w:cs="Cambria"/>
        </w:rPr>
      </w:pPr>
      <w:r w:rsidRPr="00630C7B">
        <w:rPr>
          <w:rFonts w:ascii="Cambria" w:hAnsi="Cambria" w:cs="Cambria"/>
        </w:rPr>
        <w:t xml:space="preserve">W przypadku sporu pomiędzy Radą Pedagogiczną, a Radą Rodziców: </w:t>
      </w:r>
    </w:p>
    <w:p w:rsidR="00BC1E93" w:rsidRPr="00630C7B" w:rsidRDefault="00BC1E93" w:rsidP="00B03105">
      <w:pPr>
        <w:spacing w:before="240"/>
        <w:ind w:left="426"/>
        <w:jc w:val="both"/>
        <w:rPr>
          <w:rFonts w:ascii="Cambria" w:hAnsi="Cambria" w:cs="Cambria"/>
          <w:sz w:val="2"/>
          <w:szCs w:val="2"/>
        </w:rPr>
      </w:pPr>
    </w:p>
    <w:p w:rsidR="00BC1E93" w:rsidRPr="00630C7B" w:rsidRDefault="00BC1E93" w:rsidP="00B33A5B">
      <w:pPr>
        <w:numPr>
          <w:ilvl w:val="0"/>
          <w:numId w:val="35"/>
        </w:numPr>
        <w:tabs>
          <w:tab w:val="clear" w:pos="1506"/>
          <w:tab w:val="num" w:pos="426"/>
        </w:tabs>
        <w:ind w:left="0" w:firstLine="0"/>
        <w:jc w:val="both"/>
        <w:rPr>
          <w:rFonts w:ascii="Cambria" w:hAnsi="Cambria" w:cs="Cambria"/>
        </w:rPr>
      </w:pPr>
      <w:r w:rsidRPr="00630C7B">
        <w:rPr>
          <w:rFonts w:ascii="Cambria" w:hAnsi="Cambria" w:cs="Cambria"/>
        </w:rPr>
        <w:t>prowadzenie mediacji w sprawie spornej i podejmowanie ostatecznych decyzji należy do dyrektora szkoły;</w:t>
      </w:r>
    </w:p>
    <w:p w:rsidR="00BC1E93" w:rsidRPr="00630C7B" w:rsidRDefault="00BC1E93" w:rsidP="00B03105">
      <w:pPr>
        <w:jc w:val="both"/>
        <w:rPr>
          <w:rFonts w:ascii="Cambria" w:hAnsi="Cambria" w:cs="Cambria"/>
        </w:rPr>
      </w:pPr>
    </w:p>
    <w:p w:rsidR="00BC1E93" w:rsidRPr="00630C7B" w:rsidRDefault="00BC1E93" w:rsidP="00B33A5B">
      <w:pPr>
        <w:numPr>
          <w:ilvl w:val="0"/>
          <w:numId w:val="35"/>
        </w:numPr>
        <w:tabs>
          <w:tab w:val="clear" w:pos="1506"/>
          <w:tab w:val="num" w:pos="426"/>
        </w:tabs>
        <w:ind w:left="0" w:firstLine="0"/>
        <w:jc w:val="both"/>
        <w:rPr>
          <w:rFonts w:ascii="Cambria" w:hAnsi="Cambria" w:cs="Cambria"/>
        </w:rPr>
      </w:pPr>
      <w:r w:rsidRPr="00630C7B">
        <w:rPr>
          <w:rFonts w:ascii="Cambria" w:hAnsi="Cambria" w:cs="Cambria"/>
        </w:rPr>
        <w:t>przed rozstrzygnięciem sporu dyrektor jest zobowiązany zapoznać się ze stanowiskiem każdej ze stron, zachowując bezstronność w ocenie tych stanowisk;</w:t>
      </w:r>
    </w:p>
    <w:p w:rsidR="00BC1E93" w:rsidRPr="00630C7B" w:rsidRDefault="00BC1E93" w:rsidP="00B03105">
      <w:pPr>
        <w:jc w:val="both"/>
        <w:rPr>
          <w:rFonts w:ascii="Cambria" w:hAnsi="Cambria" w:cs="Cambria"/>
        </w:rPr>
      </w:pPr>
    </w:p>
    <w:p w:rsidR="00BC1E93" w:rsidRPr="00630C7B" w:rsidRDefault="00BC1E93" w:rsidP="00B33A5B">
      <w:pPr>
        <w:numPr>
          <w:ilvl w:val="0"/>
          <w:numId w:val="35"/>
        </w:numPr>
        <w:tabs>
          <w:tab w:val="clear" w:pos="1506"/>
          <w:tab w:val="num" w:pos="426"/>
        </w:tabs>
        <w:ind w:left="0" w:firstLine="0"/>
        <w:jc w:val="both"/>
        <w:rPr>
          <w:rFonts w:ascii="Cambria" w:hAnsi="Cambria" w:cs="Cambria"/>
        </w:rPr>
      </w:pPr>
      <w:r w:rsidRPr="00630C7B">
        <w:rPr>
          <w:rFonts w:ascii="Cambria" w:hAnsi="Cambria" w:cs="Cambria"/>
        </w:rPr>
        <w:t>dyrektor szkoły podejmuje działanie na pisemny wniosek któregoś z organów – strony sporu;</w:t>
      </w:r>
    </w:p>
    <w:p w:rsidR="00BC1E93" w:rsidRPr="00630C7B" w:rsidRDefault="00BC1E93" w:rsidP="00B03105">
      <w:pPr>
        <w:jc w:val="both"/>
        <w:rPr>
          <w:rFonts w:ascii="Cambria" w:hAnsi="Cambria" w:cs="Cambria"/>
        </w:rPr>
      </w:pPr>
    </w:p>
    <w:p w:rsidR="00BC1E93" w:rsidRPr="00630C7B" w:rsidRDefault="00BC1E93" w:rsidP="00B33A5B">
      <w:pPr>
        <w:numPr>
          <w:ilvl w:val="0"/>
          <w:numId w:val="35"/>
        </w:numPr>
        <w:tabs>
          <w:tab w:val="clear" w:pos="1506"/>
          <w:tab w:val="num" w:pos="426"/>
        </w:tabs>
        <w:ind w:left="0" w:firstLine="0"/>
        <w:jc w:val="both"/>
        <w:rPr>
          <w:rFonts w:ascii="Cambria" w:hAnsi="Cambria" w:cs="Cambria"/>
        </w:rPr>
      </w:pPr>
      <w:r w:rsidRPr="00630C7B">
        <w:rPr>
          <w:rFonts w:ascii="Cambria" w:hAnsi="Cambria" w:cs="Cambria"/>
        </w:rPr>
        <w:t>o swoim rozstrzygnięciu wraz z uzasadnieniem dyrektor informuje na piśmie zainteresowanych w ciągu 14 dni od złożenia informacji o sporze.</w:t>
      </w:r>
    </w:p>
    <w:p w:rsidR="00BC1E93" w:rsidRPr="00630C7B" w:rsidRDefault="00BC1E93" w:rsidP="00B33A5B">
      <w:pPr>
        <w:numPr>
          <w:ilvl w:val="0"/>
          <w:numId w:val="34"/>
        </w:numPr>
        <w:tabs>
          <w:tab w:val="clear" w:pos="360"/>
          <w:tab w:val="num" w:pos="284"/>
        </w:tabs>
        <w:spacing w:before="240"/>
        <w:ind w:left="0" w:firstLine="426"/>
        <w:jc w:val="both"/>
        <w:rPr>
          <w:rFonts w:ascii="Cambria" w:hAnsi="Cambria" w:cs="Cambria"/>
        </w:rPr>
      </w:pPr>
      <w:r w:rsidRPr="00630C7B">
        <w:rPr>
          <w:rFonts w:ascii="Cambria" w:hAnsi="Cambria" w:cs="Cambria"/>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BC1E93" w:rsidRPr="00630C7B" w:rsidRDefault="00BC1E93" w:rsidP="00B33A5B">
      <w:pPr>
        <w:numPr>
          <w:ilvl w:val="0"/>
          <w:numId w:val="34"/>
        </w:numPr>
        <w:tabs>
          <w:tab w:val="clear" w:pos="360"/>
          <w:tab w:val="num" w:pos="284"/>
        </w:tabs>
        <w:spacing w:before="240"/>
        <w:ind w:left="0" w:firstLine="426"/>
        <w:jc w:val="both"/>
        <w:rPr>
          <w:rFonts w:ascii="Cambria" w:hAnsi="Cambria" w:cs="Cambria"/>
        </w:rPr>
      </w:pPr>
      <w:r w:rsidRPr="00630C7B">
        <w:rPr>
          <w:rFonts w:ascii="Cambria" w:hAnsi="Cambria" w:cs="Cambria"/>
        </w:rPr>
        <w:t xml:space="preserve"> Zespół Mediacyjny w pierwszej kolejności powinien prowadzić postępowanie mediacyjne, a w przypadku niemożności rozwiązania sporu, podejmuje decyzję w drodze głosowania.</w:t>
      </w:r>
    </w:p>
    <w:p w:rsidR="00BC1E93" w:rsidRPr="00630C7B" w:rsidRDefault="00BC1E93" w:rsidP="00B33A5B">
      <w:pPr>
        <w:numPr>
          <w:ilvl w:val="0"/>
          <w:numId w:val="34"/>
        </w:numPr>
        <w:tabs>
          <w:tab w:val="clear" w:pos="360"/>
          <w:tab w:val="num" w:pos="284"/>
        </w:tabs>
        <w:spacing w:before="240"/>
        <w:ind w:left="0" w:firstLine="426"/>
        <w:jc w:val="both"/>
        <w:rPr>
          <w:rFonts w:ascii="Cambria" w:hAnsi="Cambria" w:cs="Cambria"/>
        </w:rPr>
      </w:pPr>
      <w:r w:rsidRPr="00630C7B">
        <w:rPr>
          <w:rFonts w:ascii="Cambria" w:hAnsi="Cambria" w:cs="Cambria"/>
        </w:rPr>
        <w:t xml:space="preserve"> Strony sporu są zobowiązane przyjąć rozstrzygnięcie Zespołu Mediacyjnego jako rozwiązanie ostateczne.  Każdej ze stron przysługuje wniesienie zażalenia do organu prowadzącego.</w:t>
      </w:r>
    </w:p>
    <w:p w:rsidR="00BC1E93" w:rsidRPr="00630C7B" w:rsidRDefault="00BC1E93" w:rsidP="00B03105">
      <w:pPr>
        <w:pStyle w:val="Nagwek2"/>
        <w:rPr>
          <w:color w:val="auto"/>
        </w:rPr>
      </w:pPr>
      <w:bookmarkStart w:id="16" w:name="_Toc495918046"/>
      <w:r w:rsidRPr="00630C7B">
        <w:rPr>
          <w:color w:val="auto"/>
        </w:rPr>
        <w:t>DZIAŁ IV</w:t>
      </w:r>
      <w:bookmarkEnd w:id="16"/>
    </w:p>
    <w:p w:rsidR="00BC1E93" w:rsidRPr="00630C7B" w:rsidRDefault="00BC1E93" w:rsidP="00997208">
      <w:pPr>
        <w:pStyle w:val="Nagwek2"/>
        <w:rPr>
          <w:rFonts w:cs="Times New Roman"/>
          <w:b w:val="0"/>
          <w:bCs w:val="0"/>
          <w:color w:val="auto"/>
          <w:sz w:val="22"/>
          <w:szCs w:val="22"/>
        </w:rPr>
      </w:pPr>
      <w:bookmarkStart w:id="17" w:name="_Toc495918047"/>
      <w:r w:rsidRPr="00630C7B">
        <w:rPr>
          <w:color w:val="auto"/>
          <w:sz w:val="22"/>
          <w:szCs w:val="22"/>
        </w:rPr>
        <w:t>Rozdział 1</w:t>
      </w:r>
      <w:r w:rsidRPr="00630C7B">
        <w:rPr>
          <w:rFonts w:cs="Times New Roman"/>
          <w:b w:val="0"/>
          <w:bCs w:val="0"/>
          <w:color w:val="auto"/>
          <w:sz w:val="22"/>
          <w:szCs w:val="22"/>
        </w:rPr>
        <w:br/>
      </w:r>
      <w:r w:rsidRPr="00630C7B">
        <w:rPr>
          <w:color w:val="auto"/>
          <w:sz w:val="22"/>
          <w:szCs w:val="22"/>
        </w:rPr>
        <w:t>Organizacja  nauczania</w:t>
      </w:r>
      <w:bookmarkEnd w:id="17"/>
    </w:p>
    <w:p w:rsidR="00BC1E93" w:rsidRPr="00630C7B" w:rsidRDefault="00BC1E93" w:rsidP="00B03105">
      <w:pPr>
        <w:rPr>
          <w:rFonts w:ascii="Cambria" w:hAnsi="Cambria" w:cs="Cambria"/>
        </w:rPr>
      </w:pPr>
    </w:p>
    <w:p w:rsidR="00BC1E93" w:rsidRPr="00630C7B" w:rsidRDefault="00BC1E93" w:rsidP="00B03105">
      <w:pPr>
        <w:tabs>
          <w:tab w:val="num" w:pos="1620"/>
        </w:tabs>
        <w:autoSpaceDE w:val="0"/>
        <w:autoSpaceDN w:val="0"/>
        <w:adjustRightInd w:val="0"/>
        <w:jc w:val="both"/>
        <w:rPr>
          <w:rFonts w:ascii="Cambria" w:hAnsi="Cambria" w:cs="Cambria"/>
        </w:rPr>
      </w:pPr>
      <w:r w:rsidRPr="00630C7B">
        <w:rPr>
          <w:rFonts w:ascii="Cambria" w:hAnsi="Cambria" w:cs="Cambria"/>
          <w:b/>
          <w:bCs/>
        </w:rPr>
        <w:t xml:space="preserve">       § </w:t>
      </w:r>
      <w:r>
        <w:rPr>
          <w:rFonts w:ascii="Cambria" w:hAnsi="Cambria" w:cs="Cambria"/>
          <w:b/>
          <w:bCs/>
        </w:rPr>
        <w:t>54</w:t>
      </w:r>
      <w:r w:rsidRPr="00630C7B">
        <w:rPr>
          <w:rFonts w:ascii="Cambria" w:hAnsi="Cambria" w:cs="Cambria"/>
          <w:b/>
          <w:bCs/>
        </w:rPr>
        <w:t>. 1</w:t>
      </w:r>
      <w:r w:rsidRPr="00630C7B">
        <w:rPr>
          <w:rFonts w:ascii="Cambria" w:hAnsi="Cambria" w:cs="Cambria"/>
        </w:rPr>
        <w:t xml:space="preserve">. Podstawowymi formami działalności dydaktyczno – wychowawczej są: </w:t>
      </w:r>
    </w:p>
    <w:p w:rsidR="00BC1E93" w:rsidRPr="00630C7B" w:rsidRDefault="00BC1E93" w:rsidP="00B03105">
      <w:pPr>
        <w:tabs>
          <w:tab w:val="num" w:pos="1620"/>
        </w:tabs>
        <w:autoSpaceDE w:val="0"/>
        <w:autoSpaceDN w:val="0"/>
        <w:adjustRightInd w:val="0"/>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 xml:space="preserve">  obowiązkowe zajęcia edukacyjne realizowane zgodnie z ramowym planem nauczania;</w:t>
      </w:r>
    </w:p>
    <w:p w:rsidR="00BC1E93" w:rsidRPr="00630C7B" w:rsidRDefault="00BC1E93" w:rsidP="00352971">
      <w:pPr>
        <w:autoSpaceDE w:val="0"/>
        <w:autoSpaceDN w:val="0"/>
        <w:adjustRightInd w:val="0"/>
        <w:ind w:left="426"/>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 xml:space="preserve">  zajęcia rozwijające zainteresowania i uzdolnienia uczniów; </w:t>
      </w:r>
    </w:p>
    <w:p w:rsidR="00BC1E93" w:rsidRPr="00630C7B" w:rsidRDefault="00BC1E93" w:rsidP="00352971">
      <w:pPr>
        <w:autoSpaceDE w:val="0"/>
        <w:autoSpaceDN w:val="0"/>
        <w:adjustRightInd w:val="0"/>
        <w:ind w:left="426"/>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 xml:space="preserve">  zajęcia prowadzone w ramach pomocy psychologiczno-pedagogicznej, w tym:</w:t>
      </w:r>
    </w:p>
    <w:p w:rsidR="00BC1E93" w:rsidRPr="00630C7B" w:rsidRDefault="00BC1E93" w:rsidP="00815C8C">
      <w:pPr>
        <w:numPr>
          <w:ilvl w:val="0"/>
          <w:numId w:val="195"/>
        </w:numPr>
        <w:autoSpaceDE w:val="0"/>
        <w:autoSpaceDN w:val="0"/>
        <w:adjustRightInd w:val="0"/>
        <w:jc w:val="both"/>
        <w:rPr>
          <w:rFonts w:ascii="Cambria" w:hAnsi="Cambria" w:cs="Cambria"/>
        </w:rPr>
      </w:pPr>
      <w:r w:rsidRPr="00630C7B">
        <w:rPr>
          <w:rFonts w:ascii="Cambria" w:hAnsi="Cambria" w:cs="Cambria"/>
        </w:rPr>
        <w:t>dydaktyczno –wyrównawcze,</w:t>
      </w:r>
    </w:p>
    <w:p w:rsidR="00BC1E93" w:rsidRPr="00630C7B" w:rsidRDefault="00BC1E93" w:rsidP="00815C8C">
      <w:pPr>
        <w:numPr>
          <w:ilvl w:val="0"/>
          <w:numId w:val="195"/>
        </w:numPr>
        <w:autoSpaceDE w:val="0"/>
        <w:autoSpaceDN w:val="0"/>
        <w:adjustRightInd w:val="0"/>
        <w:jc w:val="both"/>
        <w:rPr>
          <w:rFonts w:ascii="Cambria" w:hAnsi="Cambria" w:cs="Cambria"/>
        </w:rPr>
      </w:pPr>
      <w:r w:rsidRPr="00630C7B">
        <w:rPr>
          <w:rFonts w:ascii="Cambria" w:hAnsi="Cambria" w:cs="Cambria"/>
        </w:rPr>
        <w:t xml:space="preserve">zajęcia specjalistyczne dla uczniów wymagających szczególnego wsparcia w    </w:t>
      </w:r>
    </w:p>
    <w:p w:rsidR="00BC1E93" w:rsidRPr="00630C7B" w:rsidRDefault="00BC1E93" w:rsidP="00B03105">
      <w:pPr>
        <w:autoSpaceDE w:val="0"/>
        <w:autoSpaceDN w:val="0"/>
        <w:adjustRightInd w:val="0"/>
        <w:ind w:left="426" w:hanging="426"/>
        <w:jc w:val="both"/>
        <w:rPr>
          <w:rFonts w:ascii="Cambria" w:hAnsi="Cambria" w:cs="Cambria"/>
        </w:rPr>
      </w:pPr>
      <w:r w:rsidRPr="00630C7B">
        <w:rPr>
          <w:rFonts w:ascii="Cambria" w:hAnsi="Cambria" w:cs="Cambria"/>
        </w:rPr>
        <w:t xml:space="preserve">                       rozwoju lub pomocy psychologiczno –pedagogicznej;</w:t>
      </w:r>
    </w:p>
    <w:p w:rsidR="00BC1E93" w:rsidRPr="00630C7B" w:rsidRDefault="00BC1E93" w:rsidP="00352971">
      <w:pPr>
        <w:autoSpaceDE w:val="0"/>
        <w:autoSpaceDN w:val="0"/>
        <w:adjustRightInd w:val="0"/>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 xml:space="preserve"> zajęcia rewalidacyjne dla uczniów niepełnosprawnych;</w:t>
      </w:r>
    </w:p>
    <w:p w:rsidR="00BC1E93" w:rsidRPr="00630C7B" w:rsidRDefault="00BC1E93" w:rsidP="00352971">
      <w:pPr>
        <w:autoSpaceDE w:val="0"/>
        <w:autoSpaceDN w:val="0"/>
        <w:adjustRightInd w:val="0"/>
        <w:ind w:left="426"/>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lastRenderedPageBreak/>
        <w:t xml:space="preserve"> zajęcia edukacyjne, o których mowa w przepisach wydanych na podstawie art. 12  ust.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rsidR="00BC1E93" w:rsidRPr="00630C7B" w:rsidRDefault="00BC1E93" w:rsidP="00352971">
      <w:pPr>
        <w:autoSpaceDE w:val="0"/>
        <w:autoSpaceDN w:val="0"/>
        <w:adjustRightInd w:val="0"/>
        <w:ind w:left="426"/>
        <w:jc w:val="both"/>
        <w:rPr>
          <w:rFonts w:ascii="Cambria" w:hAnsi="Cambria" w:cs="Cambria"/>
        </w:rPr>
      </w:pPr>
    </w:p>
    <w:p w:rsidR="00BC1E93" w:rsidRPr="00630C7B" w:rsidRDefault="00BC1E93" w:rsidP="00B33A5B">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zajęcia edukacyjne, które organizuje dyrektor szkoły, za zgodą organu prowadzącego szkołę i po zasięgnięciu opinii rady pedagogicznej  i rady rodziców;</w:t>
      </w:r>
    </w:p>
    <w:p w:rsidR="00BC1E93" w:rsidRPr="00630C7B" w:rsidRDefault="00BC1E93" w:rsidP="001A498C">
      <w:pPr>
        <w:autoSpaceDE w:val="0"/>
        <w:autoSpaceDN w:val="0"/>
        <w:adjustRightInd w:val="0"/>
        <w:jc w:val="both"/>
        <w:rPr>
          <w:rFonts w:ascii="Cambria" w:hAnsi="Cambria" w:cs="Cambria"/>
        </w:rPr>
      </w:pPr>
    </w:p>
    <w:p w:rsidR="00BC1E93" w:rsidRPr="00630C7B" w:rsidRDefault="00BC1E93" w:rsidP="00750DF9">
      <w:pPr>
        <w:numPr>
          <w:ilvl w:val="0"/>
          <w:numId w:val="60"/>
        </w:numPr>
        <w:autoSpaceDE w:val="0"/>
        <w:autoSpaceDN w:val="0"/>
        <w:adjustRightInd w:val="0"/>
        <w:ind w:left="426" w:hanging="426"/>
        <w:jc w:val="both"/>
        <w:rPr>
          <w:rFonts w:ascii="Cambria" w:hAnsi="Cambria" w:cs="Cambria"/>
        </w:rPr>
      </w:pPr>
      <w:r w:rsidRPr="00630C7B">
        <w:rPr>
          <w:rFonts w:ascii="Cambria" w:hAnsi="Cambria" w:cs="Cambria"/>
        </w:rPr>
        <w:t>dodatkowe zajęcia edukacyjne, do których zalicza się zajęcia, dla których nie została ustalona podstawa programowa, lecz program nauczania tych zajęć został włączony do szkolnego zestawu programów nauczania.</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b/>
          <w:bCs/>
        </w:rPr>
        <w:t xml:space="preserve">      2</w:t>
      </w:r>
      <w:r w:rsidRPr="00630C7B">
        <w:rPr>
          <w:rFonts w:ascii="Cambria" w:hAnsi="Cambria" w:cs="Cambria"/>
        </w:rPr>
        <w:t xml:space="preserve">. Zajęcia w szkole prowadzone są: </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grupach  tworzonych z poszczególnych oddziałów, z zachowaniem zasad podziału na grupy, opisanych w niniejszym statucie;</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strukturach międzyoddziałowych, tworzonych z uczniów z tego samego etapu edukacyjnego:  zajęcia z języków obcych, informatyki, religii, etyki, zajęcia WF-u, zajęcia artystyczne, techniczne;</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strukturach międzyklasowych, tworzonych z uczniów z różnych poziomów edukacyjnych: zajęcia z j. obcego, specjalistyczne z WF-u, plastyki, techniki;</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w toku nauczania indywidualnego; </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formie realizacji indywidualnego toku nauczania lub programu nauczania;</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formach realizacji obowiązku szkolnego poza szkołą;</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33A5B">
      <w:pPr>
        <w:numPr>
          <w:ilvl w:val="0"/>
          <w:numId w:val="58"/>
        </w:numPr>
        <w:tabs>
          <w:tab w:val="clear" w:pos="720"/>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w systemie wyjazdowym o strukturze międzyoddziałowej i międzyklasowej: obozy naukowe, wycieczki  turystyczne i krajoznawcze, białe i zielone szkoły, wymiany międzynarodowe, obozy szkoleniowo- wypoczynkowe w okresie ferii letnich; </w:t>
      </w:r>
    </w:p>
    <w:p w:rsidR="00BC1E93" w:rsidRPr="00630C7B" w:rsidRDefault="00BC1E93" w:rsidP="00B03105">
      <w:pPr>
        <w:jc w:val="both"/>
        <w:rPr>
          <w:rFonts w:ascii="Cambria" w:hAnsi="Cambria" w:cs="Cambria"/>
          <w:lang w:eastAsia="ar-SA"/>
        </w:rPr>
      </w:pPr>
    </w:p>
    <w:p w:rsidR="00BC1E93" w:rsidRPr="00630C7B" w:rsidRDefault="00BC1E93" w:rsidP="00B33A5B">
      <w:pPr>
        <w:numPr>
          <w:ilvl w:val="0"/>
          <w:numId w:val="61"/>
        </w:numPr>
        <w:tabs>
          <w:tab w:val="left" w:pos="0"/>
          <w:tab w:val="left" w:pos="284"/>
        </w:tabs>
        <w:ind w:left="0" w:firstLine="426"/>
        <w:jc w:val="both"/>
        <w:rPr>
          <w:rFonts w:ascii="Cambria" w:hAnsi="Cambria" w:cs="Cambria"/>
          <w:lang w:eastAsia="ar-SA"/>
        </w:rPr>
      </w:pPr>
      <w:r w:rsidRPr="00630C7B">
        <w:rPr>
          <w:rFonts w:ascii="Cambria" w:hAnsi="Cambria" w:cs="Cambria"/>
          <w:lang w:eastAsia="ar-SA"/>
        </w:rPr>
        <w:t>Dyrektor Szkoły na wniosek Rady Rodziców i Rady Pedagogicznej może wzbogacić proces dydaktyczny o inne formy zajęć, niewymienione w ust.2.</w:t>
      </w:r>
    </w:p>
    <w:p w:rsidR="00BC1E93" w:rsidRPr="00630C7B" w:rsidRDefault="00BC1E93" w:rsidP="00B03105">
      <w:pPr>
        <w:tabs>
          <w:tab w:val="left" w:pos="0"/>
          <w:tab w:val="left" w:pos="284"/>
        </w:tabs>
        <w:ind w:firstLine="426"/>
        <w:jc w:val="both"/>
        <w:rPr>
          <w:rFonts w:ascii="Cambria" w:hAnsi="Cambria" w:cs="Cambria"/>
          <w:lang w:eastAsia="ar-SA"/>
        </w:rPr>
      </w:pPr>
    </w:p>
    <w:p w:rsidR="00BC1E93" w:rsidRPr="00425028" w:rsidRDefault="00BC1E93" w:rsidP="00B33A5B">
      <w:pPr>
        <w:numPr>
          <w:ilvl w:val="0"/>
          <w:numId w:val="61"/>
        </w:numPr>
        <w:tabs>
          <w:tab w:val="left" w:pos="0"/>
          <w:tab w:val="left" w:pos="284"/>
        </w:tabs>
        <w:ind w:left="0" w:firstLine="426"/>
        <w:jc w:val="both"/>
        <w:rPr>
          <w:rFonts w:ascii="Cambria" w:hAnsi="Cambria" w:cs="Cambria"/>
          <w:lang w:eastAsia="ar-SA"/>
        </w:rPr>
      </w:pPr>
      <w:r w:rsidRPr="00425028">
        <w:rPr>
          <w:rFonts w:ascii="Cambria" w:hAnsi="Cambria" w:cs="Cambria"/>
          <w:lang w:eastAsia="ar-SA"/>
        </w:rPr>
        <w:t>Zasady podziału na grupy i tworzenia struktur międzyddziałowych                                        i międzyklasowych:</w:t>
      </w:r>
    </w:p>
    <w:p w:rsidR="00BC1E93" w:rsidRPr="00630C7B" w:rsidRDefault="00BC1E93" w:rsidP="00B03105">
      <w:pPr>
        <w:tabs>
          <w:tab w:val="left" w:pos="284"/>
        </w:tabs>
        <w:jc w:val="both"/>
        <w:rPr>
          <w:rFonts w:ascii="Cambria" w:hAnsi="Cambria" w:cs="Cambria"/>
          <w:lang w:eastAsia="ar-SA"/>
        </w:rPr>
      </w:pPr>
    </w:p>
    <w:p w:rsidR="00BC1E93" w:rsidRPr="00630C7B" w:rsidRDefault="00BC1E93" w:rsidP="00B33A5B">
      <w:pPr>
        <w:numPr>
          <w:ilvl w:val="0"/>
          <w:numId w:val="62"/>
        </w:numPr>
        <w:tabs>
          <w:tab w:val="left" w:pos="284"/>
        </w:tabs>
        <w:ind w:left="0" w:firstLine="0"/>
        <w:jc w:val="both"/>
        <w:rPr>
          <w:rFonts w:ascii="Cambria" w:hAnsi="Cambria" w:cs="Cambria"/>
          <w:lang w:eastAsia="ar-SA"/>
        </w:rPr>
      </w:pPr>
      <w:r w:rsidRPr="00630C7B">
        <w:rPr>
          <w:rFonts w:ascii="Cambria" w:hAnsi="Cambria" w:cs="Cambria"/>
          <w:lang w:eastAsia="ar-SA"/>
        </w:rPr>
        <w:t xml:space="preserve">uczniowie klas IV -VIII </w:t>
      </w:r>
      <w:r w:rsidRPr="00425028">
        <w:rPr>
          <w:rFonts w:ascii="Cambria" w:hAnsi="Cambria" w:cs="Cambria"/>
          <w:lang w:eastAsia="ar-SA"/>
        </w:rPr>
        <w:t xml:space="preserve">przed zatwierdzeniem projektu organizacyjnego na kolejny rok szkolny </w:t>
      </w:r>
      <w:r w:rsidRPr="00630C7B">
        <w:rPr>
          <w:rFonts w:ascii="Cambria" w:hAnsi="Cambria" w:cs="Cambria"/>
          <w:lang w:eastAsia="ar-SA"/>
        </w:rPr>
        <w:t xml:space="preserve">dokonują wyboru form realizacji 2 godzin wychowania fizycznego z ofert tych zajęć zaproponowanych przez dyrektora szkoły w porozumieniu z organem prowadzącym i zaopiniowaniu przez  Radę Pedagogiczną i Radę Rodziców  i uwzględnieniu bazy sportowej </w:t>
      </w:r>
      <w:r w:rsidRPr="00630C7B">
        <w:rPr>
          <w:rFonts w:ascii="Cambria" w:hAnsi="Cambria" w:cs="Cambria"/>
          <w:lang w:eastAsia="ar-SA"/>
        </w:rPr>
        <w:lastRenderedPageBreak/>
        <w:t>szkoły, możliwości kadrowych, miejsca zamieszkania uczniów oraz tradycji sportowych danego środowiska lub szkoły;</w:t>
      </w:r>
    </w:p>
    <w:p w:rsidR="00BC1E93" w:rsidRPr="00630C7B" w:rsidRDefault="00BC1E93" w:rsidP="00B03105">
      <w:pPr>
        <w:ind w:left="720"/>
        <w:jc w:val="both"/>
        <w:rPr>
          <w:rFonts w:ascii="Cambria" w:hAnsi="Cambria" w:cs="Cambria"/>
          <w:lang w:eastAsia="ar-SA"/>
        </w:rPr>
      </w:pPr>
    </w:p>
    <w:p w:rsidR="00BC1E93" w:rsidRPr="00630C7B" w:rsidRDefault="00BC1E93" w:rsidP="00B33A5B">
      <w:pPr>
        <w:numPr>
          <w:ilvl w:val="0"/>
          <w:numId w:val="62"/>
        </w:numPr>
        <w:tabs>
          <w:tab w:val="left" w:pos="284"/>
        </w:tabs>
        <w:ind w:left="0" w:firstLine="0"/>
        <w:jc w:val="both"/>
        <w:rPr>
          <w:rFonts w:ascii="Cambria" w:hAnsi="Cambria" w:cs="Cambria"/>
          <w:lang w:eastAsia="ar-SA"/>
        </w:rPr>
      </w:pPr>
      <w:r>
        <w:rPr>
          <w:rFonts w:ascii="Cambria" w:hAnsi="Cambria" w:cs="Cambria"/>
          <w:lang w:eastAsia="ar-SA"/>
        </w:rPr>
        <w:t>zajęcia, o których mowa w pkt 1</w:t>
      </w:r>
      <w:r w:rsidRPr="00630C7B">
        <w:rPr>
          <w:rFonts w:ascii="Cambria" w:hAnsi="Cambria" w:cs="Cambria"/>
          <w:lang w:eastAsia="ar-SA"/>
        </w:rPr>
        <w:t xml:space="preserve"> mogą być realizowane jako zajęcia lekcyjne, pozalekcyjne lub pozaszkolne w formach:</w:t>
      </w:r>
    </w:p>
    <w:p w:rsidR="00BC1E93" w:rsidRPr="00630C7B" w:rsidRDefault="00BC1E93" w:rsidP="00963376">
      <w:pPr>
        <w:numPr>
          <w:ilvl w:val="4"/>
          <w:numId w:val="6"/>
        </w:numPr>
        <w:ind w:left="1134" w:hanging="425"/>
        <w:jc w:val="both"/>
        <w:rPr>
          <w:rFonts w:ascii="Cambria" w:hAnsi="Cambria" w:cs="Cambria"/>
          <w:lang w:eastAsia="ar-SA"/>
        </w:rPr>
      </w:pPr>
      <w:r w:rsidRPr="00630C7B">
        <w:rPr>
          <w:rFonts w:ascii="Cambria" w:hAnsi="Cambria" w:cs="Cambria"/>
          <w:lang w:eastAsia="ar-SA"/>
        </w:rPr>
        <w:t>zajęć sportowych;</w:t>
      </w:r>
    </w:p>
    <w:p w:rsidR="00BC1E93" w:rsidRPr="00630C7B" w:rsidRDefault="00BC1E93" w:rsidP="00963376">
      <w:pPr>
        <w:numPr>
          <w:ilvl w:val="4"/>
          <w:numId w:val="6"/>
        </w:numPr>
        <w:ind w:left="1134" w:hanging="425"/>
        <w:jc w:val="both"/>
        <w:rPr>
          <w:rFonts w:ascii="Cambria" w:hAnsi="Cambria" w:cs="Cambria"/>
          <w:lang w:eastAsia="ar-SA"/>
        </w:rPr>
      </w:pPr>
      <w:r w:rsidRPr="00630C7B">
        <w:rPr>
          <w:rFonts w:ascii="Cambria" w:hAnsi="Cambria" w:cs="Cambria"/>
          <w:lang w:eastAsia="ar-SA"/>
        </w:rPr>
        <w:t>zajęć rekreacyjno-zdrowotnych;</w:t>
      </w:r>
    </w:p>
    <w:p w:rsidR="00BC1E93" w:rsidRPr="00630C7B" w:rsidRDefault="00BC1E93" w:rsidP="00963376">
      <w:pPr>
        <w:numPr>
          <w:ilvl w:val="4"/>
          <w:numId w:val="6"/>
        </w:numPr>
        <w:ind w:left="1134" w:hanging="425"/>
        <w:jc w:val="both"/>
        <w:rPr>
          <w:rFonts w:ascii="Cambria" w:hAnsi="Cambria" w:cs="Cambria"/>
          <w:lang w:eastAsia="ar-SA"/>
        </w:rPr>
      </w:pPr>
      <w:r w:rsidRPr="00630C7B">
        <w:rPr>
          <w:rFonts w:ascii="Cambria" w:hAnsi="Cambria" w:cs="Cambria"/>
          <w:lang w:eastAsia="ar-SA"/>
        </w:rPr>
        <w:t>zajęć tanecznych;</w:t>
      </w:r>
    </w:p>
    <w:p w:rsidR="00BC1E93" w:rsidRPr="00630C7B" w:rsidRDefault="00BC1E93" w:rsidP="00963376">
      <w:pPr>
        <w:numPr>
          <w:ilvl w:val="4"/>
          <w:numId w:val="6"/>
        </w:numPr>
        <w:ind w:left="1134" w:hanging="425"/>
        <w:jc w:val="both"/>
        <w:rPr>
          <w:rFonts w:ascii="Cambria" w:hAnsi="Cambria" w:cs="Cambria"/>
          <w:lang w:eastAsia="ar-SA"/>
        </w:rPr>
      </w:pPr>
      <w:r w:rsidRPr="00630C7B">
        <w:rPr>
          <w:rFonts w:ascii="Cambria" w:hAnsi="Cambria" w:cs="Cambria"/>
          <w:lang w:eastAsia="ar-SA"/>
        </w:rPr>
        <w:t>aktywnych form turystyki.</w:t>
      </w:r>
    </w:p>
    <w:p w:rsidR="00BC1E93" w:rsidRPr="00630C7B" w:rsidRDefault="00BC1E93" w:rsidP="00B03105">
      <w:pPr>
        <w:ind w:left="720"/>
        <w:jc w:val="both"/>
        <w:rPr>
          <w:rFonts w:ascii="Cambria" w:hAnsi="Cambria" w:cs="Cambria"/>
          <w:lang w:eastAsia="ar-SA"/>
        </w:rPr>
      </w:pPr>
    </w:p>
    <w:p w:rsidR="00BC1E93" w:rsidRPr="00630C7B" w:rsidRDefault="00BC1E93" w:rsidP="00B03105">
      <w:pPr>
        <w:tabs>
          <w:tab w:val="left" w:pos="426"/>
        </w:tabs>
        <w:ind w:firstLine="426"/>
        <w:jc w:val="both"/>
        <w:rPr>
          <w:rFonts w:ascii="Cambria" w:hAnsi="Cambria" w:cs="Cambria"/>
          <w:lang w:eastAsia="ar-SA"/>
        </w:rPr>
      </w:pPr>
      <w:r w:rsidRPr="00630C7B">
        <w:rPr>
          <w:rFonts w:ascii="Cambria" w:hAnsi="Cambria" w:cs="Cambria"/>
          <w:b/>
          <w:bCs/>
          <w:lang w:eastAsia="ar-SA"/>
        </w:rPr>
        <w:t>6</w:t>
      </w:r>
      <w:r w:rsidRPr="00630C7B">
        <w:rPr>
          <w:rFonts w:ascii="Cambria" w:hAnsi="Cambria" w:cs="Cambria"/>
          <w:lang w:eastAsia="ar-SA"/>
        </w:rPr>
        <w:t>. Dopuszcza się łączenie dwóch godzin obowiązkowych zajęć wychowania fizycznego                w formie zajęć określonych w ust. 5 pkt 4 z zachowaniem liczby godzin przeznaczonych na te zajęcia w okresie nie dłuższym niż 4 tygodnie</w:t>
      </w:r>
    </w:p>
    <w:p w:rsidR="00BC1E93" w:rsidRPr="00630C7B" w:rsidRDefault="00BC1E93" w:rsidP="00B03105">
      <w:pPr>
        <w:tabs>
          <w:tab w:val="left" w:pos="426"/>
        </w:tabs>
        <w:ind w:firstLine="426"/>
        <w:jc w:val="both"/>
        <w:rPr>
          <w:rFonts w:ascii="Cambria" w:hAnsi="Cambria" w:cs="Cambria"/>
          <w:lang w:eastAsia="ar-SA"/>
        </w:rPr>
      </w:pPr>
    </w:p>
    <w:p w:rsidR="00BC1E93" w:rsidRPr="00630C7B" w:rsidRDefault="00BC1E93" w:rsidP="00B33A5B">
      <w:pPr>
        <w:numPr>
          <w:ilvl w:val="0"/>
          <w:numId w:val="59"/>
        </w:numPr>
        <w:tabs>
          <w:tab w:val="clear" w:pos="0"/>
          <w:tab w:val="num" w:pos="360"/>
          <w:tab w:val="left" w:pos="426"/>
        </w:tabs>
        <w:ind w:firstLine="426"/>
        <w:jc w:val="both"/>
        <w:rPr>
          <w:rFonts w:ascii="Cambria" w:hAnsi="Cambria" w:cs="Cambria"/>
          <w:i/>
          <w:iCs/>
          <w:lang w:eastAsia="ar-SA"/>
        </w:rPr>
      </w:pPr>
      <w:r w:rsidRPr="00630C7B">
        <w:rPr>
          <w:rFonts w:ascii="Cambria" w:hAnsi="Cambria" w:cs="Cambria"/>
          <w:lang w:eastAsia="ar-SA"/>
        </w:rPr>
        <w:t>Na zajęciach obowiązkowych z informatyki w klasach IV -VIII,  dokonuje się podziału na grupy w oddziałach liczących powyżej 24 uczniów. Liczba uczniów w grupie nie może przekraczać liczby stanowisk komputerowych w pracowni komputerowej;</w:t>
      </w:r>
    </w:p>
    <w:p w:rsidR="00BC1E93" w:rsidRPr="00630C7B" w:rsidRDefault="00BC1E93" w:rsidP="00B03105">
      <w:pPr>
        <w:tabs>
          <w:tab w:val="left" w:pos="426"/>
        </w:tabs>
        <w:ind w:firstLine="426"/>
        <w:jc w:val="both"/>
        <w:rPr>
          <w:rFonts w:ascii="Cambria" w:hAnsi="Cambria" w:cs="Cambria"/>
          <w:i/>
          <w:iCs/>
          <w:lang w:eastAsia="ar-SA"/>
        </w:rPr>
      </w:pPr>
    </w:p>
    <w:p w:rsidR="00BC1E93" w:rsidRPr="00630C7B" w:rsidRDefault="00BC1E93" w:rsidP="00B33A5B">
      <w:pPr>
        <w:numPr>
          <w:ilvl w:val="0"/>
          <w:numId w:val="59"/>
        </w:numPr>
        <w:tabs>
          <w:tab w:val="left" w:pos="360"/>
          <w:tab w:val="left" w:pos="426"/>
        </w:tabs>
        <w:ind w:firstLine="426"/>
        <w:jc w:val="both"/>
        <w:rPr>
          <w:rFonts w:ascii="Cambria" w:hAnsi="Cambria" w:cs="Cambria"/>
          <w:lang w:eastAsia="ar-SA"/>
        </w:rPr>
      </w:pPr>
      <w:r w:rsidRPr="00630C7B">
        <w:rPr>
          <w:rFonts w:ascii="Cambria" w:hAnsi="Cambria" w:cs="Cambria"/>
          <w:lang w:eastAsia="ar-SA"/>
        </w:rPr>
        <w:t xml:space="preserve">Na obowiązkowych zajęciach edukacyjnych  z języków obcych, w grupach o różnym stopniu zaawansowania znajomości języka, zajęcia prowadzone są w grupach oddziałowych, międzyoddziałowych i międzyklasowych do 24 uczniów. </w:t>
      </w:r>
    </w:p>
    <w:p w:rsidR="00BC1E93" w:rsidRPr="00630C7B" w:rsidRDefault="00BC1E93" w:rsidP="00B03105">
      <w:pPr>
        <w:tabs>
          <w:tab w:val="num" w:pos="0"/>
          <w:tab w:val="left" w:pos="360"/>
          <w:tab w:val="left" w:pos="426"/>
        </w:tabs>
        <w:ind w:firstLine="426"/>
        <w:jc w:val="both"/>
        <w:rPr>
          <w:rFonts w:ascii="Cambria" w:hAnsi="Cambria" w:cs="Cambria"/>
          <w:lang w:eastAsia="ar-SA"/>
        </w:rPr>
      </w:pPr>
    </w:p>
    <w:p w:rsidR="00BC1E93" w:rsidRPr="00630C7B" w:rsidRDefault="00BC1E93" w:rsidP="00B33A5B">
      <w:pPr>
        <w:numPr>
          <w:ilvl w:val="0"/>
          <w:numId w:val="59"/>
        </w:numPr>
        <w:tabs>
          <w:tab w:val="left" w:pos="360"/>
          <w:tab w:val="left" w:pos="426"/>
          <w:tab w:val="left" w:pos="851"/>
        </w:tabs>
        <w:ind w:firstLine="426"/>
        <w:jc w:val="both"/>
        <w:rPr>
          <w:rFonts w:ascii="Cambria" w:hAnsi="Cambria" w:cs="Cambria"/>
          <w:lang w:eastAsia="ar-SA"/>
        </w:rPr>
      </w:pPr>
      <w:r w:rsidRPr="00630C7B">
        <w:rPr>
          <w:rFonts w:ascii="Cambria" w:hAnsi="Cambria" w:cs="Cambria"/>
          <w:lang w:eastAsia="ar-SA"/>
        </w:rPr>
        <w:t>Zajęcia wychowania fizycznego prowadzone są w grupach liczących do 26 uczniów. Dopuszcza się tworzenie grup międzyoddziałowych lub międzyklasowych.</w:t>
      </w:r>
    </w:p>
    <w:p w:rsidR="00BC1E93" w:rsidRPr="00630C7B" w:rsidRDefault="00BC1E93" w:rsidP="00B03105">
      <w:pPr>
        <w:tabs>
          <w:tab w:val="num" w:pos="0"/>
          <w:tab w:val="left" w:pos="360"/>
          <w:tab w:val="left" w:pos="426"/>
        </w:tabs>
        <w:ind w:firstLine="426"/>
        <w:jc w:val="both"/>
        <w:rPr>
          <w:rFonts w:ascii="Cambria" w:hAnsi="Cambria" w:cs="Cambria"/>
          <w:lang w:eastAsia="ar-SA"/>
        </w:rPr>
      </w:pPr>
    </w:p>
    <w:p w:rsidR="00BC1E93" w:rsidRPr="00630C7B" w:rsidRDefault="00BC1E93" w:rsidP="00B33A5B">
      <w:pPr>
        <w:numPr>
          <w:ilvl w:val="0"/>
          <w:numId w:val="59"/>
        </w:numPr>
        <w:tabs>
          <w:tab w:val="left" w:pos="360"/>
          <w:tab w:val="left" w:pos="426"/>
          <w:tab w:val="left" w:pos="851"/>
        </w:tabs>
        <w:ind w:firstLine="426"/>
        <w:jc w:val="both"/>
        <w:rPr>
          <w:rFonts w:ascii="Cambria" w:hAnsi="Cambria" w:cs="Cambria"/>
          <w:lang w:eastAsia="ar-SA"/>
        </w:rPr>
      </w:pPr>
      <w:r w:rsidRPr="00630C7B">
        <w:rPr>
          <w:rFonts w:ascii="Cambria" w:hAnsi="Cambria" w:cs="Cambria"/>
          <w:lang w:eastAsia="ar-SA"/>
        </w:rPr>
        <w:t>Zajęcia wychowania fizycznego w mogą być prowadzone łącznie dla dziewcząt                          i chłopców.</w:t>
      </w:r>
    </w:p>
    <w:p w:rsidR="00BC1E93" w:rsidRPr="00630C7B" w:rsidRDefault="00BC1E93" w:rsidP="00B03105">
      <w:pPr>
        <w:tabs>
          <w:tab w:val="num" w:pos="0"/>
          <w:tab w:val="left" w:pos="360"/>
          <w:tab w:val="left" w:pos="426"/>
        </w:tabs>
        <w:ind w:firstLine="426"/>
        <w:jc w:val="both"/>
        <w:rPr>
          <w:rFonts w:ascii="Cambria" w:hAnsi="Cambria" w:cs="Cambria"/>
          <w:lang w:eastAsia="ar-SA"/>
        </w:rPr>
      </w:pPr>
    </w:p>
    <w:p w:rsidR="00BC1E93" w:rsidRPr="00630C7B" w:rsidRDefault="00BC1E93" w:rsidP="00B33A5B">
      <w:pPr>
        <w:numPr>
          <w:ilvl w:val="0"/>
          <w:numId w:val="59"/>
        </w:numPr>
        <w:tabs>
          <w:tab w:val="left" w:pos="360"/>
          <w:tab w:val="left" w:pos="426"/>
          <w:tab w:val="left" w:pos="851"/>
        </w:tabs>
        <w:ind w:firstLine="426"/>
        <w:jc w:val="both"/>
        <w:rPr>
          <w:rFonts w:ascii="Cambria" w:hAnsi="Cambria" w:cs="Cambria"/>
          <w:lang w:eastAsia="ar-SA"/>
        </w:rPr>
      </w:pPr>
      <w:r w:rsidRPr="00630C7B">
        <w:rPr>
          <w:rFonts w:ascii="Cambria" w:hAnsi="Cambria" w:cs="Cambria"/>
          <w:lang w:eastAsia="ar-SA"/>
        </w:rPr>
        <w:t xml:space="preserve"> Na zajęciach edukacyjnych z zakresu kształcenia ogólnego, jeżeli z programu wynika konieczność prowadzenia ćwiczeń, w tym laboratoryjnych (przyroda, fizyka , chemia, technika) dokonuje się podziału na grupy na nie więcej niż połowie godzin obowiązkowych, jeżeli oddział liczy 31 uczniów i więcej;</w:t>
      </w:r>
    </w:p>
    <w:p w:rsidR="00BC1E93" w:rsidRPr="00630C7B" w:rsidRDefault="00BC1E93" w:rsidP="00B03105">
      <w:pPr>
        <w:tabs>
          <w:tab w:val="num" w:pos="0"/>
          <w:tab w:val="left" w:pos="360"/>
          <w:tab w:val="left" w:pos="426"/>
        </w:tabs>
        <w:ind w:firstLine="426"/>
        <w:jc w:val="both"/>
        <w:rPr>
          <w:rFonts w:ascii="Cambria" w:hAnsi="Cambria" w:cs="Cambria"/>
          <w:lang w:eastAsia="ar-SA"/>
        </w:rPr>
      </w:pPr>
    </w:p>
    <w:p w:rsidR="00BC1E93" w:rsidRPr="00630C7B" w:rsidRDefault="00BC1E93" w:rsidP="00B33A5B">
      <w:pPr>
        <w:numPr>
          <w:ilvl w:val="0"/>
          <w:numId w:val="59"/>
        </w:numPr>
        <w:tabs>
          <w:tab w:val="left" w:pos="360"/>
          <w:tab w:val="left" w:pos="426"/>
          <w:tab w:val="left" w:pos="851"/>
        </w:tabs>
        <w:ind w:firstLine="426"/>
        <w:jc w:val="both"/>
        <w:rPr>
          <w:rFonts w:ascii="Cambria" w:hAnsi="Cambria" w:cs="Cambria"/>
          <w:lang w:eastAsia="ar-SA"/>
        </w:rPr>
      </w:pPr>
      <w:r w:rsidRPr="00630C7B">
        <w:rPr>
          <w:rFonts w:ascii="Cambria" w:hAnsi="Cambria" w:cs="Cambria"/>
          <w:lang w:eastAsia="ar-SA"/>
        </w:rPr>
        <w:t>W szkole może być utworzony oddział integracyjny liczący od 15 do 20 uczniów, w tym od 3 do 5 uczniów niepełnosprawnych.</w:t>
      </w:r>
    </w:p>
    <w:p w:rsidR="00BC1E93" w:rsidRPr="00630C7B" w:rsidRDefault="00BC1E93" w:rsidP="00B03105">
      <w:pPr>
        <w:tabs>
          <w:tab w:val="left" w:pos="360"/>
          <w:tab w:val="left" w:pos="426"/>
        </w:tabs>
        <w:ind w:firstLine="426"/>
        <w:jc w:val="both"/>
        <w:rPr>
          <w:rFonts w:ascii="Cambria" w:hAnsi="Cambria" w:cs="Cambria"/>
          <w:lang w:eastAsia="ar-SA"/>
        </w:rPr>
      </w:pPr>
    </w:p>
    <w:p w:rsidR="00BC1E93" w:rsidRPr="00630C7B" w:rsidRDefault="00BC1E93" w:rsidP="00B03105">
      <w:pPr>
        <w:tabs>
          <w:tab w:val="left" w:pos="360"/>
        </w:tabs>
        <w:ind w:firstLine="426"/>
        <w:jc w:val="both"/>
        <w:rPr>
          <w:rFonts w:ascii="Cambria" w:hAnsi="Cambria" w:cs="Cambria"/>
        </w:rPr>
      </w:pPr>
      <w:r>
        <w:rPr>
          <w:rFonts w:ascii="Cambria" w:hAnsi="Cambria" w:cs="Cambria"/>
          <w:b/>
          <w:bCs/>
        </w:rPr>
        <w:t>§ 55</w:t>
      </w:r>
      <w:r w:rsidRPr="00630C7B">
        <w:rPr>
          <w:rFonts w:ascii="Cambria" w:hAnsi="Cambria" w:cs="Cambria"/>
          <w:b/>
          <w:bCs/>
        </w:rPr>
        <w:t>.</w:t>
      </w:r>
      <w:r w:rsidRPr="00630C7B">
        <w:rPr>
          <w:rFonts w:ascii="Cambria" w:hAnsi="Cambria" w:cs="Cambria"/>
        </w:rPr>
        <w:t xml:space="preserve">  </w:t>
      </w:r>
      <w:r w:rsidRPr="00630C7B">
        <w:rPr>
          <w:rFonts w:ascii="Cambria" w:hAnsi="Cambria" w:cs="Cambria"/>
          <w:b/>
          <w:bCs/>
        </w:rPr>
        <w:t>Organizacja nauki religii/etyki i WDŻ-u.</w:t>
      </w:r>
    </w:p>
    <w:p w:rsidR="00BC1E93" w:rsidRPr="00630C7B" w:rsidRDefault="00BC1E93" w:rsidP="00B03105">
      <w:pPr>
        <w:tabs>
          <w:tab w:val="left" w:pos="360"/>
        </w:tabs>
        <w:ind w:firstLine="426"/>
        <w:jc w:val="both"/>
        <w:rPr>
          <w:rFonts w:ascii="Cambria" w:hAnsi="Cambria" w:cs="Cambria"/>
        </w:rPr>
      </w:pPr>
    </w:p>
    <w:p w:rsidR="00BC1E93" w:rsidRPr="00630C7B" w:rsidRDefault="00BC1E93" w:rsidP="00B03105">
      <w:pPr>
        <w:tabs>
          <w:tab w:val="left" w:pos="360"/>
        </w:tabs>
        <w:ind w:firstLine="426"/>
        <w:jc w:val="both"/>
        <w:rPr>
          <w:rFonts w:ascii="Cambria" w:hAnsi="Cambria" w:cs="Cambria"/>
          <w:lang w:eastAsia="ar-SA"/>
        </w:rPr>
      </w:pPr>
      <w:r w:rsidRPr="00630C7B">
        <w:rPr>
          <w:rFonts w:ascii="Cambria" w:hAnsi="Cambria" w:cs="Cambria"/>
        </w:rPr>
        <w:t xml:space="preserve">1. </w:t>
      </w:r>
      <w:r w:rsidRPr="00630C7B">
        <w:rPr>
          <w:rFonts w:ascii="Cambria" w:hAnsi="Cambria" w:cs="Cambria"/>
          <w:lang w:eastAsia="ar-SA"/>
        </w:rPr>
        <w:t>Uczniom szkoły na życzenie rodziców (prawnych opiekunów) szkoła organizuje naukę religii/etyki zgodnie z odrębnymi przepisami.</w:t>
      </w:r>
    </w:p>
    <w:p w:rsidR="00BC1E93" w:rsidRPr="00630C7B" w:rsidRDefault="00BC1E93" w:rsidP="00B03105">
      <w:pPr>
        <w:tabs>
          <w:tab w:val="left" w:pos="360"/>
        </w:tabs>
        <w:ind w:firstLine="567"/>
        <w:jc w:val="both"/>
        <w:rPr>
          <w:rFonts w:ascii="Cambria" w:hAnsi="Cambria" w:cs="Cambria"/>
          <w:lang w:eastAsia="ar-SA"/>
        </w:rPr>
      </w:pPr>
    </w:p>
    <w:p w:rsidR="00BC1E93" w:rsidRPr="00630C7B" w:rsidRDefault="00BC1E93" w:rsidP="00B03105">
      <w:pPr>
        <w:tabs>
          <w:tab w:val="left" w:pos="360"/>
        </w:tabs>
        <w:jc w:val="both"/>
        <w:rPr>
          <w:rFonts w:ascii="Cambria" w:hAnsi="Cambria" w:cs="Cambria"/>
          <w:lang w:eastAsia="ar-SA"/>
        </w:rPr>
      </w:pPr>
      <w:r w:rsidRPr="00630C7B">
        <w:rPr>
          <w:rFonts w:ascii="Cambria" w:hAnsi="Cambria" w:cs="Cambria"/>
          <w:lang w:eastAsia="ar-SA"/>
        </w:rPr>
        <w:t xml:space="preserve">         2. Życzenie, o którym mowa w ust. 1 jest wyrażane w formie pisemnego oświadczenia. Oświadczenie nie musi  ponawiane w kolejnym roku szkolnym, może jednak zmienione. </w:t>
      </w:r>
    </w:p>
    <w:p w:rsidR="00BC1E93" w:rsidRPr="00630C7B" w:rsidRDefault="00BC1E93" w:rsidP="00B03105">
      <w:pPr>
        <w:tabs>
          <w:tab w:val="left" w:pos="360"/>
        </w:tabs>
        <w:ind w:firstLine="567"/>
        <w:jc w:val="both"/>
        <w:rPr>
          <w:rFonts w:ascii="Cambria" w:hAnsi="Cambria" w:cs="Cambria"/>
          <w:lang w:eastAsia="ar-SA"/>
        </w:rPr>
      </w:pPr>
    </w:p>
    <w:p w:rsidR="00BC1E93" w:rsidRPr="00630C7B" w:rsidRDefault="00BC1E93" w:rsidP="00B03105">
      <w:pPr>
        <w:tabs>
          <w:tab w:val="left" w:pos="360"/>
        </w:tabs>
        <w:ind w:firstLine="567"/>
        <w:jc w:val="both"/>
        <w:rPr>
          <w:rFonts w:ascii="Cambria" w:hAnsi="Cambria" w:cs="Cambria"/>
          <w:lang w:eastAsia="ar-SA"/>
        </w:rPr>
      </w:pPr>
      <w:r w:rsidRPr="00630C7B">
        <w:rPr>
          <w:rFonts w:ascii="Cambria" w:hAnsi="Cambria" w:cs="Cambria"/>
          <w:lang w:eastAsia="ar-SA"/>
        </w:rPr>
        <w:t>3. 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BC1E93" w:rsidRPr="00630C7B" w:rsidRDefault="00BC1E93" w:rsidP="00B03105">
      <w:pPr>
        <w:tabs>
          <w:tab w:val="left" w:pos="360"/>
        </w:tabs>
        <w:ind w:firstLine="567"/>
        <w:jc w:val="both"/>
        <w:rPr>
          <w:rFonts w:ascii="Cambria" w:hAnsi="Cambria" w:cs="Cambria"/>
          <w:lang w:eastAsia="ar-SA"/>
        </w:rPr>
      </w:pPr>
    </w:p>
    <w:p w:rsidR="00BC1E93" w:rsidRPr="00630C7B" w:rsidRDefault="00BC1E93" w:rsidP="00B03105">
      <w:pPr>
        <w:tabs>
          <w:tab w:val="left" w:pos="360"/>
        </w:tabs>
        <w:ind w:firstLine="567"/>
        <w:jc w:val="both"/>
        <w:rPr>
          <w:rFonts w:ascii="Cambria" w:hAnsi="Cambria" w:cs="Cambria"/>
          <w:lang w:eastAsia="ar-SA"/>
        </w:rPr>
      </w:pPr>
      <w:r w:rsidRPr="00630C7B">
        <w:rPr>
          <w:rFonts w:ascii="Cambria" w:hAnsi="Cambria" w:cs="Cambria"/>
          <w:lang w:eastAsia="ar-SA"/>
        </w:rPr>
        <w:t>4. W sytuacjach, jak w ust. 3, podstawę wpisania ocen z religii lub etyki do arkusza ocen i na świadectwie stanowi zaświadczenie wydane przez katechetę, nauczyciela etyki prowadzących zajęcia w grupach międzyszkolnych.</w:t>
      </w:r>
    </w:p>
    <w:p w:rsidR="00BC1E93" w:rsidRPr="00630C7B" w:rsidRDefault="00BC1E93" w:rsidP="00B03105">
      <w:pPr>
        <w:tabs>
          <w:tab w:val="left" w:pos="360"/>
        </w:tabs>
        <w:ind w:firstLine="567"/>
        <w:jc w:val="both"/>
        <w:rPr>
          <w:rFonts w:ascii="Cambria" w:hAnsi="Cambria" w:cs="Cambria"/>
          <w:lang w:eastAsia="ar-SA"/>
        </w:rPr>
      </w:pPr>
    </w:p>
    <w:p w:rsidR="00BC1E93" w:rsidRPr="00630C7B" w:rsidRDefault="00BC1E93" w:rsidP="00B03105">
      <w:pPr>
        <w:tabs>
          <w:tab w:val="left" w:pos="360"/>
        </w:tabs>
        <w:ind w:firstLine="567"/>
        <w:jc w:val="both"/>
        <w:rPr>
          <w:rFonts w:ascii="Cambria" w:hAnsi="Cambria" w:cs="Cambria"/>
          <w:lang w:eastAsia="ar-SA"/>
        </w:rPr>
      </w:pPr>
      <w:r w:rsidRPr="00630C7B">
        <w:rPr>
          <w:rFonts w:ascii="Cambria" w:hAnsi="Cambria" w:cs="Cambria"/>
          <w:lang w:eastAsia="ar-SA"/>
        </w:rPr>
        <w:t xml:space="preserve">5. Udział ucznia w zajęciach religii/etyki jest dobrowolny. Uczeń może uczestniczyć </w:t>
      </w:r>
      <w:r w:rsidRPr="00630C7B">
        <w:rPr>
          <w:rFonts w:ascii="Cambria" w:hAnsi="Cambria" w:cs="Cambria"/>
          <w:lang w:eastAsia="ar-SA"/>
        </w:rPr>
        <w:br/>
        <w:t xml:space="preserve">w dwóch rodzajach zajęć.  </w:t>
      </w:r>
    </w:p>
    <w:p w:rsidR="00BC1E93" w:rsidRPr="00630C7B" w:rsidRDefault="00BC1E93" w:rsidP="00B03105">
      <w:pPr>
        <w:tabs>
          <w:tab w:val="left" w:pos="360"/>
        </w:tabs>
        <w:ind w:firstLine="567"/>
        <w:jc w:val="both"/>
        <w:rPr>
          <w:rFonts w:ascii="Cambria" w:hAnsi="Cambria" w:cs="Cambria"/>
          <w:lang w:eastAsia="ar-SA"/>
        </w:rPr>
      </w:pPr>
    </w:p>
    <w:p w:rsidR="00BC1E93" w:rsidRPr="00630C7B" w:rsidRDefault="00BC1E93" w:rsidP="00B03105">
      <w:pPr>
        <w:tabs>
          <w:tab w:val="left" w:pos="360"/>
        </w:tabs>
        <w:ind w:firstLine="567"/>
        <w:jc w:val="both"/>
        <w:rPr>
          <w:rFonts w:ascii="Cambria" w:hAnsi="Cambria" w:cs="Cambria"/>
          <w:lang w:eastAsia="ar-SA"/>
        </w:rPr>
      </w:pPr>
      <w:r w:rsidRPr="00630C7B">
        <w:rPr>
          <w:rFonts w:ascii="Cambria" w:hAnsi="Cambria" w:cs="Cambria"/>
          <w:lang w:eastAsia="ar-SA"/>
        </w:rPr>
        <w:t>6. W przypadkach, gdy uczeń uczęszczał na zajęcia religii i etyki, do średniej ocen wlicza się każdą z ocen.</w:t>
      </w:r>
    </w:p>
    <w:p w:rsidR="00BC1E93" w:rsidRPr="00630C7B" w:rsidRDefault="00BC1E93" w:rsidP="00B03105">
      <w:pPr>
        <w:tabs>
          <w:tab w:val="left" w:pos="360"/>
        </w:tabs>
        <w:ind w:firstLine="426"/>
        <w:jc w:val="both"/>
        <w:rPr>
          <w:rFonts w:ascii="Cambria" w:hAnsi="Cambria" w:cs="Cambria"/>
          <w:lang w:eastAsia="ar-SA"/>
        </w:rPr>
      </w:pPr>
    </w:p>
    <w:p w:rsidR="00BC1E93" w:rsidRPr="00630C7B" w:rsidRDefault="00BC1E93" w:rsidP="00B03105">
      <w:pPr>
        <w:tabs>
          <w:tab w:val="left" w:pos="360"/>
        </w:tabs>
        <w:ind w:firstLine="426"/>
        <w:jc w:val="both"/>
        <w:rPr>
          <w:rFonts w:ascii="Cambria" w:hAnsi="Cambria" w:cs="Cambria"/>
          <w:lang w:eastAsia="ar-SA"/>
        </w:rPr>
      </w:pPr>
      <w:r>
        <w:rPr>
          <w:rFonts w:ascii="Cambria" w:hAnsi="Cambria" w:cs="Cambria"/>
          <w:b/>
          <w:bCs/>
        </w:rPr>
        <w:t>§ 56</w:t>
      </w:r>
      <w:r w:rsidRPr="00630C7B">
        <w:rPr>
          <w:rFonts w:ascii="Cambria" w:hAnsi="Cambria" w:cs="Cambria"/>
          <w:b/>
          <w:bCs/>
        </w:rPr>
        <w:t>. 1.</w:t>
      </w:r>
      <w:r w:rsidRPr="00630C7B">
        <w:rPr>
          <w:rFonts w:ascii="Cambria" w:hAnsi="Cambria" w:cs="Cambria"/>
        </w:rPr>
        <w:t xml:space="preserve"> Uc</w:t>
      </w:r>
      <w:r w:rsidRPr="00630C7B">
        <w:rPr>
          <w:rFonts w:ascii="Cambria" w:hAnsi="Cambria" w:cs="Cambria"/>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BC1E93" w:rsidRPr="00630C7B" w:rsidRDefault="00BC1E93" w:rsidP="00B03105">
      <w:pPr>
        <w:tabs>
          <w:tab w:val="left" w:pos="360"/>
        </w:tabs>
        <w:ind w:firstLine="426"/>
        <w:jc w:val="both"/>
        <w:rPr>
          <w:rFonts w:ascii="Cambria" w:hAnsi="Cambria" w:cs="Cambria"/>
          <w:lang w:eastAsia="ar-SA"/>
        </w:rPr>
      </w:pPr>
    </w:p>
    <w:p w:rsidR="00BC1E93" w:rsidRPr="00630C7B" w:rsidRDefault="00BC1E93" w:rsidP="00B33A5B">
      <w:pPr>
        <w:numPr>
          <w:ilvl w:val="0"/>
          <w:numId w:val="63"/>
        </w:numPr>
        <w:tabs>
          <w:tab w:val="num" w:pos="284"/>
        </w:tabs>
        <w:ind w:left="0" w:firstLine="426"/>
        <w:jc w:val="both"/>
        <w:rPr>
          <w:rFonts w:ascii="Cambria" w:hAnsi="Cambria" w:cs="Cambria"/>
          <w:lang w:eastAsia="ar-SA"/>
        </w:rPr>
      </w:pPr>
      <w:r w:rsidRPr="00630C7B">
        <w:rPr>
          <w:rFonts w:ascii="Cambria" w:hAnsi="Cambria" w:cs="Cambria"/>
          <w:lang w:eastAsia="ar-SA"/>
        </w:rPr>
        <w:t>Uczeń szkoły nie bierze udziału  w zajęciach, o których mowa w ust.1, jeżeli jego rodzice (prawni opiekunowie) zgłoszą dyrektorowi szkoły w formie pisemnej sprzeciw wobec udziału ucznia w zajęciach.</w:t>
      </w:r>
    </w:p>
    <w:p w:rsidR="00BC1E93" w:rsidRPr="00630C7B" w:rsidRDefault="00BC1E93" w:rsidP="00B03105">
      <w:pPr>
        <w:ind w:firstLine="426"/>
        <w:jc w:val="both"/>
        <w:rPr>
          <w:rFonts w:ascii="Cambria" w:hAnsi="Cambria" w:cs="Cambria"/>
          <w:lang w:eastAsia="ar-SA"/>
        </w:rPr>
      </w:pPr>
    </w:p>
    <w:p w:rsidR="00BC1E93" w:rsidRPr="00630C7B" w:rsidRDefault="00BC1E93" w:rsidP="00B33A5B">
      <w:pPr>
        <w:numPr>
          <w:ilvl w:val="0"/>
          <w:numId w:val="63"/>
        </w:numPr>
        <w:tabs>
          <w:tab w:val="num" w:pos="284"/>
        </w:tabs>
        <w:ind w:left="0" w:firstLine="426"/>
        <w:jc w:val="both"/>
        <w:rPr>
          <w:rFonts w:ascii="Cambria" w:hAnsi="Cambria" w:cs="Cambria"/>
          <w:lang w:eastAsia="ar-SA"/>
        </w:rPr>
      </w:pPr>
      <w:r w:rsidRPr="00630C7B">
        <w:rPr>
          <w:rFonts w:ascii="Cambria" w:hAnsi="Cambria" w:cs="Cambria"/>
          <w:lang w:eastAsia="ar-SA"/>
        </w:rPr>
        <w:t>Zajęcia, o których mowa w ust. 1  nie podlegają ocenie i nie mają wpływu na promocję ucznia do klasy programowo wyższej ani na ukończenie szkoły przez ucznia.</w:t>
      </w:r>
    </w:p>
    <w:p w:rsidR="00BC1E93" w:rsidRPr="00630C7B" w:rsidRDefault="00BC1E93" w:rsidP="00B03105">
      <w:pPr>
        <w:jc w:val="both"/>
        <w:rPr>
          <w:rFonts w:ascii="Cambria" w:hAnsi="Cambria" w:cs="Cambria"/>
          <w:lang w:eastAsia="ar-SA"/>
        </w:rPr>
      </w:pPr>
    </w:p>
    <w:p w:rsidR="00BC1E93" w:rsidRPr="00630C7B" w:rsidRDefault="00BC1E93" w:rsidP="00B03105">
      <w:pPr>
        <w:pStyle w:val="Tekstpodstawowy"/>
        <w:ind w:firstLine="426"/>
        <w:rPr>
          <w:rFonts w:ascii="Cambria" w:hAnsi="Cambria" w:cs="Cambria"/>
          <w:sz w:val="22"/>
          <w:szCs w:val="22"/>
        </w:rPr>
      </w:pPr>
      <w:r>
        <w:rPr>
          <w:rFonts w:ascii="Cambria" w:hAnsi="Cambria" w:cs="Cambria"/>
          <w:b/>
          <w:bCs/>
          <w:sz w:val="22"/>
          <w:szCs w:val="22"/>
        </w:rPr>
        <w:t>§ 57</w:t>
      </w:r>
      <w:r w:rsidRPr="00630C7B">
        <w:rPr>
          <w:rFonts w:ascii="Cambria" w:hAnsi="Cambria" w:cs="Cambria"/>
          <w:b/>
          <w:bCs/>
          <w:sz w:val="22"/>
          <w:szCs w:val="22"/>
        </w:rPr>
        <w:t>. 1.</w:t>
      </w:r>
      <w:r w:rsidRPr="00630C7B">
        <w:rPr>
          <w:rFonts w:ascii="Cambria" w:hAnsi="Cambria" w:cs="Cambria"/>
          <w:sz w:val="22"/>
          <w:szCs w:val="22"/>
        </w:rPr>
        <w:t xml:space="preserve"> Zasady zwalniania ucznia na zajęciach wychowania fizycznego:</w:t>
      </w:r>
    </w:p>
    <w:p w:rsidR="00BC1E93" w:rsidRPr="00630C7B" w:rsidRDefault="00BC1E93" w:rsidP="00B03105">
      <w:pPr>
        <w:pStyle w:val="Tekstpodstawowy"/>
        <w:spacing w:line="276" w:lineRule="auto"/>
        <w:ind w:firstLine="426"/>
        <w:rPr>
          <w:rFonts w:ascii="Cambria" w:hAnsi="Cambria" w:cs="Cambria"/>
          <w:sz w:val="22"/>
          <w:szCs w:val="22"/>
        </w:rPr>
      </w:pPr>
    </w:p>
    <w:p w:rsidR="00BC1E93" w:rsidRPr="00630C7B" w:rsidRDefault="00BC1E93" w:rsidP="00E01055">
      <w:pPr>
        <w:pStyle w:val="Tekstpodstawowy"/>
        <w:numPr>
          <w:ilvl w:val="0"/>
          <w:numId w:val="196"/>
        </w:numPr>
        <w:tabs>
          <w:tab w:val="left" w:pos="426"/>
        </w:tabs>
        <w:ind w:left="0" w:firstLine="0"/>
        <w:rPr>
          <w:rFonts w:ascii="Cambria" w:hAnsi="Cambria" w:cs="Cambria"/>
          <w:sz w:val="22"/>
          <w:szCs w:val="22"/>
        </w:rPr>
      </w:pPr>
      <w:r w:rsidRPr="00630C7B">
        <w:rPr>
          <w:rFonts w:ascii="Cambria" w:hAnsi="Cambria" w:cs="Cambria"/>
          <w:sz w:val="22"/>
          <w:szCs w:val="22"/>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Pr="00630C7B">
        <w:rPr>
          <w:rFonts w:ascii="Cambria" w:hAnsi="Cambria" w:cs="Cambria"/>
          <w:i/>
          <w:iCs/>
          <w:sz w:val="22"/>
          <w:szCs w:val="22"/>
        </w:rPr>
        <w:t>Wewnątrzszkolne zasady oceniania.</w:t>
      </w:r>
      <w:r w:rsidRPr="00630C7B">
        <w:rPr>
          <w:rFonts w:ascii="Cambria" w:hAnsi="Cambria" w:cs="Cambria"/>
          <w:sz w:val="22"/>
          <w:szCs w:val="22"/>
        </w:rPr>
        <w:t xml:space="preserve"> </w:t>
      </w:r>
    </w:p>
    <w:p w:rsidR="00BC1E93" w:rsidRPr="00630C7B" w:rsidRDefault="00BC1E93" w:rsidP="00B03105">
      <w:pPr>
        <w:pStyle w:val="Tekstpodstawowy"/>
        <w:tabs>
          <w:tab w:val="left" w:pos="426"/>
        </w:tabs>
        <w:rPr>
          <w:rFonts w:ascii="Cambria" w:hAnsi="Cambria" w:cs="Cambria"/>
          <w:sz w:val="22"/>
          <w:szCs w:val="22"/>
        </w:rPr>
      </w:pPr>
    </w:p>
    <w:p w:rsidR="00BC1E93" w:rsidRPr="00630C7B" w:rsidRDefault="00BC1E93" w:rsidP="00E01055">
      <w:pPr>
        <w:pStyle w:val="Tekstpodstawowy"/>
        <w:numPr>
          <w:ilvl w:val="0"/>
          <w:numId w:val="196"/>
        </w:numPr>
        <w:tabs>
          <w:tab w:val="left" w:pos="426"/>
        </w:tabs>
        <w:ind w:left="0" w:firstLine="0"/>
        <w:rPr>
          <w:rFonts w:ascii="Cambria" w:hAnsi="Cambria" w:cs="Cambria"/>
          <w:sz w:val="22"/>
          <w:szCs w:val="22"/>
        </w:rPr>
      </w:pPr>
      <w:r w:rsidRPr="00630C7B">
        <w:rPr>
          <w:rFonts w:ascii="Cambria" w:hAnsi="Cambria" w:cs="Cambria"/>
          <w:sz w:val="22"/>
          <w:szCs w:val="22"/>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BC1E93" w:rsidRPr="00630C7B" w:rsidRDefault="00BC1E93" w:rsidP="00B03105">
      <w:pPr>
        <w:pStyle w:val="Tekstpodstawowy"/>
        <w:tabs>
          <w:tab w:val="left" w:pos="426"/>
        </w:tabs>
        <w:rPr>
          <w:rFonts w:ascii="Cambria" w:hAnsi="Cambria" w:cs="Cambria"/>
          <w:sz w:val="22"/>
          <w:szCs w:val="22"/>
        </w:rPr>
      </w:pPr>
    </w:p>
    <w:p w:rsidR="00BC1E93" w:rsidRPr="00630C7B" w:rsidRDefault="00BC1E93" w:rsidP="00E01055">
      <w:pPr>
        <w:pStyle w:val="Tekstpodstawowy"/>
        <w:numPr>
          <w:ilvl w:val="0"/>
          <w:numId w:val="196"/>
        </w:numPr>
        <w:tabs>
          <w:tab w:val="left" w:pos="426"/>
        </w:tabs>
        <w:ind w:left="0" w:firstLine="0"/>
        <w:rPr>
          <w:rFonts w:ascii="Cambria" w:hAnsi="Cambria" w:cs="Cambria"/>
          <w:sz w:val="22"/>
          <w:szCs w:val="22"/>
        </w:rPr>
      </w:pPr>
      <w:r w:rsidRPr="00630C7B">
        <w:rPr>
          <w:rFonts w:ascii="Cambria" w:hAnsi="Cambria" w:cs="Cambria"/>
          <w:sz w:val="22"/>
          <w:szCs w:val="22"/>
        </w:rPr>
        <w:t>uczeń nabiera prawo do zwolnienia z określonych ćwiczeń fizycznych lub zwolnienia z zajęć wychowania fizycznego po otrzymaniu decyzji Dyrektora Szkoły.</w:t>
      </w:r>
    </w:p>
    <w:p w:rsidR="00BC1E93" w:rsidRPr="00630C7B" w:rsidRDefault="00BC1E93" w:rsidP="00B03105">
      <w:pPr>
        <w:pStyle w:val="Tekstpodstawowy"/>
        <w:tabs>
          <w:tab w:val="left" w:pos="284"/>
        </w:tabs>
        <w:rPr>
          <w:rFonts w:ascii="Arial" w:hAnsi="Arial" w:cs="Arial"/>
          <w:sz w:val="22"/>
          <w:szCs w:val="22"/>
        </w:rPr>
      </w:pPr>
    </w:p>
    <w:p w:rsidR="00BC1E93" w:rsidRPr="00630C7B" w:rsidRDefault="00BC1E93" w:rsidP="00B03105">
      <w:pPr>
        <w:pStyle w:val="Tekstpodstawowy"/>
        <w:ind w:firstLine="426"/>
        <w:rPr>
          <w:rFonts w:ascii="Cambria" w:hAnsi="Cambria" w:cs="Cambria"/>
          <w:sz w:val="22"/>
          <w:szCs w:val="22"/>
        </w:rPr>
      </w:pPr>
      <w:r w:rsidRPr="00630C7B">
        <w:rPr>
          <w:rFonts w:ascii="Cambria" w:hAnsi="Cambria" w:cs="Cambria"/>
          <w:b/>
          <w:bCs/>
          <w:sz w:val="22"/>
          <w:szCs w:val="22"/>
        </w:rPr>
        <w:t xml:space="preserve">§ </w:t>
      </w:r>
      <w:r>
        <w:rPr>
          <w:rFonts w:ascii="Cambria" w:hAnsi="Cambria" w:cs="Cambria"/>
          <w:b/>
          <w:bCs/>
          <w:sz w:val="22"/>
          <w:szCs w:val="22"/>
        </w:rPr>
        <w:t>58</w:t>
      </w:r>
      <w:r w:rsidRPr="00630C7B">
        <w:rPr>
          <w:rFonts w:ascii="Cambria" w:hAnsi="Cambria" w:cs="Cambria"/>
          <w:sz w:val="22"/>
          <w:szCs w:val="22"/>
        </w:rPr>
        <w:t>. Dyrektor szkoły na wniosek rodziców ucznia oraz na podstawie opinii poradni psychologiczno-pedagogicznej, w tym poradni specjalistycznej oraz na podstawie orzeczenia o potrzebie kształcenia specjalnego i orzeczenia o potrzebie indywidualnego nauczania  zwalnia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tabs>
          <w:tab w:val="left" w:pos="709"/>
        </w:tabs>
        <w:autoSpaceDE w:val="0"/>
        <w:autoSpaceDN w:val="0"/>
        <w:adjustRightInd w:val="0"/>
        <w:ind w:firstLine="426"/>
        <w:jc w:val="both"/>
        <w:rPr>
          <w:rFonts w:ascii="Cambria" w:hAnsi="Cambria" w:cs="Cambria"/>
        </w:rPr>
      </w:pPr>
      <w:r w:rsidRPr="00630C7B">
        <w:rPr>
          <w:rFonts w:ascii="Cambria" w:hAnsi="Cambria" w:cs="Cambria"/>
          <w:b/>
          <w:bCs/>
        </w:rPr>
        <w:t xml:space="preserve">§ </w:t>
      </w:r>
      <w:r>
        <w:rPr>
          <w:rFonts w:ascii="Cambria" w:hAnsi="Cambria" w:cs="Cambria"/>
          <w:b/>
          <w:bCs/>
        </w:rPr>
        <w:t>59</w:t>
      </w:r>
      <w:r w:rsidRPr="00630C7B">
        <w:rPr>
          <w:rFonts w:ascii="Cambria" w:hAnsi="Cambria" w:cs="Cambria"/>
        </w:rPr>
        <w:t xml:space="preserve">. Uczniowie ze sprzężonymi niepełnosprawnościami, posiadającymi orzeczenie </w:t>
      </w:r>
      <w:r w:rsidRPr="00630C7B">
        <w:rPr>
          <w:rFonts w:ascii="Cambria" w:hAnsi="Cambria" w:cs="Cambria"/>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BC1E93" w:rsidRPr="00630C7B" w:rsidRDefault="00BC1E93" w:rsidP="00B03105">
      <w:pPr>
        <w:ind w:firstLine="426"/>
        <w:jc w:val="both"/>
        <w:rPr>
          <w:rFonts w:ascii="Cambria" w:hAnsi="Cambria" w:cs="Cambria"/>
          <w:lang w:eastAsia="ar-SA"/>
        </w:rPr>
      </w:pPr>
    </w:p>
    <w:p w:rsidR="00BC1E93" w:rsidRPr="00630C7B" w:rsidRDefault="00BC1E93" w:rsidP="00B03105">
      <w:pPr>
        <w:ind w:firstLine="426"/>
        <w:jc w:val="both"/>
        <w:rPr>
          <w:rFonts w:ascii="Cambria" w:hAnsi="Cambria" w:cs="Cambria"/>
        </w:rPr>
      </w:pPr>
      <w:r w:rsidRPr="00630C7B">
        <w:rPr>
          <w:rFonts w:ascii="Cambria" w:hAnsi="Cambria" w:cs="Cambria"/>
          <w:b/>
          <w:bCs/>
        </w:rPr>
        <w:lastRenderedPageBreak/>
        <w:t>§ 6</w:t>
      </w:r>
      <w:r>
        <w:rPr>
          <w:rFonts w:ascii="Cambria" w:hAnsi="Cambria" w:cs="Cambria"/>
          <w:b/>
          <w:bCs/>
        </w:rPr>
        <w:t>0</w:t>
      </w:r>
      <w:r w:rsidRPr="00630C7B">
        <w:rPr>
          <w:rFonts w:ascii="Cambria" w:hAnsi="Cambria" w:cs="Cambria"/>
          <w:b/>
          <w:bCs/>
        </w:rPr>
        <w:t>.</w:t>
      </w:r>
      <w:r w:rsidRPr="00630C7B">
        <w:rPr>
          <w:rFonts w:ascii="Cambria" w:hAnsi="Cambria" w:cs="Cambria"/>
        </w:rPr>
        <w:t xml:space="preserve"> 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BC1E93" w:rsidRPr="00630C7B" w:rsidRDefault="00BC1E93" w:rsidP="00B03105">
      <w:pPr>
        <w:ind w:firstLine="426"/>
        <w:jc w:val="both"/>
        <w:rPr>
          <w:rFonts w:ascii="Cambria" w:hAnsi="Cambria" w:cs="Cambria"/>
        </w:rPr>
      </w:pPr>
    </w:p>
    <w:p w:rsidR="00BC1E93" w:rsidRPr="00630C7B" w:rsidRDefault="00BC1E93" w:rsidP="00B03105">
      <w:pPr>
        <w:ind w:firstLine="426"/>
        <w:jc w:val="both"/>
        <w:rPr>
          <w:rFonts w:ascii="Cambria" w:hAnsi="Cambria" w:cs="Cambria"/>
        </w:rPr>
      </w:pPr>
      <w:r w:rsidRPr="00630C7B">
        <w:rPr>
          <w:rFonts w:ascii="Cambria" w:hAnsi="Cambria" w:cs="Cambria"/>
          <w:b/>
          <w:bCs/>
        </w:rPr>
        <w:t>§ 6</w:t>
      </w:r>
      <w:r>
        <w:rPr>
          <w:rFonts w:ascii="Cambria" w:hAnsi="Cambria" w:cs="Cambria"/>
          <w:b/>
          <w:bCs/>
        </w:rPr>
        <w:t>1</w:t>
      </w:r>
      <w:r w:rsidRPr="00630C7B">
        <w:rPr>
          <w:rFonts w:ascii="Cambria" w:hAnsi="Cambria" w:cs="Cambria"/>
        </w:rPr>
        <w:t>. Dyrektor szkoły, na wniosek rodziców (prawnych opiekunów) ucznia, w drodze decyzji administracyjnej może zezwolić, po spełnieniu wymaganych warunków na spełnianie obowiązku szkolnego poza szkołą.</w:t>
      </w:r>
    </w:p>
    <w:p w:rsidR="00BC1E93" w:rsidRPr="00630C7B" w:rsidRDefault="00BC1E93" w:rsidP="00DF6B95">
      <w:pPr>
        <w:jc w:val="both"/>
        <w:rPr>
          <w:rFonts w:ascii="Cambria" w:hAnsi="Cambria" w:cs="Cambria"/>
        </w:rPr>
      </w:pPr>
    </w:p>
    <w:p w:rsidR="00BC1E93" w:rsidRPr="00630C7B" w:rsidRDefault="00BC1E93" w:rsidP="00B03105">
      <w:pPr>
        <w:ind w:firstLine="426"/>
        <w:jc w:val="both"/>
        <w:rPr>
          <w:rFonts w:ascii="Cambria" w:hAnsi="Cambria" w:cs="Cambria"/>
        </w:rPr>
      </w:pPr>
    </w:p>
    <w:p w:rsidR="00BC1E93" w:rsidRPr="00630C7B" w:rsidRDefault="00BC1E93" w:rsidP="00B03105">
      <w:pPr>
        <w:ind w:firstLine="426"/>
        <w:jc w:val="both"/>
        <w:rPr>
          <w:rFonts w:ascii="Cambria" w:hAnsi="Cambria" w:cs="Cambria"/>
        </w:rPr>
      </w:pPr>
      <w:r w:rsidRPr="00630C7B">
        <w:rPr>
          <w:rFonts w:ascii="Cambria" w:hAnsi="Cambria" w:cs="Cambria"/>
          <w:b/>
          <w:bCs/>
        </w:rPr>
        <w:t>§ 6</w:t>
      </w:r>
      <w:r>
        <w:rPr>
          <w:rFonts w:ascii="Cambria" w:hAnsi="Cambria" w:cs="Cambria"/>
          <w:b/>
          <w:bCs/>
        </w:rPr>
        <w:t>2</w:t>
      </w:r>
      <w:r w:rsidRPr="00630C7B">
        <w:rPr>
          <w:rFonts w:ascii="Cambria" w:hAnsi="Cambria" w:cs="Cambria"/>
          <w:b/>
          <w:bCs/>
        </w:rPr>
        <w:t xml:space="preserve">. </w:t>
      </w:r>
      <w:r w:rsidRPr="00630C7B">
        <w:rPr>
          <w:rFonts w:ascii="Cambria" w:hAnsi="Cambria" w:cs="Cambria"/>
        </w:rPr>
        <w:t>W szkole obowiązuje 5 – dniowy tydzień nauki.</w:t>
      </w:r>
    </w:p>
    <w:p w:rsidR="00BC1E93" w:rsidRPr="00630C7B" w:rsidRDefault="00BC1E93" w:rsidP="00B03105">
      <w:pPr>
        <w:ind w:firstLine="426"/>
        <w:jc w:val="both"/>
        <w:rPr>
          <w:rFonts w:ascii="Cambria" w:hAnsi="Cambria" w:cs="Cambria"/>
        </w:rPr>
      </w:pPr>
    </w:p>
    <w:p w:rsidR="00BC1E93" w:rsidRPr="00630C7B" w:rsidRDefault="00BC1E93" w:rsidP="00874085">
      <w:pPr>
        <w:ind w:firstLine="426"/>
        <w:jc w:val="both"/>
        <w:rPr>
          <w:rFonts w:ascii="Cambria" w:hAnsi="Cambria" w:cs="Cambria"/>
        </w:rPr>
      </w:pPr>
      <w:r w:rsidRPr="00630C7B">
        <w:rPr>
          <w:rFonts w:ascii="Cambria" w:hAnsi="Cambria" w:cs="Cambria"/>
          <w:b/>
          <w:bCs/>
        </w:rPr>
        <w:t>§ 6</w:t>
      </w:r>
      <w:r>
        <w:rPr>
          <w:rFonts w:ascii="Cambria" w:hAnsi="Cambria" w:cs="Cambria"/>
          <w:b/>
          <w:bCs/>
        </w:rPr>
        <w:t>3</w:t>
      </w:r>
      <w:r w:rsidRPr="00630C7B">
        <w:rPr>
          <w:rFonts w:ascii="Cambria" w:hAnsi="Cambria" w:cs="Cambria"/>
        </w:rPr>
        <w:t>. Przerwy lekcyjne trwają  5 i</w:t>
      </w:r>
      <w:r>
        <w:rPr>
          <w:rFonts w:ascii="Cambria" w:hAnsi="Cambria" w:cs="Cambria"/>
        </w:rPr>
        <w:t xml:space="preserve"> 10 minut, w tym jedna</w:t>
      </w:r>
      <w:r w:rsidRPr="00630C7B">
        <w:rPr>
          <w:rFonts w:ascii="Cambria" w:hAnsi="Cambria" w:cs="Cambria"/>
        </w:rPr>
        <w:t xml:space="preserve"> 2</w:t>
      </w:r>
      <w:r>
        <w:rPr>
          <w:rFonts w:ascii="Cambria" w:hAnsi="Cambria" w:cs="Cambria"/>
        </w:rPr>
        <w:t>0 minut.</w:t>
      </w:r>
    </w:p>
    <w:p w:rsidR="00BC1E93" w:rsidRPr="00630C7B" w:rsidRDefault="00BC1E93" w:rsidP="00B03105">
      <w:pPr>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Pr>
          <w:rFonts w:ascii="Cambria" w:hAnsi="Cambria" w:cs="Cambria"/>
          <w:b/>
          <w:bCs/>
        </w:rPr>
        <w:t>§ 64</w:t>
      </w:r>
      <w:r w:rsidRPr="00630C7B">
        <w:rPr>
          <w:rFonts w:ascii="Cambria" w:hAnsi="Cambria" w:cs="Cambria"/>
          <w:b/>
          <w:bCs/>
        </w:rPr>
        <w:t xml:space="preserve">. </w:t>
      </w:r>
      <w:r w:rsidRPr="00630C7B">
        <w:rPr>
          <w:rFonts w:ascii="Cambria" w:hAnsi="Cambria" w:cs="Cambria"/>
        </w:rPr>
        <w:t>Szkoła prowadzi dokumentację nauczania i działalności wychowawczej  i opiekuńczej zgodnie z obowiązującymi przepisami w tym zakresie.</w:t>
      </w:r>
    </w:p>
    <w:p w:rsidR="00BC1E93" w:rsidRPr="00630C7B" w:rsidRDefault="00BC1E93" w:rsidP="00B03105">
      <w:pPr>
        <w:autoSpaceDE w:val="0"/>
        <w:autoSpaceDN w:val="0"/>
        <w:adjustRightInd w:val="0"/>
        <w:jc w:val="both"/>
        <w:rPr>
          <w:rFonts w:ascii="Cambria" w:hAnsi="Cambria" w:cs="Cambria"/>
          <w:strike/>
        </w:rPr>
      </w:pPr>
    </w:p>
    <w:p w:rsidR="00BC1E93" w:rsidRPr="00630C7B" w:rsidRDefault="00BC1E93" w:rsidP="00B03105">
      <w:pPr>
        <w:autoSpaceDE w:val="0"/>
        <w:autoSpaceDN w:val="0"/>
        <w:adjustRightInd w:val="0"/>
        <w:jc w:val="both"/>
        <w:rPr>
          <w:rFonts w:ascii="Cambria" w:hAnsi="Cambria" w:cs="Cambria"/>
          <w:strike/>
        </w:rPr>
      </w:pPr>
    </w:p>
    <w:p w:rsidR="00BC1E93" w:rsidRPr="00630C7B" w:rsidRDefault="00BC1E93" w:rsidP="00997208">
      <w:pPr>
        <w:pStyle w:val="Nagwek2"/>
        <w:rPr>
          <w:color w:val="auto"/>
          <w:sz w:val="22"/>
          <w:szCs w:val="22"/>
        </w:rPr>
      </w:pPr>
      <w:bookmarkStart w:id="18" w:name="_Toc495918048"/>
      <w:r w:rsidRPr="00630C7B">
        <w:rPr>
          <w:color w:val="auto"/>
          <w:sz w:val="22"/>
          <w:szCs w:val="22"/>
        </w:rPr>
        <w:t>Rozdział 2</w:t>
      </w:r>
      <w:r w:rsidRPr="00630C7B">
        <w:rPr>
          <w:color w:val="auto"/>
          <w:sz w:val="22"/>
          <w:szCs w:val="22"/>
        </w:rPr>
        <w:br/>
        <w:t>Dokumentowanie przebiegu nauczania, wychowania i opieki</w:t>
      </w:r>
      <w:bookmarkEnd w:id="18"/>
    </w:p>
    <w:p w:rsidR="00BC1E93" w:rsidRPr="00630C7B" w:rsidRDefault="00BC1E93" w:rsidP="00B03105">
      <w:pPr>
        <w:pStyle w:val="Tytu"/>
        <w:ind w:firstLine="0"/>
        <w:rPr>
          <w:rFonts w:ascii="Cambria" w:hAnsi="Cambria" w:cs="Cambria"/>
          <w:sz w:val="22"/>
          <w:szCs w:val="22"/>
        </w:rPr>
      </w:pPr>
    </w:p>
    <w:p w:rsidR="00BC1E93" w:rsidRPr="00630C7B" w:rsidRDefault="00BC1E93" w:rsidP="00B03105">
      <w:pPr>
        <w:pStyle w:val="Bezodstpw"/>
        <w:jc w:val="both"/>
        <w:rPr>
          <w:rFonts w:ascii="Cambria" w:hAnsi="Cambria" w:cs="Cambria"/>
        </w:rPr>
      </w:pPr>
      <w:r w:rsidRPr="00630C7B">
        <w:rPr>
          <w:rFonts w:ascii="Cambria" w:hAnsi="Cambria" w:cs="Cambria"/>
        </w:rPr>
        <w:t xml:space="preserve">       </w:t>
      </w:r>
      <w:r>
        <w:rPr>
          <w:rFonts w:ascii="Cambria" w:hAnsi="Cambria" w:cs="Cambria"/>
          <w:b/>
          <w:bCs/>
        </w:rPr>
        <w:t>§ 65</w:t>
      </w:r>
      <w:r w:rsidRPr="00630C7B">
        <w:rPr>
          <w:rFonts w:ascii="Cambria" w:hAnsi="Cambria" w:cs="Cambria"/>
          <w:b/>
          <w:bCs/>
        </w:rPr>
        <w:t>. 1.</w:t>
      </w:r>
      <w:r w:rsidRPr="00630C7B">
        <w:rPr>
          <w:rFonts w:ascii="Cambria" w:hAnsi="Cambria" w:cs="Cambria"/>
        </w:rPr>
        <w:t xml:space="preserve"> Szkoła prowadzi dokumentację nauczania i działalności wychowawczej                                     i opiekuńczej zgodnie z obowiązującymi przepisami.</w:t>
      </w:r>
    </w:p>
    <w:p w:rsidR="00BC1E93" w:rsidRPr="00630C7B" w:rsidRDefault="00BC1E93" w:rsidP="007B5EFB">
      <w:pPr>
        <w:pStyle w:val="Tytu"/>
        <w:ind w:firstLine="0"/>
        <w:jc w:val="both"/>
        <w:rPr>
          <w:rFonts w:ascii="Arial Narrow" w:hAnsi="Arial Narrow" w:cs="Arial Narrow"/>
          <w:b w:val="0"/>
          <w:bCs w:val="0"/>
          <w:sz w:val="22"/>
          <w:szCs w:val="22"/>
        </w:rPr>
      </w:pPr>
    </w:p>
    <w:p w:rsidR="00BC1E93" w:rsidRPr="00874085" w:rsidRDefault="00BC1E93" w:rsidP="00874085">
      <w:pPr>
        <w:pStyle w:val="Bezodstpw"/>
        <w:ind w:firstLine="284"/>
        <w:jc w:val="both"/>
        <w:rPr>
          <w:rFonts w:ascii="Cambria" w:hAnsi="Cambria" w:cs="Cambria"/>
        </w:rPr>
      </w:pPr>
      <w:r w:rsidRPr="00630C7B">
        <w:rPr>
          <w:rFonts w:ascii="Cambria" w:hAnsi="Cambria" w:cs="Cambria"/>
          <w:b/>
          <w:bCs/>
        </w:rPr>
        <w:t xml:space="preserve"> § </w:t>
      </w:r>
      <w:r>
        <w:rPr>
          <w:rFonts w:ascii="Cambria" w:hAnsi="Cambria" w:cs="Cambria"/>
          <w:b/>
          <w:bCs/>
        </w:rPr>
        <w:t>66</w:t>
      </w:r>
      <w:r w:rsidRPr="00630C7B">
        <w:rPr>
          <w:rFonts w:ascii="Cambria" w:hAnsi="Cambria" w:cs="Cambria"/>
          <w:b/>
          <w:bCs/>
        </w:rPr>
        <w:t>.</w:t>
      </w:r>
    </w:p>
    <w:p w:rsidR="00BC1E93" w:rsidRPr="00630C7B" w:rsidRDefault="00BC1E93" w:rsidP="00150C28">
      <w:pPr>
        <w:pStyle w:val="Akapitzlist"/>
        <w:numPr>
          <w:ilvl w:val="0"/>
          <w:numId w:val="271"/>
        </w:numPr>
        <w:autoSpaceDE w:val="0"/>
        <w:autoSpaceDN w:val="0"/>
        <w:adjustRightInd w:val="0"/>
        <w:jc w:val="both"/>
        <w:rPr>
          <w:rFonts w:ascii="Cambria" w:hAnsi="Cambria" w:cs="Cambria"/>
        </w:rPr>
      </w:pPr>
      <w:r w:rsidRPr="00630C7B">
        <w:rPr>
          <w:rFonts w:ascii="Cambria" w:hAnsi="Cambria" w:cs="Cambria"/>
        </w:rPr>
        <w:t>W szkole prowadzi się dodatkową dokumentację:</w:t>
      </w:r>
    </w:p>
    <w:p w:rsidR="00BC1E93" w:rsidRPr="00630C7B" w:rsidRDefault="00BC1E93" w:rsidP="00150C28">
      <w:pPr>
        <w:numPr>
          <w:ilvl w:val="1"/>
          <w:numId w:val="268"/>
        </w:numPr>
        <w:autoSpaceDE w:val="0"/>
        <w:autoSpaceDN w:val="0"/>
        <w:adjustRightInd w:val="0"/>
        <w:ind w:left="284" w:hanging="284"/>
        <w:jc w:val="both"/>
        <w:rPr>
          <w:rFonts w:ascii="Cambria" w:hAnsi="Cambria" w:cs="Cambria"/>
          <w:noProof w:val="0"/>
        </w:rPr>
      </w:pPr>
      <w:r w:rsidRPr="00630C7B">
        <w:rPr>
          <w:rFonts w:ascii="Cambria" w:hAnsi="Cambria" w:cs="Cambria"/>
          <w:noProof w:val="0"/>
        </w:rPr>
        <w:t>Dziennik pomocy psychologiczno – pedagogicznej dokumentujący realizację zajęć dydaktyczno – wyrównawczych, korekcyjno – kompensacyjnych, rewalidacyjnych, logopedycznych, socjoterapeutycznych;</w:t>
      </w:r>
    </w:p>
    <w:p w:rsidR="00BC1E93" w:rsidRPr="00630C7B" w:rsidRDefault="00BC1E93" w:rsidP="00150C28">
      <w:pPr>
        <w:numPr>
          <w:ilvl w:val="1"/>
          <w:numId w:val="268"/>
        </w:numPr>
        <w:tabs>
          <w:tab w:val="num" w:pos="720"/>
        </w:tabs>
        <w:autoSpaceDE w:val="0"/>
        <w:autoSpaceDN w:val="0"/>
        <w:adjustRightInd w:val="0"/>
        <w:ind w:left="284" w:hanging="284"/>
        <w:jc w:val="both"/>
        <w:rPr>
          <w:rFonts w:ascii="Cambria" w:hAnsi="Cambria" w:cs="Cambria"/>
          <w:noProof w:val="0"/>
        </w:rPr>
      </w:pPr>
      <w:r w:rsidRPr="00630C7B">
        <w:rPr>
          <w:rFonts w:ascii="Cambria" w:hAnsi="Cambria" w:cs="Cambria"/>
          <w:noProof w:val="0"/>
        </w:rPr>
        <w:t>Dziennik świetlicy szkolnej;</w:t>
      </w:r>
    </w:p>
    <w:p w:rsidR="00BC1E93" w:rsidRPr="00630C7B" w:rsidRDefault="00BC1E93" w:rsidP="00150C28">
      <w:pPr>
        <w:numPr>
          <w:ilvl w:val="1"/>
          <w:numId w:val="268"/>
        </w:numPr>
        <w:tabs>
          <w:tab w:val="num" w:pos="720"/>
        </w:tabs>
        <w:autoSpaceDE w:val="0"/>
        <w:autoSpaceDN w:val="0"/>
        <w:adjustRightInd w:val="0"/>
        <w:ind w:left="284" w:hanging="284"/>
        <w:jc w:val="both"/>
        <w:rPr>
          <w:rFonts w:ascii="Cambria" w:hAnsi="Cambria" w:cs="Cambria"/>
          <w:noProof w:val="0"/>
        </w:rPr>
      </w:pPr>
      <w:r w:rsidRPr="00630C7B">
        <w:rPr>
          <w:rFonts w:ascii="Cambria" w:hAnsi="Cambria" w:cs="Cambria"/>
          <w:noProof w:val="0"/>
        </w:rPr>
        <w:t>Dziennik pedagoga i psychologa;</w:t>
      </w:r>
    </w:p>
    <w:p w:rsidR="00BC1E93" w:rsidRPr="00630C7B" w:rsidRDefault="00BC1E93" w:rsidP="00150C28">
      <w:pPr>
        <w:numPr>
          <w:ilvl w:val="1"/>
          <w:numId w:val="268"/>
        </w:numPr>
        <w:tabs>
          <w:tab w:val="num" w:pos="720"/>
        </w:tabs>
        <w:autoSpaceDE w:val="0"/>
        <w:autoSpaceDN w:val="0"/>
        <w:adjustRightInd w:val="0"/>
        <w:ind w:left="284" w:hanging="284"/>
        <w:jc w:val="both"/>
        <w:rPr>
          <w:rFonts w:ascii="Cambria" w:hAnsi="Cambria" w:cs="Cambria"/>
          <w:noProof w:val="0"/>
        </w:rPr>
      </w:pPr>
      <w:r w:rsidRPr="00630C7B">
        <w:rPr>
          <w:rFonts w:ascii="Cambria" w:hAnsi="Cambria" w:cs="Cambria"/>
          <w:noProof w:val="0"/>
        </w:rPr>
        <w:t>Teczka wychowawcy.</w:t>
      </w:r>
    </w:p>
    <w:p w:rsidR="00BC1E93" w:rsidRPr="00630C7B" w:rsidRDefault="00BC1E93" w:rsidP="008C1906">
      <w:pPr>
        <w:tabs>
          <w:tab w:val="num" w:pos="823"/>
        </w:tabs>
        <w:autoSpaceDE w:val="0"/>
        <w:autoSpaceDN w:val="0"/>
        <w:adjustRightInd w:val="0"/>
        <w:ind w:left="284"/>
        <w:jc w:val="both"/>
        <w:rPr>
          <w:rFonts w:ascii="Cambria" w:hAnsi="Cambria" w:cs="Cambria"/>
          <w:noProof w:val="0"/>
        </w:rPr>
      </w:pPr>
    </w:p>
    <w:p w:rsidR="00BC1E93" w:rsidRPr="00630C7B" w:rsidRDefault="00BC1E93" w:rsidP="007B5EFB">
      <w:pPr>
        <w:autoSpaceDE w:val="0"/>
        <w:autoSpaceDN w:val="0"/>
        <w:adjustRightInd w:val="0"/>
        <w:spacing w:after="200"/>
        <w:jc w:val="both"/>
        <w:rPr>
          <w:rFonts w:ascii="Cambria" w:hAnsi="Cambria" w:cs="Cambria"/>
          <w:noProof w:val="0"/>
        </w:rPr>
      </w:pPr>
      <w:r w:rsidRPr="00630C7B">
        <w:rPr>
          <w:rFonts w:ascii="Cambria" w:hAnsi="Cambria" w:cs="Cambria"/>
          <w:noProof w:val="0"/>
        </w:rPr>
        <w:t xml:space="preserve">      </w:t>
      </w:r>
      <w:r w:rsidRPr="00630C7B">
        <w:rPr>
          <w:rFonts w:ascii="Cambria" w:hAnsi="Cambria" w:cs="Cambria"/>
          <w:b/>
          <w:bCs/>
          <w:noProof w:val="0"/>
        </w:rPr>
        <w:t>2.</w:t>
      </w:r>
      <w:r w:rsidRPr="00630C7B">
        <w:rPr>
          <w:rFonts w:ascii="Cambria" w:hAnsi="Cambria" w:cs="Cambria"/>
          <w:noProof w:val="0"/>
        </w:rPr>
        <w:t xml:space="preserve"> Dziennik pomocy psychologiczno – pedagogicznej zawiera:</w:t>
      </w:r>
    </w:p>
    <w:p w:rsidR="00BC1E93" w:rsidRPr="00630C7B" w:rsidRDefault="00BC1E93" w:rsidP="007B5EFB">
      <w:pPr>
        <w:autoSpaceDE w:val="0"/>
        <w:autoSpaceDN w:val="0"/>
        <w:adjustRightInd w:val="0"/>
        <w:spacing w:after="200"/>
        <w:ind w:left="1440"/>
        <w:jc w:val="both"/>
        <w:rPr>
          <w:rFonts w:ascii="Cambria" w:hAnsi="Cambria" w:cs="Cambria"/>
          <w:noProof w:val="0"/>
        </w:rPr>
      </w:pP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stronę tytułową;</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nazwę realizowanych zajęć;</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informacje o uczniach: nazwisko i imię, data urodzenia/wiek, klasa, dane kontaktowe do rodziców (prawnych opiekunów), podstawa objęcia ucznia pomocą PP, uwagi;</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karty pomocy psychologiczno – pedagogicznej dla poszczególnych zajęć w ramach PPP,</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wykaz uczęszczania uczniów na zajęcia;</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wykaz tematów zajęć poszczególnych zajęć, data oraz podpis nauczyciela potwierdzający ich przeprowadzenie oraz frekwencja uczniów na poszczególnych zajęciach, uwagi o pracy dziecka i współpracy z rodziną</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realizacja zajęć: wykaz uczniów wchodzących w skład grupy wraz z podaniem symbolu oddziału macierzystego;obserwacje,</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ocena efektywności prowadzonych zajęć w ramach pomocy psychologiczno – pedagogicznej: imię i nazwisko dziecka, klasa, wiek, rok szkony, wnioski i zalecenia do dalszej pracy, podpis prowadzącego, </w:t>
      </w:r>
    </w:p>
    <w:p w:rsidR="00BC1E93" w:rsidRPr="00630C7B" w:rsidRDefault="00BC1E93" w:rsidP="00150C28">
      <w:pPr>
        <w:numPr>
          <w:ilvl w:val="0"/>
          <w:numId w:val="269"/>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obserwacje.</w:t>
      </w:r>
    </w:p>
    <w:p w:rsidR="00BC1E93" w:rsidRPr="00630C7B" w:rsidRDefault="00BC1E93" w:rsidP="007B5EFB">
      <w:pPr>
        <w:tabs>
          <w:tab w:val="left" w:pos="426"/>
        </w:tabs>
        <w:autoSpaceDE w:val="0"/>
        <w:autoSpaceDN w:val="0"/>
        <w:adjustRightInd w:val="0"/>
        <w:ind w:left="1440"/>
        <w:jc w:val="both"/>
        <w:rPr>
          <w:rFonts w:ascii="Cambria" w:hAnsi="Cambria" w:cs="Cambria"/>
        </w:rPr>
      </w:pPr>
    </w:p>
    <w:p w:rsidR="00BC1E93" w:rsidRPr="00630C7B" w:rsidRDefault="00BC1E93" w:rsidP="00150C28">
      <w:pPr>
        <w:pStyle w:val="Akapitzlist"/>
        <w:numPr>
          <w:ilvl w:val="0"/>
          <w:numId w:val="273"/>
        </w:numPr>
        <w:autoSpaceDE w:val="0"/>
        <w:autoSpaceDN w:val="0"/>
        <w:adjustRightInd w:val="0"/>
        <w:ind w:left="567" w:hanging="283"/>
        <w:jc w:val="both"/>
        <w:rPr>
          <w:rFonts w:ascii="Cambria" w:hAnsi="Cambria" w:cs="Cambria"/>
        </w:rPr>
      </w:pPr>
      <w:r w:rsidRPr="00630C7B">
        <w:rPr>
          <w:rFonts w:ascii="Cambria" w:hAnsi="Cambria" w:cs="Cambria"/>
        </w:rPr>
        <w:lastRenderedPageBreak/>
        <w:t>Dziennik świetlicy szkolnej zawiera:</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listę dzieci</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stronę tytułową;</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cele i zadania świetlicy szkolnej;</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ramowy rozkład dnia;</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plan pracy świetlicy;</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regulamin świetlicy;</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ważne wydarzenia z życia świetlicy;</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informacje o uczniach;</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informacje o sposobie odbioru dziecka ze świetlicy;</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wykaz uczniów dojeżdżających autobusem szkolnym;</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wykaz dzieci biorących udział w zajęciach pozalekcyjnych – pozaświetlicowych;</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kontakty z rodzicami;</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kontakty z nauczycielami i specjalstami;</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wyróżnienia, nagrody, uwagi o uczniu;</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rubryki do odnotowywania frekwencji;</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tygodniowy wykaz tematów realizowanych zajęć w poszczególnych dniach tygodnia, podpis nauczyciela potwierdzający ich przeprowadzenie oraz godziny pracy nauczyciela;</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wykaz uczniów korzystających z obiadów szkolnych;</w:t>
      </w:r>
    </w:p>
    <w:p w:rsidR="00BC1E93" w:rsidRPr="00630C7B" w:rsidRDefault="00BC1E93" w:rsidP="00150C28">
      <w:pPr>
        <w:numPr>
          <w:ilvl w:val="0"/>
          <w:numId w:val="27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notatki.</w:t>
      </w:r>
    </w:p>
    <w:p w:rsidR="00BC1E93" w:rsidRPr="00630C7B" w:rsidRDefault="00BC1E93" w:rsidP="007B5EFB">
      <w:pPr>
        <w:autoSpaceDE w:val="0"/>
        <w:autoSpaceDN w:val="0"/>
        <w:adjustRightInd w:val="0"/>
        <w:spacing w:after="200"/>
        <w:jc w:val="both"/>
        <w:rPr>
          <w:rFonts w:ascii="Cambria" w:hAnsi="Cambria" w:cs="Cambria"/>
          <w:noProof w:val="0"/>
        </w:rPr>
      </w:pPr>
    </w:p>
    <w:p w:rsidR="00BC1E93" w:rsidRPr="00630C7B" w:rsidRDefault="00BC1E93" w:rsidP="00150C28">
      <w:pPr>
        <w:pStyle w:val="Akapitzlist"/>
        <w:numPr>
          <w:ilvl w:val="0"/>
          <w:numId w:val="273"/>
        </w:numPr>
        <w:autoSpaceDE w:val="0"/>
        <w:autoSpaceDN w:val="0"/>
        <w:adjustRightInd w:val="0"/>
        <w:ind w:left="709" w:hanging="283"/>
        <w:jc w:val="both"/>
        <w:rPr>
          <w:rFonts w:ascii="Cambria" w:hAnsi="Cambria" w:cs="Cambria"/>
        </w:rPr>
      </w:pPr>
      <w:r w:rsidRPr="00630C7B">
        <w:rPr>
          <w:rFonts w:ascii="Cambria" w:hAnsi="Cambria" w:cs="Cambria"/>
        </w:rPr>
        <w:t>Teczka wychowawcy zawiera: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listę dzieci;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stronę tytułową;</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spis treści;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plan wychowawczo – profilaktyczny na I i II okres;</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sprawozdanie z realizacji planu wychowawczo - profilaktycznego– okres 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sprawozdanie z realizacji planu wychowawczo - profilaktycznego – okres II;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życzenie rodziców / prawnych opiekunów uczniów o organizację nauki religii/etyki;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sprzeciw lub jego brak na uczestnicwto w zajęciach z wychowania do życia w rodzinie;</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zgoda rodziców na przetwarzanie danych osobowych ucznia;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potwierdzenie rodziców o zapoznaniu się z kryteriami oceniania i wymaganiami edukacyjnymi z poszczególnych przedmiotów.</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zgoda rodziców/prawnych opiekunów na udział w zajęciach wyrównawczych, socjoterapeutycznych oraz innych w zakresie pomocy psychologiczno-pedagogicznej organizowanej przez szkołę;</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stanowisko rodziców/ prawnych opiekunów w sprawach organizacji procesu dydaktyczno – wychowawczego;</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wybrane informacje o uczniu;</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lista uczniów objętych pomocą psychologiczno – pedagogiczną;</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szczególne wydarzenia z życia klasy ;</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kryteria oceniania zachowania;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pochwały, wyróżnienia, kary porządkowe;</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oceny zachowania ucznia – okres 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zestawienie proponowanych ocen zachowania – okres 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oceny zachowania ucznia – roczna;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karty samooceny zachowania ucznia;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karty proponowanych ocen zachowania przez nauczycieli i zespół klasowy;</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zestawienie proponowanych ocen zachowania – oceny roczne;</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przewidywane oceny semestralne i roczne ;</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przydział uczniów do grup międzyoddziałowych i międzyklasowych;</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lastRenderedPageBreak/>
        <w:t>tematyka zebrań z rodzicami;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lista obecności na zebraniach;</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indywidualne kontakty z rodzicami/prawnymi opiekunami;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uwagi nauczycieli;</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nadzór pedagogiczny dyrektora;</w:t>
      </w:r>
    </w:p>
    <w:p w:rsidR="00BC1E93" w:rsidRPr="00630C7B" w:rsidRDefault="00BC1E93" w:rsidP="00150C28">
      <w:pPr>
        <w:numPr>
          <w:ilvl w:val="0"/>
          <w:numId w:val="272"/>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informacja o preferencji stylów uczenia się uczniów.</w:t>
      </w:r>
    </w:p>
    <w:p w:rsidR="00BC1E93" w:rsidRPr="00630C7B" w:rsidRDefault="00BC1E93" w:rsidP="00394F93">
      <w:pPr>
        <w:tabs>
          <w:tab w:val="left" w:pos="426"/>
        </w:tabs>
        <w:autoSpaceDE w:val="0"/>
        <w:autoSpaceDN w:val="0"/>
        <w:adjustRightInd w:val="0"/>
        <w:jc w:val="both"/>
        <w:rPr>
          <w:rFonts w:ascii="Cambria" w:hAnsi="Cambria" w:cs="Cambria"/>
        </w:rPr>
      </w:pPr>
    </w:p>
    <w:p w:rsidR="00BC1E93" w:rsidRPr="00630C7B" w:rsidRDefault="00BC1E93" w:rsidP="00394F93">
      <w:pPr>
        <w:tabs>
          <w:tab w:val="left" w:pos="426"/>
        </w:tabs>
        <w:autoSpaceDE w:val="0"/>
        <w:autoSpaceDN w:val="0"/>
        <w:adjustRightInd w:val="0"/>
        <w:jc w:val="both"/>
        <w:rPr>
          <w:rFonts w:ascii="Cambria" w:hAnsi="Cambria" w:cs="Cambria"/>
        </w:rPr>
      </w:pPr>
    </w:p>
    <w:p w:rsidR="00BC1E93" w:rsidRPr="00630C7B" w:rsidRDefault="00BC1E93" w:rsidP="00150C28">
      <w:pPr>
        <w:pStyle w:val="Akapitzlist"/>
        <w:numPr>
          <w:ilvl w:val="0"/>
          <w:numId w:val="273"/>
        </w:numPr>
        <w:autoSpaceDE w:val="0"/>
        <w:autoSpaceDN w:val="0"/>
        <w:adjustRightInd w:val="0"/>
        <w:ind w:left="0" w:firstLine="284"/>
        <w:jc w:val="both"/>
        <w:rPr>
          <w:rFonts w:ascii="Cambria" w:hAnsi="Cambria" w:cs="Cambria"/>
        </w:rPr>
      </w:pPr>
      <w:r w:rsidRPr="00630C7B">
        <w:rPr>
          <w:rFonts w:ascii="Cambria" w:hAnsi="Cambria" w:cs="Cambria"/>
        </w:rPr>
        <w:t>Teczka Wychowawcy przetrzymywana jest w pokoju nauczycielskim wraz z dziennikiem lekcyjnym oddziału.</w:t>
      </w:r>
    </w:p>
    <w:p w:rsidR="00BC1E93" w:rsidRPr="00630C7B" w:rsidRDefault="00BC1E93" w:rsidP="00A51EAA">
      <w:pPr>
        <w:pStyle w:val="Akapitzlist"/>
        <w:autoSpaceDE w:val="0"/>
        <w:autoSpaceDN w:val="0"/>
        <w:adjustRightInd w:val="0"/>
        <w:ind w:left="284"/>
        <w:jc w:val="both"/>
        <w:rPr>
          <w:rFonts w:ascii="Cambria" w:hAnsi="Cambria" w:cs="Cambria"/>
        </w:rPr>
      </w:pPr>
    </w:p>
    <w:p w:rsidR="00BC1E93" w:rsidRPr="00630C7B" w:rsidRDefault="00BC1E93" w:rsidP="00150C28">
      <w:pPr>
        <w:pStyle w:val="Akapitzlist"/>
        <w:numPr>
          <w:ilvl w:val="0"/>
          <w:numId w:val="273"/>
        </w:numPr>
        <w:autoSpaceDE w:val="0"/>
        <w:autoSpaceDN w:val="0"/>
        <w:adjustRightInd w:val="0"/>
        <w:ind w:left="0" w:firstLine="284"/>
        <w:jc w:val="both"/>
        <w:rPr>
          <w:rFonts w:ascii="Cambria" w:hAnsi="Cambria" w:cs="Cambria"/>
        </w:rPr>
      </w:pPr>
      <w:r w:rsidRPr="00630C7B">
        <w:rPr>
          <w:rFonts w:ascii="Cambria" w:hAnsi="Cambria" w:cs="Cambria"/>
        </w:rPr>
        <w:t>Dziennik zajęć dodatkowych, pozalekcyjnych prowadzi każdy nauczyciel zatrudniony w szkole.</w:t>
      </w:r>
    </w:p>
    <w:p w:rsidR="00BC1E93" w:rsidRPr="00630C7B" w:rsidRDefault="00BC1E93" w:rsidP="00394F93">
      <w:pPr>
        <w:pStyle w:val="Akapitzlist"/>
        <w:autoSpaceDE w:val="0"/>
        <w:autoSpaceDN w:val="0"/>
        <w:adjustRightInd w:val="0"/>
        <w:ind w:left="284"/>
        <w:jc w:val="both"/>
        <w:rPr>
          <w:rFonts w:ascii="Cambria" w:hAnsi="Cambria" w:cs="Cambria"/>
        </w:rPr>
      </w:pPr>
    </w:p>
    <w:p w:rsidR="00BC1E93" w:rsidRDefault="00BC1E93" w:rsidP="00150C28">
      <w:pPr>
        <w:pStyle w:val="Akapitzlist"/>
        <w:numPr>
          <w:ilvl w:val="0"/>
          <w:numId w:val="273"/>
        </w:numPr>
        <w:autoSpaceDE w:val="0"/>
        <w:autoSpaceDN w:val="0"/>
        <w:adjustRightInd w:val="0"/>
        <w:ind w:left="0" w:firstLine="284"/>
        <w:jc w:val="both"/>
        <w:rPr>
          <w:rFonts w:ascii="Cambria" w:hAnsi="Cambria" w:cs="Cambria"/>
        </w:rPr>
      </w:pPr>
      <w:r w:rsidRPr="00630C7B">
        <w:rPr>
          <w:rFonts w:ascii="Cambria" w:hAnsi="Cambria" w:cs="Cambria"/>
        </w:rPr>
        <w:t xml:space="preserve">Dziennik zajęć dodatkowych, pozalekcyjnych, dziennik pomocy psychologiczno – pedagogicznej, dziennik pedagoga, dziennik świetlicy oraz dziennik wychowawcy są własnością szkoły. </w:t>
      </w:r>
    </w:p>
    <w:p w:rsidR="00BC1E93" w:rsidRPr="000F0DC1" w:rsidRDefault="00BC1E93" w:rsidP="000F0DC1">
      <w:pPr>
        <w:pStyle w:val="Akapitzlist"/>
        <w:rPr>
          <w:rFonts w:ascii="Cambria" w:hAnsi="Cambria" w:cs="Cambria"/>
        </w:rPr>
      </w:pPr>
    </w:p>
    <w:p w:rsidR="00BC1E93" w:rsidRPr="000F0DC1" w:rsidRDefault="00BC1E93" w:rsidP="00150C28">
      <w:pPr>
        <w:pStyle w:val="Akapitzlist"/>
        <w:numPr>
          <w:ilvl w:val="0"/>
          <w:numId w:val="273"/>
        </w:numPr>
        <w:autoSpaceDE w:val="0"/>
        <w:autoSpaceDN w:val="0"/>
        <w:adjustRightInd w:val="0"/>
        <w:ind w:left="0" w:firstLine="284"/>
        <w:jc w:val="both"/>
        <w:rPr>
          <w:rFonts w:ascii="Cambria" w:hAnsi="Cambria" w:cs="Cambria"/>
        </w:rPr>
      </w:pPr>
      <w:r w:rsidRPr="000F0DC1">
        <w:rPr>
          <w:rFonts w:ascii="Cambria" w:hAnsi="Cambria" w:cs="Cambria"/>
        </w:rPr>
        <w:t>W szkole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BC1E93" w:rsidRPr="000F0DC1" w:rsidRDefault="00BC1E93" w:rsidP="000F0DC1">
      <w:pPr>
        <w:pStyle w:val="Akapitzlist"/>
        <w:rPr>
          <w:rFonts w:ascii="Cambria" w:hAnsi="Cambria" w:cs="Cambria"/>
        </w:rPr>
      </w:pPr>
    </w:p>
    <w:p w:rsidR="00BC1E93" w:rsidRPr="000F0DC1" w:rsidRDefault="00BC1E93" w:rsidP="00150C28">
      <w:pPr>
        <w:pStyle w:val="Akapitzlist"/>
        <w:numPr>
          <w:ilvl w:val="0"/>
          <w:numId w:val="273"/>
        </w:numPr>
        <w:autoSpaceDE w:val="0"/>
        <w:autoSpaceDN w:val="0"/>
        <w:adjustRightInd w:val="0"/>
        <w:ind w:left="0" w:firstLine="284"/>
        <w:jc w:val="both"/>
        <w:rPr>
          <w:rFonts w:ascii="Cambria" w:hAnsi="Cambria" w:cs="Cambria"/>
        </w:rPr>
      </w:pPr>
      <w:r w:rsidRPr="000F0DC1">
        <w:rPr>
          <w:rFonts w:ascii="Cambria" w:hAnsi="Cambria" w:cs="Cambria"/>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BC1E93" w:rsidRPr="00630C7B" w:rsidRDefault="00BC1E93" w:rsidP="00997208">
      <w:pPr>
        <w:pStyle w:val="Akapitzlist"/>
        <w:rPr>
          <w:rFonts w:ascii="Cambria" w:hAnsi="Cambria" w:cs="Cambria"/>
        </w:rPr>
      </w:pPr>
    </w:p>
    <w:p w:rsidR="00BC1E93" w:rsidRPr="00630C7B" w:rsidRDefault="00BC1E93" w:rsidP="00997208">
      <w:pPr>
        <w:pStyle w:val="Nagwek2"/>
        <w:rPr>
          <w:rFonts w:cs="Times New Roman"/>
          <w:b w:val="0"/>
          <w:bCs w:val="0"/>
          <w:color w:val="auto"/>
          <w:sz w:val="22"/>
          <w:szCs w:val="22"/>
        </w:rPr>
      </w:pPr>
      <w:bookmarkStart w:id="19" w:name="_Toc495918049"/>
      <w:r w:rsidRPr="00630C7B">
        <w:rPr>
          <w:color w:val="auto"/>
          <w:sz w:val="22"/>
          <w:szCs w:val="22"/>
        </w:rPr>
        <w:t>Rozdział 3</w:t>
      </w:r>
      <w:r w:rsidRPr="00630C7B">
        <w:rPr>
          <w:rFonts w:cs="Times New Roman"/>
          <w:b w:val="0"/>
          <w:bCs w:val="0"/>
          <w:color w:val="auto"/>
          <w:sz w:val="22"/>
          <w:szCs w:val="22"/>
        </w:rPr>
        <w:br/>
      </w:r>
      <w:r w:rsidRPr="00630C7B">
        <w:rPr>
          <w:color w:val="auto"/>
          <w:sz w:val="22"/>
          <w:szCs w:val="22"/>
        </w:rPr>
        <w:t>Organizacja  wychowania i opieki</w:t>
      </w:r>
      <w:bookmarkEnd w:id="19"/>
    </w:p>
    <w:p w:rsidR="00BC1E93" w:rsidRPr="00630C7B" w:rsidRDefault="00BC1E93" w:rsidP="00B03105">
      <w:pPr>
        <w:rPr>
          <w:rFonts w:ascii="Cambria" w:hAnsi="Cambria" w:cs="Cambria"/>
        </w:rPr>
      </w:pPr>
    </w:p>
    <w:p w:rsidR="00BC1E93" w:rsidRPr="00630C7B" w:rsidRDefault="00BC1E93" w:rsidP="00D9634C">
      <w:pPr>
        <w:autoSpaceDE w:val="0"/>
        <w:autoSpaceDN w:val="0"/>
        <w:adjustRightInd w:val="0"/>
        <w:jc w:val="both"/>
        <w:rPr>
          <w:rFonts w:ascii="Cambria" w:hAnsi="Cambria" w:cs="Cambria"/>
          <w:b/>
          <w:bCs/>
        </w:rPr>
      </w:pPr>
      <w:r w:rsidRPr="00630C7B">
        <w:rPr>
          <w:rFonts w:ascii="Cambria" w:hAnsi="Cambria" w:cs="Cambria"/>
          <w:b/>
          <w:bCs/>
        </w:rPr>
        <w:t xml:space="preserve">   § </w:t>
      </w:r>
      <w:r>
        <w:rPr>
          <w:rFonts w:ascii="Cambria" w:hAnsi="Cambria" w:cs="Cambria"/>
          <w:b/>
          <w:bCs/>
        </w:rPr>
        <w:t>67</w:t>
      </w:r>
      <w:r w:rsidRPr="00630C7B">
        <w:rPr>
          <w:rFonts w:ascii="Cambria" w:hAnsi="Cambria" w:cs="Cambria"/>
        </w:rPr>
        <w:t>.</w:t>
      </w:r>
      <w:r w:rsidRPr="00630C7B">
        <w:rPr>
          <w:rFonts w:ascii="Cambria" w:hAnsi="Cambria" w:cs="Cambria"/>
          <w:b/>
          <w:bCs/>
        </w:rPr>
        <w:t xml:space="preserve"> Szkolny  system  wychowania.</w:t>
      </w:r>
    </w:p>
    <w:p w:rsidR="00BC1E93" w:rsidRPr="00630C7B" w:rsidRDefault="00BC1E93" w:rsidP="00B03105">
      <w:pPr>
        <w:autoSpaceDE w:val="0"/>
        <w:autoSpaceDN w:val="0"/>
        <w:adjustRightInd w:val="0"/>
        <w:rPr>
          <w:rFonts w:ascii="Cambria" w:hAnsi="Cambria" w:cs="Cambria"/>
          <w:b/>
          <w:bCs/>
        </w:rPr>
      </w:pPr>
      <w:r w:rsidRPr="00630C7B">
        <w:rPr>
          <w:rFonts w:ascii="Cambria" w:hAnsi="Cambria" w:cs="Cambria"/>
          <w:b/>
          <w:bCs/>
        </w:rPr>
        <w:t xml:space="preserve">   </w:t>
      </w:r>
    </w:p>
    <w:p w:rsidR="00BC1E93" w:rsidRPr="00630C7B" w:rsidRDefault="00BC1E93" w:rsidP="00B03105">
      <w:pPr>
        <w:autoSpaceDE w:val="0"/>
        <w:autoSpaceDN w:val="0"/>
        <w:adjustRightInd w:val="0"/>
        <w:ind w:firstLine="284"/>
        <w:jc w:val="both"/>
        <w:rPr>
          <w:rFonts w:ascii="Cambria" w:hAnsi="Cambria" w:cs="Cambria"/>
          <w:i/>
          <w:iCs/>
        </w:rPr>
      </w:pPr>
      <w:r w:rsidRPr="00630C7B">
        <w:rPr>
          <w:rFonts w:ascii="Cambria" w:hAnsi="Cambria" w:cs="Cambria"/>
          <w:b/>
          <w:bCs/>
        </w:rPr>
        <w:t xml:space="preserve">1. </w:t>
      </w:r>
      <w:r w:rsidRPr="00630C7B">
        <w:rPr>
          <w:rFonts w:ascii="Cambria" w:hAnsi="Cambria" w:cs="Cambria"/>
        </w:rPr>
        <w:t>Na początku każdego roku szkolnego Rada Pedagogiczna opracowuje i zat</w:t>
      </w:r>
      <w:r>
        <w:rPr>
          <w:rFonts w:ascii="Cambria" w:hAnsi="Cambria" w:cs="Cambria"/>
        </w:rPr>
        <w:t>wierdza szczegółowy Program wychowaczo - profilaktyczny</w:t>
      </w:r>
      <w:r w:rsidRPr="00630C7B">
        <w:rPr>
          <w:rFonts w:ascii="Cambria" w:hAnsi="Cambria" w:cs="Cambria"/>
        </w:rPr>
        <w:t xml:space="preserve"> na dany rok szkolny z uwzględnieniem aktualnych potrzeb</w:t>
      </w:r>
      <w:r w:rsidRPr="00630C7B">
        <w:rPr>
          <w:rFonts w:ascii="Cambria" w:hAnsi="Cambria" w:cs="Cambria"/>
          <w:i/>
          <w:iCs/>
        </w:rPr>
        <w:t xml:space="preserve">. </w:t>
      </w:r>
    </w:p>
    <w:p w:rsidR="00BC1E93" w:rsidRPr="00630C7B" w:rsidRDefault="00BC1E93" w:rsidP="00B03105">
      <w:pPr>
        <w:autoSpaceDE w:val="0"/>
        <w:autoSpaceDN w:val="0"/>
        <w:adjustRightInd w:val="0"/>
        <w:ind w:firstLine="284"/>
        <w:jc w:val="both"/>
        <w:rPr>
          <w:rFonts w:ascii="Cambria" w:hAnsi="Cambria" w:cs="Cambria"/>
          <w:b/>
          <w:bCs/>
        </w:rPr>
      </w:pPr>
      <w:r w:rsidRPr="00630C7B">
        <w:rPr>
          <w:rFonts w:ascii="Cambria" w:hAnsi="Cambria" w:cs="Cambria"/>
          <w:i/>
          <w:iCs/>
        </w:rPr>
        <w:t xml:space="preserve"> </w:t>
      </w:r>
    </w:p>
    <w:p w:rsidR="00BC1E93" w:rsidRPr="00630C7B" w:rsidRDefault="00BC1E93" w:rsidP="00B03105">
      <w:pPr>
        <w:autoSpaceDE w:val="0"/>
        <w:autoSpaceDN w:val="0"/>
        <w:adjustRightInd w:val="0"/>
        <w:ind w:firstLine="284"/>
        <w:jc w:val="both"/>
        <w:rPr>
          <w:rFonts w:ascii="Cambria" w:hAnsi="Cambria" w:cs="Cambria"/>
        </w:rPr>
      </w:pPr>
      <w:r w:rsidRPr="00630C7B">
        <w:rPr>
          <w:rFonts w:ascii="Cambria" w:hAnsi="Cambria" w:cs="Cambria"/>
          <w:b/>
          <w:bCs/>
        </w:rPr>
        <w:t xml:space="preserve">2. </w:t>
      </w:r>
      <w:r w:rsidRPr="00630C7B">
        <w:rPr>
          <w:rFonts w:ascii="Cambria" w:hAnsi="Cambria" w:cs="Cambria"/>
        </w:rPr>
        <w:t xml:space="preserve">Działania wychowawcze Szkoły mają charakter systemowy i podejmują  je wszyscy nauczyciele zatrudnieni w Szkole wspomagani przez dyrekcję oraz pozostałych pracowników Szkoły. </w:t>
      </w:r>
      <w:r w:rsidRPr="00630C7B">
        <w:rPr>
          <w:rFonts w:ascii="Cambria" w:hAnsi="Cambria" w:cs="Cambria"/>
          <w:i/>
          <w:iCs/>
        </w:rPr>
        <w:t>Program Wychowawczo-profilaktyczny</w:t>
      </w:r>
      <w:r w:rsidRPr="00630C7B">
        <w:rPr>
          <w:rFonts w:ascii="Cambria" w:hAnsi="Cambria" w:cs="Cambria"/>
        </w:rPr>
        <w:t xml:space="preserve"> Szkoły jest całościowy i obejmuje rozwój ucznia w wymiarze: intelektualnym, emocjonalnym, społecznym i zdrowotnym.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lastRenderedPageBreak/>
        <w:t xml:space="preserve"> </w:t>
      </w:r>
    </w:p>
    <w:p w:rsidR="00BC1E93" w:rsidRPr="00630C7B" w:rsidRDefault="00BC1E93" w:rsidP="00B03105">
      <w:pPr>
        <w:autoSpaceDE w:val="0"/>
        <w:autoSpaceDN w:val="0"/>
        <w:adjustRightInd w:val="0"/>
        <w:ind w:firstLine="284"/>
        <w:jc w:val="both"/>
        <w:rPr>
          <w:rFonts w:ascii="Cambria" w:hAnsi="Cambria" w:cs="Cambria"/>
          <w:b/>
          <w:bCs/>
        </w:rPr>
      </w:pPr>
      <w:r>
        <w:rPr>
          <w:rFonts w:ascii="Cambria" w:hAnsi="Cambria" w:cs="Cambria"/>
          <w:b/>
          <w:bCs/>
        </w:rPr>
        <w:t>3</w:t>
      </w:r>
      <w:r w:rsidRPr="00630C7B">
        <w:rPr>
          <w:rFonts w:ascii="Cambria" w:hAnsi="Cambria" w:cs="Cambria"/>
          <w:b/>
          <w:bCs/>
        </w:rPr>
        <w:t xml:space="preserve">. </w:t>
      </w:r>
      <w:r w:rsidRPr="00630C7B">
        <w:rPr>
          <w:rFonts w:ascii="Cambria" w:hAnsi="Cambria" w:cs="Cambria"/>
        </w:rPr>
        <w:t xml:space="preserve">Podjęte działania wychowawcze i profilaktyczne w bezpiecznym i przyjaznym środowisku szkolnym mają na celu przygotować ucznia do: </w:t>
      </w:r>
    </w:p>
    <w:p w:rsidR="00BC1E93" w:rsidRPr="00630C7B" w:rsidRDefault="00BC1E93" w:rsidP="00815C8C">
      <w:pPr>
        <w:numPr>
          <w:ilvl w:val="0"/>
          <w:numId w:val="161"/>
        </w:numPr>
        <w:tabs>
          <w:tab w:val="left" w:pos="426"/>
        </w:tabs>
        <w:ind w:left="0" w:firstLine="0"/>
        <w:jc w:val="both"/>
        <w:rPr>
          <w:rFonts w:ascii="Cambria" w:hAnsi="Cambria" w:cs="Cambria"/>
        </w:rPr>
      </w:pPr>
      <w:r w:rsidRPr="00630C7B">
        <w:rPr>
          <w:rFonts w:ascii="Cambria" w:hAnsi="Cambria" w:cs="Cambria"/>
        </w:rPr>
        <w:t>pracy nad sobą;</w:t>
      </w:r>
    </w:p>
    <w:p w:rsidR="00BC1E93" w:rsidRPr="00630C7B" w:rsidRDefault="00BC1E93" w:rsidP="00815C8C">
      <w:pPr>
        <w:numPr>
          <w:ilvl w:val="0"/>
          <w:numId w:val="161"/>
        </w:numPr>
        <w:tabs>
          <w:tab w:val="left" w:pos="426"/>
        </w:tabs>
        <w:ind w:left="0" w:firstLine="0"/>
        <w:jc w:val="both"/>
        <w:rPr>
          <w:rFonts w:ascii="Cambria" w:hAnsi="Cambria" w:cs="Cambria"/>
        </w:rPr>
      </w:pPr>
      <w:r w:rsidRPr="00630C7B">
        <w:rPr>
          <w:rFonts w:ascii="Cambria" w:hAnsi="Cambria" w:cs="Cambria"/>
        </w:rPr>
        <w:t xml:space="preserve">bycia użytecznym członkiem społeczeństwa; </w:t>
      </w:r>
    </w:p>
    <w:p w:rsidR="00BC1E93" w:rsidRPr="00630C7B" w:rsidRDefault="00BC1E93" w:rsidP="00815C8C">
      <w:pPr>
        <w:numPr>
          <w:ilvl w:val="0"/>
          <w:numId w:val="161"/>
        </w:numPr>
        <w:tabs>
          <w:tab w:val="left" w:pos="426"/>
        </w:tabs>
        <w:ind w:left="0" w:firstLine="0"/>
        <w:jc w:val="both"/>
        <w:rPr>
          <w:rFonts w:ascii="Cambria" w:hAnsi="Cambria" w:cs="Cambria"/>
        </w:rPr>
      </w:pPr>
      <w:r w:rsidRPr="00630C7B">
        <w:rPr>
          <w:rFonts w:ascii="Cambria" w:hAnsi="Cambria" w:cs="Cambria"/>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 4)   rozwoju samorządności;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5)   dbałości o wypracowane tradycje: klasy, szkoły i środowiska;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6)   budowania poczucia przynależności i więzi ze Szkołą;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7)   tworzenia środowiska szkolnego, w którym obowiązują jasne i jednoznaczne reguły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     gry akceptowane i  respektowane przez wszystkich członków społeczności szkolnej. </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284"/>
        <w:jc w:val="both"/>
        <w:rPr>
          <w:rFonts w:ascii="Cambria" w:hAnsi="Cambria" w:cs="Cambria"/>
        </w:rPr>
      </w:pPr>
      <w:r>
        <w:rPr>
          <w:rFonts w:ascii="Cambria" w:hAnsi="Cambria" w:cs="Cambria"/>
          <w:b/>
          <w:bCs/>
        </w:rPr>
        <w:t>4</w:t>
      </w:r>
      <w:r w:rsidRPr="00630C7B">
        <w:rPr>
          <w:rFonts w:ascii="Cambria" w:hAnsi="Cambria" w:cs="Cambria"/>
          <w:b/>
          <w:bCs/>
        </w:rPr>
        <w:t xml:space="preserve">. </w:t>
      </w:r>
      <w:r w:rsidRPr="00630C7B">
        <w:rPr>
          <w:rFonts w:ascii="Cambria" w:hAnsi="Cambria" w:cs="Cambria"/>
        </w:rPr>
        <w:t>Uczeń jest podstawowym podmiotem w systemie wychowawczym Szkoły. Preferuje się następujące postawy będące kanonem zachowań ucznia. Uczeń:</w:t>
      </w:r>
    </w:p>
    <w:p w:rsidR="00BC1E93" w:rsidRPr="00630C7B" w:rsidRDefault="00BC1E93" w:rsidP="00B03105">
      <w:pPr>
        <w:autoSpaceDE w:val="0"/>
        <w:autoSpaceDN w:val="0"/>
        <w:adjustRightInd w:val="0"/>
        <w:ind w:firstLine="284"/>
        <w:jc w:val="both"/>
        <w:rPr>
          <w:rFonts w:ascii="Cambria" w:hAnsi="Cambria" w:cs="Cambria"/>
          <w:b/>
          <w:bCs/>
        </w:rPr>
      </w:pP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zna i akceptuje działania wychowawcze szkoły;</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szanuje oraz akceptuje siebie i innych;</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umie prawidłowo funkcjonować w rodzinie, klasie, społeczności szkolnej, lokalnej, demokratycznym  państwie oraz  świecie;</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zna i respektuje obowiązki wynikające z tytułu bycia: uczniem, dzieckiem, kolegą, członkiem społeczeństwa, polakiem i europejczykiem;</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posiada wiedzę i umiejętności potrzebne dla samodzielnego poszukiwania ważnych dla siebie wartości, określania celów i dokonywania wyborów;</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jest zdolny do autorefleksji, nieustannie nad sobą pracuje, </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zna, rozumie i realizuje w życiu: </w:t>
      </w:r>
    </w:p>
    <w:p w:rsidR="00BC1E93" w:rsidRPr="00630C7B"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Cambria" w:hAnsi="Cambria" w:cs="Cambria"/>
        </w:rPr>
      </w:pPr>
      <w:r w:rsidRPr="00630C7B">
        <w:rPr>
          <w:rFonts w:ascii="Cambria" w:hAnsi="Cambria" w:cs="Cambria"/>
        </w:rPr>
        <w:t>zasady kultury bycia,</w:t>
      </w:r>
    </w:p>
    <w:p w:rsidR="00BC1E93" w:rsidRPr="00630C7B"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Cambria" w:hAnsi="Cambria" w:cs="Cambria"/>
        </w:rPr>
      </w:pPr>
      <w:r w:rsidRPr="00630C7B">
        <w:rPr>
          <w:rFonts w:ascii="Cambria" w:hAnsi="Cambria" w:cs="Cambria"/>
        </w:rPr>
        <w:t>zasady skutecznego komunikowania się,</w:t>
      </w:r>
    </w:p>
    <w:p w:rsidR="00BC1E93" w:rsidRPr="00630C7B"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Cambria" w:hAnsi="Cambria" w:cs="Cambria"/>
        </w:rPr>
      </w:pPr>
      <w:r w:rsidRPr="00630C7B">
        <w:rPr>
          <w:rFonts w:ascii="Cambria" w:hAnsi="Cambria" w:cs="Cambria"/>
        </w:rPr>
        <w:t>zasady bezpieczeństwa oraz higieny życia i pracy,</w:t>
      </w:r>
    </w:p>
    <w:p w:rsidR="00BC1E93" w:rsidRPr="00630C7B" w:rsidRDefault="00BC1E93" w:rsidP="00E02441">
      <w:pPr>
        <w:numPr>
          <w:ilvl w:val="1"/>
          <w:numId w:val="64"/>
        </w:numPr>
        <w:tabs>
          <w:tab w:val="clear" w:pos="1515"/>
          <w:tab w:val="num" w:pos="0"/>
          <w:tab w:val="left" w:pos="284"/>
          <w:tab w:val="num" w:pos="993"/>
        </w:tabs>
        <w:autoSpaceDE w:val="0"/>
        <w:autoSpaceDN w:val="0"/>
        <w:adjustRightInd w:val="0"/>
        <w:ind w:left="0" w:firstLine="709"/>
        <w:jc w:val="both"/>
        <w:rPr>
          <w:rFonts w:ascii="Cambria" w:hAnsi="Cambria" w:cs="Cambria"/>
        </w:rPr>
      </w:pPr>
      <w:r w:rsidRPr="00630C7B">
        <w:rPr>
          <w:rFonts w:ascii="Cambria" w:hAnsi="Cambria" w:cs="Cambria"/>
        </w:rPr>
        <w:t xml:space="preserve">akceptowany społecznie system wartości </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chce i umie dążyć do  realizacji własnych zamierzeń:</w:t>
      </w:r>
    </w:p>
    <w:p w:rsidR="00BC1E93" w:rsidRPr="00630C7B" w:rsidRDefault="00BC1E93" w:rsidP="00B33A5B">
      <w:pPr>
        <w:numPr>
          <w:ilvl w:val="0"/>
          <w:numId w:val="64"/>
        </w:numPr>
        <w:tabs>
          <w:tab w:val="clear" w:pos="1980"/>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umie diagnozować zagrożenia w realizacji celów życiowych;</w:t>
      </w:r>
    </w:p>
    <w:p w:rsidR="00BC1E93" w:rsidRPr="00630C7B" w:rsidRDefault="00BC1E93" w:rsidP="00B33A5B">
      <w:pPr>
        <w:numPr>
          <w:ilvl w:val="0"/>
          <w:numId w:val="64"/>
        </w:numPr>
        <w:tabs>
          <w:tab w:val="clear" w:pos="1980"/>
          <w:tab w:val="num" w:pos="0"/>
          <w:tab w:val="left" w:pos="284"/>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 jest otwarty na zdobywanie wiedzy. </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Pr>
          <w:rFonts w:ascii="Cambria" w:hAnsi="Cambria" w:cs="Cambria"/>
          <w:b/>
          <w:bCs/>
        </w:rPr>
        <w:t>5</w:t>
      </w:r>
      <w:r w:rsidRPr="00630C7B">
        <w:rPr>
          <w:rFonts w:ascii="Cambria" w:hAnsi="Cambria" w:cs="Cambria"/>
          <w:b/>
          <w:bCs/>
        </w:rPr>
        <w:t xml:space="preserve">. </w:t>
      </w:r>
      <w:r w:rsidRPr="00630C7B">
        <w:rPr>
          <w:rFonts w:ascii="Cambria" w:hAnsi="Cambria" w:cs="Cambria"/>
        </w:rPr>
        <w:t>W oparciu o Program wychowawczo-profilaktyczny zespoły wychowawców (wychowawcy klas) opracowują klasowe programy na dany rok szkolny. Program wychowawczo-profilaktyczny  w klasie powinien uwzględniać następujące zagadnienia:</w:t>
      </w:r>
    </w:p>
    <w:p w:rsidR="00BC1E93" w:rsidRPr="00630C7B" w:rsidRDefault="00BC1E93" w:rsidP="00B03105">
      <w:pPr>
        <w:tabs>
          <w:tab w:val="left" w:pos="0"/>
          <w:tab w:val="left" w:pos="426"/>
        </w:tabs>
        <w:autoSpaceDE w:val="0"/>
        <w:autoSpaceDN w:val="0"/>
        <w:adjustRightInd w:val="0"/>
        <w:jc w:val="both"/>
        <w:rPr>
          <w:rFonts w:ascii="Cambria" w:hAnsi="Cambria" w:cs="Cambria"/>
        </w:rPr>
      </w:pPr>
      <w:r w:rsidRPr="00630C7B">
        <w:rPr>
          <w:rFonts w:ascii="Cambria" w:hAnsi="Cambria" w:cs="Cambria"/>
        </w:rPr>
        <w:t xml:space="preserve">1) poznanie ucznia, jego potrzeb i możliwości; </w:t>
      </w:r>
    </w:p>
    <w:p w:rsidR="00BC1E93" w:rsidRPr="00630C7B" w:rsidRDefault="00BC1E93" w:rsidP="00B03105">
      <w:pPr>
        <w:tabs>
          <w:tab w:val="left" w:pos="0"/>
          <w:tab w:val="left" w:pos="426"/>
        </w:tabs>
        <w:autoSpaceDE w:val="0"/>
        <w:autoSpaceDN w:val="0"/>
        <w:adjustRightInd w:val="0"/>
        <w:jc w:val="both"/>
        <w:rPr>
          <w:rFonts w:ascii="Cambria" w:hAnsi="Cambria" w:cs="Cambria"/>
        </w:rPr>
      </w:pPr>
      <w:r w:rsidRPr="00630C7B">
        <w:rPr>
          <w:rFonts w:ascii="Cambria" w:hAnsi="Cambria" w:cs="Cambria"/>
        </w:rPr>
        <w:t xml:space="preserve">2) przygotowanie ucznia do poznania własnej osoby; </w:t>
      </w:r>
    </w:p>
    <w:p w:rsidR="00BC1E93" w:rsidRPr="00630C7B" w:rsidRDefault="00BC1E93" w:rsidP="00B03105">
      <w:pPr>
        <w:tabs>
          <w:tab w:val="left" w:pos="0"/>
          <w:tab w:val="left" w:pos="426"/>
        </w:tabs>
        <w:autoSpaceDE w:val="0"/>
        <w:autoSpaceDN w:val="0"/>
        <w:adjustRightInd w:val="0"/>
        <w:jc w:val="both"/>
        <w:rPr>
          <w:rFonts w:ascii="Cambria" w:hAnsi="Cambria" w:cs="Cambria"/>
        </w:rPr>
      </w:pPr>
      <w:r w:rsidRPr="00630C7B">
        <w:rPr>
          <w:rFonts w:ascii="Cambria" w:hAnsi="Cambria" w:cs="Cambria"/>
        </w:rPr>
        <w:t xml:space="preserve">3) wdrażanie uczniów do pracy nad własnym rozwojem; </w:t>
      </w:r>
    </w:p>
    <w:p w:rsidR="00BC1E93" w:rsidRPr="00630C7B" w:rsidRDefault="00BC1E93" w:rsidP="00B03105">
      <w:pPr>
        <w:tabs>
          <w:tab w:val="left" w:pos="0"/>
          <w:tab w:val="left" w:pos="426"/>
        </w:tabs>
        <w:autoSpaceDE w:val="0"/>
        <w:autoSpaceDN w:val="0"/>
        <w:adjustRightInd w:val="0"/>
        <w:jc w:val="both"/>
        <w:rPr>
          <w:rFonts w:ascii="Cambria" w:hAnsi="Cambria" w:cs="Cambria"/>
        </w:rPr>
      </w:pPr>
      <w:r w:rsidRPr="00630C7B">
        <w:rPr>
          <w:rFonts w:ascii="Cambria" w:hAnsi="Cambria" w:cs="Cambria"/>
        </w:rPr>
        <w:t>4) pomoc w tworzeniu systemu wartości;</w:t>
      </w:r>
    </w:p>
    <w:p w:rsidR="00BC1E93" w:rsidRPr="00630C7B" w:rsidRDefault="00BC1E93" w:rsidP="00B03105">
      <w:pPr>
        <w:tabs>
          <w:tab w:val="left" w:pos="0"/>
          <w:tab w:val="left" w:pos="426"/>
        </w:tabs>
        <w:autoSpaceDE w:val="0"/>
        <w:autoSpaceDN w:val="0"/>
        <w:adjustRightInd w:val="0"/>
        <w:jc w:val="both"/>
        <w:rPr>
          <w:rFonts w:ascii="Cambria" w:hAnsi="Cambria" w:cs="Cambria"/>
        </w:rPr>
      </w:pPr>
      <w:r w:rsidRPr="00630C7B">
        <w:rPr>
          <w:rFonts w:ascii="Cambria" w:hAnsi="Cambria" w:cs="Cambria"/>
        </w:rPr>
        <w:t xml:space="preserve">5) strategie działań, których celem jest budowanie satysfakcjonujących relacji w klasie: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a)   adaptacja,</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b)   integracja,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c)   przydział ról w klasie,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d)   wewnątrzklasowy system norm postępowania,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e)   określenie praw i obowiązków w klasie, szkole,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f)   kronika klasowa, strona internetowa itp. </w:t>
      </w:r>
    </w:p>
    <w:p w:rsidR="00BC1E93" w:rsidRPr="00630C7B" w:rsidRDefault="00BC1E93" w:rsidP="00B03105">
      <w:pPr>
        <w:tabs>
          <w:tab w:val="left" w:pos="426"/>
        </w:tabs>
        <w:autoSpaceDE w:val="0"/>
        <w:autoSpaceDN w:val="0"/>
        <w:adjustRightInd w:val="0"/>
        <w:jc w:val="both"/>
        <w:rPr>
          <w:rFonts w:ascii="Cambria" w:hAnsi="Cambria" w:cs="Cambria"/>
        </w:rPr>
      </w:pPr>
      <w:r w:rsidRPr="00630C7B">
        <w:rPr>
          <w:rFonts w:ascii="Cambria" w:hAnsi="Cambria" w:cs="Cambria"/>
        </w:rPr>
        <w:t xml:space="preserve">6) budowanie wizerunku klasy i więzi pomiędzy wychowankami: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a)   wspólne uroczystości klasowe, szkolne, obozy naukowe, sportowe,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b)   edukacja zdrowotna, regionalna, kulturalna, </w:t>
      </w:r>
    </w:p>
    <w:p w:rsidR="00BC1E93" w:rsidRPr="00630C7B" w:rsidRDefault="00BC1E93" w:rsidP="00E02441">
      <w:pPr>
        <w:autoSpaceDE w:val="0"/>
        <w:autoSpaceDN w:val="0"/>
        <w:adjustRightInd w:val="0"/>
        <w:ind w:left="851" w:hanging="284"/>
        <w:jc w:val="both"/>
        <w:rPr>
          <w:rFonts w:ascii="Cambria" w:hAnsi="Cambria" w:cs="Cambria"/>
        </w:rPr>
      </w:pPr>
      <w:r w:rsidRPr="00630C7B">
        <w:rPr>
          <w:rFonts w:ascii="Cambria" w:hAnsi="Cambria" w:cs="Cambria"/>
        </w:rPr>
        <w:t>c) kierowanie zespołem klasowym na zasadzie włączania do udziału w podejmowaniu decyzji rodziców i  uczniów,</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lastRenderedPageBreak/>
        <w:t xml:space="preserve">d)   wspólne narady wychowawcze,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e)   tematyka godzin wychowawczych z uwzględnieniem zainteresowań klasy,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 xml:space="preserve">f)   aktywny udział klasy w pracach na rzecz Szkoły i środowiska, </w:t>
      </w:r>
    </w:p>
    <w:p w:rsidR="00BC1E93" w:rsidRPr="00630C7B" w:rsidRDefault="00BC1E93" w:rsidP="00E02441">
      <w:pPr>
        <w:autoSpaceDE w:val="0"/>
        <w:autoSpaceDN w:val="0"/>
        <w:adjustRightInd w:val="0"/>
        <w:ind w:firstLine="567"/>
        <w:jc w:val="both"/>
        <w:rPr>
          <w:rFonts w:ascii="Cambria" w:hAnsi="Cambria" w:cs="Cambria"/>
        </w:rPr>
      </w:pPr>
      <w:r w:rsidRPr="00630C7B">
        <w:rPr>
          <w:rFonts w:ascii="Cambria" w:hAnsi="Cambria" w:cs="Cambria"/>
        </w:rPr>
        <w:t>g)   szukanie, pielęgnowanie i rozwijanie tzw. „mocnych stron klasy”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 xml:space="preserve">7)  strategie działań, których celem jest wychowanie obywatelskie i patriotyczne.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 xml:space="preserve">8)  promowanie wartości kulturalnych, obyczajowych, środowiskowych i związanych z   ochroną zdrowia. </w:t>
      </w:r>
    </w:p>
    <w:p w:rsidR="00BC1E93" w:rsidRPr="00630C7B" w:rsidRDefault="00BC1E93" w:rsidP="00B03105">
      <w:pPr>
        <w:autoSpaceDE w:val="0"/>
        <w:autoSpaceDN w:val="0"/>
        <w:adjustRightInd w:val="0"/>
        <w:jc w:val="both"/>
        <w:rPr>
          <w:rFonts w:ascii="Cambria" w:hAnsi="Cambria" w:cs="Cambria"/>
          <w:b/>
          <w:bCs/>
        </w:rPr>
      </w:pPr>
    </w:p>
    <w:p w:rsidR="00BC1E93" w:rsidRPr="00630C7B" w:rsidRDefault="00BC1E93" w:rsidP="00B03105">
      <w:pPr>
        <w:autoSpaceDE w:val="0"/>
        <w:autoSpaceDN w:val="0"/>
        <w:adjustRightInd w:val="0"/>
        <w:ind w:firstLine="567"/>
        <w:jc w:val="both"/>
        <w:rPr>
          <w:rFonts w:ascii="Cambria" w:hAnsi="Cambria" w:cs="Cambria"/>
          <w:b/>
          <w:bCs/>
        </w:rPr>
      </w:pPr>
      <w:r>
        <w:rPr>
          <w:rFonts w:ascii="Cambria" w:hAnsi="Cambria" w:cs="Cambria"/>
          <w:b/>
          <w:bCs/>
        </w:rPr>
        <w:t>§ 68</w:t>
      </w:r>
      <w:r w:rsidRPr="00630C7B">
        <w:rPr>
          <w:rFonts w:ascii="Cambria" w:hAnsi="Cambria" w:cs="Cambria"/>
          <w:b/>
          <w:bCs/>
        </w:rPr>
        <w:t>.  Wolontariat w szkole</w:t>
      </w:r>
    </w:p>
    <w:p w:rsidR="00BC1E93" w:rsidRPr="00630C7B" w:rsidRDefault="00BC1E93" w:rsidP="00D10C5C">
      <w:pPr>
        <w:autoSpaceDE w:val="0"/>
        <w:autoSpaceDN w:val="0"/>
        <w:adjustRightInd w:val="0"/>
        <w:jc w:val="both"/>
        <w:rPr>
          <w:rFonts w:ascii="Arial" w:hAnsi="Arial" w:cs="Arial"/>
          <w:b/>
          <w:bCs/>
        </w:rPr>
      </w:pPr>
      <w:r w:rsidRPr="00630C7B">
        <w:rPr>
          <w:rFonts w:ascii="Arial" w:hAnsi="Arial" w:cs="Arial"/>
          <w:b/>
          <w:bCs/>
        </w:rPr>
        <w:t xml:space="preserve">   </w:t>
      </w:r>
    </w:p>
    <w:p w:rsidR="00BC1E93" w:rsidRPr="00630C7B" w:rsidRDefault="00BC1E93" w:rsidP="00150C28">
      <w:pPr>
        <w:numPr>
          <w:ilvl w:val="0"/>
          <w:numId w:val="235"/>
        </w:numPr>
        <w:tabs>
          <w:tab w:val="left" w:pos="567"/>
        </w:tabs>
        <w:autoSpaceDE w:val="0"/>
        <w:autoSpaceDN w:val="0"/>
        <w:adjustRightInd w:val="0"/>
        <w:ind w:left="284" w:firstLine="0"/>
        <w:jc w:val="both"/>
        <w:rPr>
          <w:rFonts w:ascii="Cambria" w:hAnsi="Cambria" w:cs="Cambria"/>
        </w:rPr>
      </w:pPr>
      <w:r w:rsidRPr="00630C7B">
        <w:rPr>
          <w:rFonts w:ascii="Cambria" w:hAnsi="Cambria" w:cs="Cambria"/>
        </w:rPr>
        <w:t>W szkole funkcjonuje Szkolny Klub Wolontariatu.</w:t>
      </w:r>
    </w:p>
    <w:p w:rsidR="00BC1E93" w:rsidRPr="00630C7B" w:rsidRDefault="00BC1E93" w:rsidP="003B192E">
      <w:pPr>
        <w:tabs>
          <w:tab w:val="left" w:pos="567"/>
        </w:tabs>
        <w:autoSpaceDE w:val="0"/>
        <w:autoSpaceDN w:val="0"/>
        <w:adjustRightInd w:val="0"/>
        <w:ind w:left="284"/>
        <w:jc w:val="both"/>
        <w:rPr>
          <w:rFonts w:ascii="Cambria" w:hAnsi="Cambria" w:cs="Cambria"/>
        </w:rPr>
      </w:pPr>
    </w:p>
    <w:p w:rsidR="00BC1E93" w:rsidRPr="00630C7B" w:rsidRDefault="00BC1E93" w:rsidP="00150C28">
      <w:pPr>
        <w:numPr>
          <w:ilvl w:val="0"/>
          <w:numId w:val="235"/>
        </w:numPr>
        <w:tabs>
          <w:tab w:val="left" w:pos="567"/>
        </w:tabs>
        <w:autoSpaceDE w:val="0"/>
        <w:autoSpaceDN w:val="0"/>
        <w:adjustRightInd w:val="0"/>
        <w:ind w:left="0" w:firstLine="284"/>
        <w:jc w:val="both"/>
        <w:rPr>
          <w:rFonts w:ascii="Cambria" w:hAnsi="Cambria" w:cs="Cambria"/>
        </w:rPr>
      </w:pPr>
      <w:r w:rsidRPr="00630C7B">
        <w:rPr>
          <w:rFonts w:ascii="Cambria" w:hAnsi="Cambria" w:cs="Cambria"/>
        </w:rPr>
        <w:t>Szkolny Klub Wolontariusza ma za zadanie organizować i świadczyć pomoc najbardziej potrzebującym, reagować czynnie na potrzeby środowiska, inicjować działaniaw środowisku szkolnym i lokalnym, wspomagać różnego typu inicjatywy charytatywne  i kulturalne.</w:t>
      </w:r>
    </w:p>
    <w:p w:rsidR="00BC1E93" w:rsidRPr="00630C7B" w:rsidRDefault="00BC1E93" w:rsidP="003B192E">
      <w:pPr>
        <w:spacing w:line="276" w:lineRule="auto"/>
        <w:ind w:left="708"/>
        <w:jc w:val="both"/>
        <w:rPr>
          <w:rFonts w:ascii="Cambria" w:hAnsi="Cambria" w:cs="Cambria"/>
        </w:rPr>
      </w:pPr>
    </w:p>
    <w:p w:rsidR="00BC1E93" w:rsidRPr="00630C7B" w:rsidRDefault="00BC1E93" w:rsidP="00150C28">
      <w:pPr>
        <w:numPr>
          <w:ilvl w:val="0"/>
          <w:numId w:val="235"/>
        </w:numPr>
        <w:tabs>
          <w:tab w:val="left" w:pos="567"/>
        </w:tabs>
        <w:autoSpaceDE w:val="0"/>
        <w:autoSpaceDN w:val="0"/>
        <w:adjustRightInd w:val="0"/>
        <w:ind w:left="0" w:firstLine="284"/>
        <w:jc w:val="both"/>
        <w:rPr>
          <w:rFonts w:ascii="Cambria" w:hAnsi="Cambria" w:cs="Cambria"/>
        </w:rPr>
      </w:pPr>
      <w:r w:rsidRPr="00630C7B">
        <w:rPr>
          <w:rFonts w:ascii="Cambria" w:hAnsi="Cambria" w:cs="Cambria"/>
        </w:rPr>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rsidR="00BC1E93" w:rsidRPr="00630C7B" w:rsidRDefault="00BC1E93" w:rsidP="003B192E">
      <w:pPr>
        <w:tabs>
          <w:tab w:val="left" w:pos="567"/>
        </w:tabs>
        <w:autoSpaceDE w:val="0"/>
        <w:autoSpaceDN w:val="0"/>
        <w:adjustRightInd w:val="0"/>
        <w:jc w:val="both"/>
        <w:rPr>
          <w:rFonts w:ascii="Cambria" w:hAnsi="Cambria" w:cs="Cambria"/>
        </w:rPr>
      </w:pPr>
    </w:p>
    <w:p w:rsidR="00BC1E93" w:rsidRPr="00630C7B" w:rsidRDefault="00BC1E93" w:rsidP="00150C28">
      <w:pPr>
        <w:numPr>
          <w:ilvl w:val="0"/>
          <w:numId w:val="235"/>
        </w:numPr>
        <w:tabs>
          <w:tab w:val="left" w:pos="567"/>
        </w:tabs>
        <w:autoSpaceDE w:val="0"/>
        <w:autoSpaceDN w:val="0"/>
        <w:adjustRightInd w:val="0"/>
        <w:ind w:hanging="730"/>
        <w:jc w:val="both"/>
        <w:rPr>
          <w:rFonts w:ascii="Cambria" w:hAnsi="Cambria" w:cs="Cambria"/>
        </w:rPr>
      </w:pPr>
      <w:r w:rsidRPr="00630C7B">
        <w:rPr>
          <w:rFonts w:ascii="Cambria" w:hAnsi="Cambria" w:cs="Cambria"/>
        </w:rPr>
        <w:t>Cele działania Szkolnego Klubu Wolontariatu:</w:t>
      </w:r>
    </w:p>
    <w:p w:rsidR="00BC1E93" w:rsidRPr="00630C7B" w:rsidRDefault="00BC1E93" w:rsidP="003B192E">
      <w:pPr>
        <w:tabs>
          <w:tab w:val="left" w:pos="567"/>
        </w:tabs>
        <w:autoSpaceDE w:val="0"/>
        <w:autoSpaceDN w:val="0"/>
        <w:adjustRightInd w:val="0"/>
        <w:ind w:left="284"/>
        <w:jc w:val="both"/>
        <w:rPr>
          <w:rFonts w:ascii="Cambria" w:hAnsi="Cambria" w:cs="Cambria"/>
        </w:rPr>
      </w:pPr>
    </w:p>
    <w:p w:rsidR="00BC1E93" w:rsidRPr="00630C7B" w:rsidRDefault="00BC1E93" w:rsidP="00150C28">
      <w:pPr>
        <w:numPr>
          <w:ilvl w:val="0"/>
          <w:numId w:val="236"/>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zapoznawanie uczniów z ideą wolontariatu;</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36"/>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angażowanie uczniów w świadomą, dobrowolną i nieodpłatną pomoc innym;</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36"/>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promowanie wśród dzieci i młodzieży postaw: wrażliwości na potrzeby innych, empatii, życzliwości, otwartości i bezinteresowności w podejmowanych działaniach;</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organizowanie aktywnego działania w obszarze pomocy koleżeńskiej, społecznej, kulturalnej na terenie szkoły i w środowisku rodzinnym oraz lokalnym;</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 tworzenie przestrzeni dla służby wolontarystycznej poprzez organizowanie konkretnych sposobów pomocy i tworzenie zespołów wolontariuszy do ich realizacji;</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36"/>
        </w:numPr>
        <w:tabs>
          <w:tab w:val="left" w:pos="0"/>
          <w:tab w:val="left" w:pos="426"/>
        </w:tabs>
        <w:autoSpaceDE w:val="0"/>
        <w:autoSpaceDN w:val="0"/>
        <w:adjustRightInd w:val="0"/>
        <w:ind w:left="0" w:firstLine="0"/>
        <w:jc w:val="both"/>
        <w:rPr>
          <w:rFonts w:ascii="Cambria" w:hAnsi="Cambria" w:cs="Cambria"/>
        </w:rPr>
      </w:pPr>
      <w:r w:rsidRPr="00630C7B">
        <w:rPr>
          <w:rFonts w:ascii="Cambria" w:hAnsi="Cambria" w:cs="Cambria"/>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firstLine="0"/>
        <w:jc w:val="left"/>
        <w:rPr>
          <w:rFonts w:ascii="Cambria" w:hAnsi="Cambria" w:cs="Cambria"/>
        </w:rPr>
      </w:pPr>
      <w:r w:rsidRPr="00630C7B">
        <w:rPr>
          <w:rFonts w:ascii="Cambria" w:hAnsi="Cambria" w:cs="Cambria"/>
        </w:rPr>
        <w:t>wpieranie ciekawych inicjatyw młodzieży szkolnej;</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firstLine="0"/>
        <w:jc w:val="left"/>
        <w:rPr>
          <w:rFonts w:ascii="Cambria" w:hAnsi="Cambria" w:cs="Cambria"/>
        </w:rPr>
      </w:pPr>
      <w:r w:rsidRPr="00630C7B">
        <w:rPr>
          <w:rFonts w:ascii="Cambria" w:hAnsi="Cambria" w:cs="Cambria"/>
        </w:rPr>
        <w:t>promowanie idei wolontariatu;</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prowadzenie warsztatów, szkoleń i cyklicznych spotkań wolontariuszy i chętnych do przystąpienia do Klubu lub chętnych do włączenia się do akcji niesienia pomocy;</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6"/>
        </w:numPr>
        <w:tabs>
          <w:tab w:val="left" w:pos="0"/>
          <w:tab w:val="left" w:pos="284"/>
        </w:tabs>
        <w:autoSpaceDE w:val="0"/>
        <w:autoSpaceDN w:val="0"/>
        <w:adjustRightInd w:val="0"/>
        <w:ind w:left="0" w:hanging="142"/>
        <w:jc w:val="left"/>
        <w:rPr>
          <w:rFonts w:ascii="Cambria" w:hAnsi="Cambria" w:cs="Cambria"/>
        </w:rPr>
      </w:pPr>
      <w:r w:rsidRPr="00630C7B">
        <w:rPr>
          <w:rFonts w:ascii="Cambria" w:hAnsi="Cambria" w:cs="Cambria"/>
        </w:rPr>
        <w:t>angażowanie się w miarę potrzeb do pomocy w jednorazowych imprezach o charakterze charytatywnym.</w:t>
      </w:r>
    </w:p>
    <w:p w:rsidR="00BC1E93" w:rsidRPr="00630C7B" w:rsidRDefault="00BC1E93" w:rsidP="003B192E">
      <w:pPr>
        <w:tabs>
          <w:tab w:val="left" w:pos="426"/>
        </w:tabs>
        <w:autoSpaceDE w:val="0"/>
        <w:autoSpaceDN w:val="0"/>
        <w:adjustRightInd w:val="0"/>
        <w:rPr>
          <w:rFonts w:ascii="Cambria" w:hAnsi="Cambria" w:cs="Cambria"/>
        </w:rPr>
      </w:pPr>
    </w:p>
    <w:p w:rsidR="00BC1E93" w:rsidRPr="00630C7B" w:rsidRDefault="00BC1E93" w:rsidP="00150C28">
      <w:pPr>
        <w:numPr>
          <w:ilvl w:val="0"/>
          <w:numId w:val="235"/>
        </w:numPr>
        <w:tabs>
          <w:tab w:val="left" w:pos="709"/>
        </w:tabs>
        <w:autoSpaceDE w:val="0"/>
        <w:autoSpaceDN w:val="0"/>
        <w:adjustRightInd w:val="0"/>
        <w:ind w:left="0" w:firstLine="284"/>
        <w:jc w:val="left"/>
        <w:rPr>
          <w:rFonts w:ascii="Cambria" w:hAnsi="Cambria" w:cs="Cambria"/>
          <w:b/>
          <w:bCs/>
        </w:rPr>
      </w:pPr>
      <w:r w:rsidRPr="00630C7B">
        <w:rPr>
          <w:rFonts w:ascii="Cambria" w:hAnsi="Cambria" w:cs="Cambria"/>
          <w:b/>
          <w:bCs/>
        </w:rPr>
        <w:t xml:space="preserve">Wolontariusze: </w:t>
      </w:r>
    </w:p>
    <w:p w:rsidR="00BC1E93" w:rsidRPr="00630C7B" w:rsidRDefault="00BC1E93" w:rsidP="003B192E">
      <w:pPr>
        <w:tabs>
          <w:tab w:val="left" w:pos="709"/>
        </w:tabs>
        <w:autoSpaceDE w:val="0"/>
        <w:autoSpaceDN w:val="0"/>
        <w:adjustRightInd w:val="0"/>
        <w:ind w:left="284"/>
        <w:rPr>
          <w:rFonts w:ascii="Cambria" w:hAnsi="Cambria" w:cs="Cambria"/>
        </w:rPr>
      </w:pPr>
    </w:p>
    <w:p w:rsidR="00BC1E93" w:rsidRPr="00630C7B" w:rsidRDefault="00BC1E93" w:rsidP="00150C28">
      <w:pPr>
        <w:numPr>
          <w:ilvl w:val="0"/>
          <w:numId w:val="237"/>
        </w:numPr>
        <w:tabs>
          <w:tab w:val="left" w:pos="0"/>
          <w:tab w:val="left" w:pos="426"/>
        </w:tabs>
        <w:autoSpaceDE w:val="0"/>
        <w:autoSpaceDN w:val="0"/>
        <w:adjustRightInd w:val="0"/>
        <w:ind w:left="0" w:firstLine="0"/>
        <w:jc w:val="left"/>
        <w:rPr>
          <w:rFonts w:ascii="Cambria" w:hAnsi="Cambria" w:cs="Cambria"/>
        </w:rPr>
      </w:pPr>
      <w:r w:rsidRPr="00630C7B">
        <w:rPr>
          <w:rFonts w:ascii="Cambria" w:hAnsi="Cambria" w:cs="Cambria"/>
        </w:rPr>
        <w:t>wolontariusz, to osoba pracująca na zasadzie wolontariatu;</w:t>
      </w:r>
    </w:p>
    <w:p w:rsidR="00BC1E93" w:rsidRPr="00630C7B" w:rsidRDefault="00BC1E93" w:rsidP="003B192E">
      <w:pPr>
        <w:tabs>
          <w:tab w:val="left" w:pos="0"/>
        </w:tabs>
        <w:autoSpaceDE w:val="0"/>
        <w:autoSpaceDN w:val="0"/>
        <w:adjustRightInd w:val="0"/>
        <w:ind w:left="284"/>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left"/>
        <w:rPr>
          <w:rFonts w:ascii="Cambria" w:hAnsi="Cambria" w:cs="Cambria"/>
        </w:rPr>
      </w:pPr>
      <w:r w:rsidRPr="00630C7B">
        <w:rPr>
          <w:rFonts w:ascii="Cambria" w:hAnsi="Cambria" w:cs="Cambria"/>
        </w:rPr>
        <w:t>wolontariuszem może być każdy uczeń, który na ochotnika i bezinteresownie niesie pomoc, tam, gdzie jest ona potrzebna;</w:t>
      </w:r>
    </w:p>
    <w:p w:rsidR="00BC1E93" w:rsidRPr="00630C7B" w:rsidRDefault="00BC1E93" w:rsidP="003B192E">
      <w:pPr>
        <w:tabs>
          <w:tab w:val="left" w:pos="0"/>
        </w:tabs>
        <w:autoSpaceDE w:val="0"/>
        <w:autoSpaceDN w:val="0"/>
        <w:adjustRightInd w:val="0"/>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left"/>
        <w:rPr>
          <w:rFonts w:ascii="Cambria" w:hAnsi="Cambria" w:cs="Cambria"/>
        </w:rPr>
      </w:pPr>
      <w:r w:rsidRPr="00630C7B">
        <w:rPr>
          <w:rFonts w:ascii="Cambria" w:hAnsi="Cambria" w:cs="Cambria"/>
        </w:rPr>
        <w:t>warunkiem wstąpienia do Klubu Wolontariatu jest złożenie w formie pisemnej deklaracji, do której obowiązkowo jest załączana pisemna zgoda rodziców (prawnych opiekunów);</w:t>
      </w:r>
    </w:p>
    <w:p w:rsidR="00BC1E93" w:rsidRPr="00630C7B" w:rsidRDefault="00BC1E93" w:rsidP="003B192E">
      <w:pPr>
        <w:tabs>
          <w:tab w:val="left" w:pos="0"/>
          <w:tab w:val="left" w:pos="284"/>
        </w:tabs>
        <w:autoSpaceDE w:val="0"/>
        <w:autoSpaceDN w:val="0"/>
        <w:adjustRightInd w:val="0"/>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po wstąpieniu do Klubu wolontariatu uczestnik podpisuje zobowiązanie przestrzegania zasad wolontariatu i regulaminu, obowiązującego w szkole;</w:t>
      </w:r>
    </w:p>
    <w:p w:rsidR="00BC1E93" w:rsidRPr="00630C7B" w:rsidRDefault="00BC1E93" w:rsidP="003B192E">
      <w:pPr>
        <w:tabs>
          <w:tab w:val="left" w:pos="0"/>
          <w:tab w:val="left" w:pos="284"/>
        </w:tabs>
        <w:autoSpaceDE w:val="0"/>
        <w:autoSpaceDN w:val="0"/>
        <w:adjustRightInd w:val="0"/>
        <w:jc w:val="both"/>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członkowie klubu mogą podejmować pracę wolontarystyczną w wymiarze, który nie utrudni im nauki i pozwoli wywiązywać się z obowiązków domowych;</w:t>
      </w:r>
    </w:p>
    <w:p w:rsidR="00BC1E93" w:rsidRPr="00630C7B" w:rsidRDefault="00BC1E93" w:rsidP="003B192E">
      <w:pPr>
        <w:ind w:left="708"/>
        <w:jc w:val="both"/>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członek Klubu kieruje się bezinteresownością, życzliwością, chęcią niesienia pomocy, troską o innych;</w:t>
      </w:r>
    </w:p>
    <w:p w:rsidR="00BC1E93" w:rsidRPr="00630C7B" w:rsidRDefault="00BC1E93" w:rsidP="003B192E">
      <w:pPr>
        <w:spacing w:line="276" w:lineRule="auto"/>
        <w:ind w:left="708"/>
        <w:jc w:val="both"/>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jc w:val="both"/>
        <w:rPr>
          <w:rFonts w:ascii="Cambria" w:hAnsi="Cambria" w:cs="Cambria"/>
        </w:rPr>
      </w:pPr>
      <w:r w:rsidRPr="00630C7B">
        <w:rPr>
          <w:rFonts w:ascii="Cambria" w:hAnsi="Cambria" w:cs="Cambria"/>
        </w:rPr>
        <w:t>członek klubu wywiązuje się sumiennie z podjętych przez siebie zobowiązań;</w:t>
      </w:r>
    </w:p>
    <w:p w:rsidR="00BC1E93" w:rsidRPr="00630C7B" w:rsidRDefault="00BC1E93" w:rsidP="003B192E">
      <w:pPr>
        <w:spacing w:line="276" w:lineRule="auto"/>
        <w:ind w:left="708"/>
        <w:jc w:val="both"/>
        <w:rPr>
          <w:rFonts w:ascii="Cambria" w:hAnsi="Cambria" w:cs="Cambria"/>
        </w:rPr>
      </w:pPr>
    </w:p>
    <w:p w:rsidR="00BC1E93" w:rsidRPr="00630C7B" w:rsidRDefault="00BC1E93" w:rsidP="00150C28">
      <w:pPr>
        <w:numPr>
          <w:ilvl w:val="0"/>
          <w:numId w:val="237"/>
        </w:numPr>
        <w:tabs>
          <w:tab w:val="left" w:pos="0"/>
          <w:tab w:val="left" w:pos="284"/>
        </w:tabs>
        <w:autoSpaceDE w:val="0"/>
        <w:autoSpaceDN w:val="0"/>
        <w:adjustRightInd w:val="0"/>
        <w:ind w:left="0" w:firstLine="0"/>
        <w:jc w:val="both"/>
        <w:rPr>
          <w:rFonts w:ascii="Cambria" w:hAnsi="Cambria" w:cs="Cambria"/>
          <w:i/>
          <w:iCs/>
        </w:rPr>
      </w:pPr>
      <w:r w:rsidRPr="00630C7B">
        <w:rPr>
          <w:rFonts w:ascii="Cambria" w:hAnsi="Cambria" w:cs="Cambria"/>
        </w:rPr>
        <w:t>każdy członek Klubu systematycznie wpisuje do „Dzienniczka Wolontariusza” wykonane prace. Wpisów mogą dokonywać także koordynatorzy oraz osoba lub przedstawiciel instytucji, na rzecz której wolontariusz działa;</w:t>
      </w:r>
    </w:p>
    <w:p w:rsidR="00BC1E93" w:rsidRPr="00630C7B" w:rsidRDefault="00BC1E93" w:rsidP="003B192E">
      <w:pPr>
        <w:spacing w:line="276" w:lineRule="auto"/>
        <w:ind w:left="708"/>
        <w:jc w:val="both"/>
        <w:rPr>
          <w:rFonts w:ascii="Cambria" w:hAnsi="Cambria" w:cs="Cambria"/>
          <w:i/>
          <w:iCs/>
        </w:rPr>
      </w:pPr>
    </w:p>
    <w:p w:rsidR="00BC1E93" w:rsidRPr="00630C7B" w:rsidRDefault="00BC1E93" w:rsidP="00150C28">
      <w:pPr>
        <w:numPr>
          <w:ilvl w:val="0"/>
          <w:numId w:val="237"/>
        </w:numPr>
        <w:tabs>
          <w:tab w:val="left" w:pos="0"/>
          <w:tab w:val="left" w:pos="284"/>
        </w:tabs>
        <w:autoSpaceDE w:val="0"/>
        <w:autoSpaceDN w:val="0"/>
        <w:adjustRightInd w:val="0"/>
        <w:ind w:left="0" w:firstLine="0"/>
        <w:jc w:val="both"/>
        <w:rPr>
          <w:rFonts w:ascii="Cambria" w:hAnsi="Cambria" w:cs="Cambria"/>
          <w:i/>
          <w:iCs/>
        </w:rPr>
      </w:pPr>
      <w:r w:rsidRPr="00630C7B">
        <w:rPr>
          <w:rFonts w:ascii="Cambria" w:hAnsi="Cambria" w:cs="Cambria"/>
        </w:rPr>
        <w:t>członek Klubu systematycznie uczestniczy w pracy Klubu, a także w spotkaniach                          i warsztatach dla wolontariuszy;</w:t>
      </w:r>
    </w:p>
    <w:p w:rsidR="00BC1E93" w:rsidRPr="00630C7B" w:rsidRDefault="00BC1E93" w:rsidP="003B192E">
      <w:pPr>
        <w:ind w:left="708"/>
        <w:rPr>
          <w:rFonts w:ascii="Cambria" w:hAnsi="Cambria" w:cs="Cambria"/>
          <w:i/>
          <w:iCs/>
        </w:rPr>
      </w:pPr>
    </w:p>
    <w:p w:rsidR="00BC1E93" w:rsidRPr="00630C7B" w:rsidRDefault="00BC1E93" w:rsidP="00150C28">
      <w:pPr>
        <w:numPr>
          <w:ilvl w:val="0"/>
          <w:numId w:val="237"/>
        </w:numPr>
        <w:tabs>
          <w:tab w:val="left" w:pos="0"/>
          <w:tab w:val="left" w:pos="426"/>
        </w:tabs>
        <w:autoSpaceDE w:val="0"/>
        <w:autoSpaceDN w:val="0"/>
        <w:adjustRightInd w:val="0"/>
        <w:ind w:left="0" w:firstLine="0"/>
        <w:jc w:val="both"/>
        <w:rPr>
          <w:rFonts w:ascii="Cambria" w:hAnsi="Cambria" w:cs="Cambria"/>
          <w:i/>
          <w:iCs/>
        </w:rPr>
      </w:pPr>
      <w:r w:rsidRPr="00630C7B">
        <w:rPr>
          <w:rFonts w:ascii="Cambria" w:hAnsi="Cambria" w:cs="Cambria"/>
        </w:rPr>
        <w:t>każdy członek Klubu stara się aktywnie włączyć w działalność Klubu oraz wykorzystując swoje</w:t>
      </w:r>
      <w:r w:rsidRPr="00630C7B">
        <w:rPr>
          <w:rFonts w:ascii="Cambria" w:hAnsi="Cambria" w:cs="Cambria"/>
          <w:i/>
          <w:iCs/>
        </w:rPr>
        <w:t xml:space="preserve"> </w:t>
      </w:r>
      <w:r w:rsidRPr="00630C7B">
        <w:rPr>
          <w:rFonts w:ascii="Cambria" w:hAnsi="Cambria" w:cs="Cambria"/>
        </w:rPr>
        <w:t>zdolności i doświadczenie zgłaszać własne propozycje i inicjatywy;</w:t>
      </w:r>
    </w:p>
    <w:p w:rsidR="00BC1E93" w:rsidRPr="00630C7B" w:rsidRDefault="00BC1E93" w:rsidP="003B192E">
      <w:pPr>
        <w:ind w:left="708"/>
        <w:rPr>
          <w:rFonts w:ascii="Cambria" w:hAnsi="Cambria" w:cs="Cambria"/>
          <w:i/>
          <w:iCs/>
        </w:rPr>
      </w:pPr>
    </w:p>
    <w:p w:rsidR="00BC1E93" w:rsidRPr="00630C7B" w:rsidRDefault="00BC1E93" w:rsidP="00150C28">
      <w:pPr>
        <w:numPr>
          <w:ilvl w:val="0"/>
          <w:numId w:val="237"/>
        </w:numPr>
        <w:tabs>
          <w:tab w:val="left" w:pos="0"/>
          <w:tab w:val="left" w:pos="426"/>
        </w:tabs>
        <w:autoSpaceDE w:val="0"/>
        <w:autoSpaceDN w:val="0"/>
        <w:adjustRightInd w:val="0"/>
        <w:ind w:left="0" w:firstLine="0"/>
        <w:jc w:val="both"/>
        <w:rPr>
          <w:rFonts w:ascii="Cambria" w:hAnsi="Cambria" w:cs="Cambria"/>
          <w:i/>
          <w:iCs/>
        </w:rPr>
      </w:pPr>
      <w:r w:rsidRPr="00630C7B">
        <w:rPr>
          <w:rFonts w:ascii="Cambria" w:hAnsi="Cambria" w:cs="Cambria"/>
        </w:rPr>
        <w:t>każdy członek Klubu swoim postępowaniem stara się promować ideę wolontariatu, godnie</w:t>
      </w:r>
      <w:r w:rsidRPr="00630C7B">
        <w:rPr>
          <w:rFonts w:ascii="Cambria" w:hAnsi="Cambria" w:cs="Cambria"/>
          <w:i/>
          <w:iCs/>
        </w:rPr>
        <w:t xml:space="preserve"> </w:t>
      </w:r>
      <w:r w:rsidRPr="00630C7B">
        <w:rPr>
          <w:rFonts w:ascii="Cambria" w:hAnsi="Cambria" w:cs="Cambria"/>
        </w:rPr>
        <w:t>reprezentować swoją szkołę oraz być przykładem dla innych;</w:t>
      </w:r>
    </w:p>
    <w:p w:rsidR="00BC1E93" w:rsidRPr="00630C7B" w:rsidRDefault="00BC1E93" w:rsidP="003B192E">
      <w:pPr>
        <w:ind w:left="708"/>
        <w:rPr>
          <w:rFonts w:ascii="Cambria" w:hAnsi="Cambria" w:cs="Cambria"/>
          <w:i/>
          <w:iCs/>
        </w:rPr>
      </w:pPr>
    </w:p>
    <w:p w:rsidR="00BC1E93" w:rsidRPr="00630C7B" w:rsidRDefault="00BC1E93" w:rsidP="00150C28">
      <w:pPr>
        <w:numPr>
          <w:ilvl w:val="0"/>
          <w:numId w:val="237"/>
        </w:numPr>
        <w:tabs>
          <w:tab w:val="left" w:pos="0"/>
          <w:tab w:val="left" w:pos="426"/>
        </w:tabs>
        <w:autoSpaceDE w:val="0"/>
        <w:autoSpaceDN w:val="0"/>
        <w:adjustRightInd w:val="0"/>
        <w:ind w:left="0" w:firstLine="0"/>
        <w:jc w:val="both"/>
        <w:rPr>
          <w:rFonts w:ascii="Cambria" w:hAnsi="Cambria" w:cs="Cambria"/>
          <w:i/>
          <w:iCs/>
        </w:rPr>
      </w:pPr>
      <w:r w:rsidRPr="00630C7B">
        <w:rPr>
          <w:rFonts w:ascii="Cambria" w:hAnsi="Cambria" w:cs="Cambria"/>
        </w:rPr>
        <w:t>każdy członek Klubu jest zobowiązany przestrzegać zasad zawartych w Kodeksie Etycznym oraz</w:t>
      </w:r>
      <w:r w:rsidRPr="00630C7B">
        <w:rPr>
          <w:rFonts w:ascii="Cambria" w:hAnsi="Cambria" w:cs="Cambria"/>
          <w:i/>
          <w:iCs/>
        </w:rPr>
        <w:t xml:space="preserve"> </w:t>
      </w:r>
      <w:r w:rsidRPr="00630C7B">
        <w:rPr>
          <w:rFonts w:ascii="Cambria" w:hAnsi="Cambria" w:cs="Cambria"/>
        </w:rPr>
        <w:t>Regulaminie Klubu;</w:t>
      </w:r>
    </w:p>
    <w:p w:rsidR="00BC1E93" w:rsidRPr="00630C7B" w:rsidRDefault="00BC1E93" w:rsidP="003B192E">
      <w:pPr>
        <w:spacing w:line="276" w:lineRule="auto"/>
        <w:ind w:left="708"/>
        <w:jc w:val="both"/>
        <w:rPr>
          <w:rFonts w:ascii="Cambria" w:hAnsi="Cambria" w:cs="Cambria"/>
          <w:i/>
          <w:iCs/>
        </w:rPr>
      </w:pPr>
    </w:p>
    <w:p w:rsidR="00BC1E93" w:rsidRPr="00630C7B" w:rsidRDefault="00BC1E93" w:rsidP="00150C28">
      <w:pPr>
        <w:numPr>
          <w:ilvl w:val="0"/>
          <w:numId w:val="237"/>
        </w:numPr>
        <w:tabs>
          <w:tab w:val="left" w:pos="0"/>
          <w:tab w:val="left" w:pos="426"/>
        </w:tabs>
        <w:autoSpaceDE w:val="0"/>
        <w:autoSpaceDN w:val="0"/>
        <w:adjustRightInd w:val="0"/>
        <w:ind w:left="0" w:firstLine="0"/>
        <w:jc w:val="both"/>
        <w:rPr>
          <w:rFonts w:ascii="Cambria" w:hAnsi="Cambria" w:cs="Cambria"/>
          <w:i/>
          <w:iCs/>
        </w:rPr>
      </w:pPr>
      <w:r w:rsidRPr="00630C7B">
        <w:rPr>
          <w:rFonts w:ascii="Cambria" w:hAnsi="Cambria" w:cs="Cambria"/>
        </w:rPr>
        <w:t>wolontariusz może zostać skreślony z listy wolontariuszy za nieprzestrzeganie Regulaminu</w:t>
      </w:r>
      <w:r w:rsidRPr="00630C7B">
        <w:rPr>
          <w:rFonts w:ascii="Cambria" w:hAnsi="Cambria" w:cs="Cambria"/>
          <w:i/>
          <w:iCs/>
        </w:rPr>
        <w:t xml:space="preserve"> </w:t>
      </w:r>
      <w:r w:rsidRPr="00630C7B">
        <w:rPr>
          <w:rFonts w:ascii="Cambria" w:hAnsi="Cambria" w:cs="Cambria"/>
        </w:rPr>
        <w:t>Szkolnego Klubu Wolontariusza. O skreśleniu z listy decyduje opiekun Szkolnego Klubu</w:t>
      </w:r>
      <w:r w:rsidRPr="00630C7B">
        <w:rPr>
          <w:rFonts w:ascii="Cambria" w:hAnsi="Cambria" w:cs="Cambria"/>
          <w:i/>
          <w:iCs/>
        </w:rPr>
        <w:t xml:space="preserve"> </w:t>
      </w:r>
      <w:r w:rsidRPr="00630C7B">
        <w:rPr>
          <w:rFonts w:ascii="Cambria" w:hAnsi="Cambria" w:cs="Cambria"/>
        </w:rPr>
        <w:t>Wolontariusza, po zasięgnięciu opinii zarządu Klubu.</w:t>
      </w:r>
    </w:p>
    <w:p w:rsidR="00BC1E93" w:rsidRPr="00630C7B" w:rsidRDefault="00BC1E93" w:rsidP="003B192E">
      <w:pPr>
        <w:tabs>
          <w:tab w:val="left" w:pos="0"/>
        </w:tabs>
        <w:autoSpaceDE w:val="0"/>
        <w:autoSpaceDN w:val="0"/>
        <w:adjustRightInd w:val="0"/>
        <w:jc w:val="both"/>
        <w:rPr>
          <w:rFonts w:ascii="Cambria" w:hAnsi="Cambria" w:cs="Cambria"/>
        </w:rPr>
      </w:pPr>
    </w:p>
    <w:p w:rsidR="00BC1E93" w:rsidRPr="00630C7B" w:rsidRDefault="00BC1E93" w:rsidP="00150C28">
      <w:pPr>
        <w:numPr>
          <w:ilvl w:val="0"/>
          <w:numId w:val="235"/>
        </w:numPr>
        <w:tabs>
          <w:tab w:val="left" w:pos="709"/>
        </w:tabs>
        <w:autoSpaceDE w:val="0"/>
        <w:autoSpaceDN w:val="0"/>
        <w:adjustRightInd w:val="0"/>
        <w:ind w:left="0" w:firstLine="284"/>
        <w:jc w:val="both"/>
        <w:rPr>
          <w:rFonts w:ascii="Cambria" w:hAnsi="Cambria" w:cs="Cambria"/>
          <w:b/>
          <w:bCs/>
        </w:rPr>
      </w:pPr>
      <w:r w:rsidRPr="00630C7B">
        <w:rPr>
          <w:rFonts w:ascii="Cambria" w:hAnsi="Cambria" w:cs="Cambria"/>
          <w:b/>
          <w:bCs/>
        </w:rPr>
        <w:t>Struktura organizacyjna Klubu Wolontariusza.</w:t>
      </w:r>
    </w:p>
    <w:p w:rsidR="00BC1E93" w:rsidRPr="00630C7B" w:rsidRDefault="00BC1E93" w:rsidP="003B192E">
      <w:pPr>
        <w:tabs>
          <w:tab w:val="left" w:pos="709"/>
        </w:tabs>
        <w:autoSpaceDE w:val="0"/>
        <w:autoSpaceDN w:val="0"/>
        <w:adjustRightInd w:val="0"/>
        <w:ind w:left="284"/>
        <w:jc w:val="both"/>
        <w:rPr>
          <w:rFonts w:ascii="Cambria" w:hAnsi="Cambria" w:cs="Cambria"/>
        </w:rPr>
      </w:pPr>
    </w:p>
    <w:p w:rsidR="00BC1E93" w:rsidRPr="00630C7B" w:rsidRDefault="00BC1E93" w:rsidP="00150C28">
      <w:pPr>
        <w:numPr>
          <w:ilvl w:val="0"/>
          <w:numId w:val="238"/>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Klubem Wolontariusza opiekuje się nauczyciel – koordynator, który zgłosił akces do opieki nad tym klubem i uzyskał akceptację dyrektora szkoły;</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Opiekun Klubu ma prawo angażować do koordynowania lub sprawowania opieki w czasie zaplanowanych akcji pozostałych chętnych pracowników pedagogicznych lub deklarujących pomoc – rodziców;</w:t>
      </w:r>
    </w:p>
    <w:p w:rsidR="00BC1E93" w:rsidRPr="00630C7B" w:rsidRDefault="00BC1E93" w:rsidP="003B192E">
      <w:pPr>
        <w:spacing w:line="276" w:lineRule="auto"/>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Na walnym zebraniu członków klubu w głosowaniu jawnym wybiera się spośród członków -zarząd klubu, składający się z pojedynczych osób reprezentujących odpowiednie poziomy klasowe;</w:t>
      </w:r>
    </w:p>
    <w:p w:rsidR="00BC1E93" w:rsidRPr="00630C7B" w:rsidRDefault="00BC1E93" w:rsidP="003B192E">
      <w:pPr>
        <w:spacing w:line="276" w:lineRule="auto"/>
        <w:jc w:val="both"/>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Wybory do zarządu przeprowadza się we wrześniu każdego roku szkolnego;</w:t>
      </w:r>
    </w:p>
    <w:p w:rsidR="00BC1E93" w:rsidRPr="00630C7B" w:rsidRDefault="00BC1E93" w:rsidP="003B192E">
      <w:pPr>
        <w:spacing w:line="276" w:lineRule="auto"/>
        <w:jc w:val="both"/>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lastRenderedPageBreak/>
        <w:t>Do każdej akcji charytatywnej wyznacza się spośród członków wolontariusza-koordynatora.</w:t>
      </w:r>
    </w:p>
    <w:p w:rsidR="00BC1E93" w:rsidRPr="00630C7B" w:rsidRDefault="00BC1E93" w:rsidP="003B192E">
      <w:pPr>
        <w:spacing w:line="276" w:lineRule="auto"/>
        <w:jc w:val="both"/>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Na koniec każdego okresu odbywa się walne zebranie w celu podsumowania działalności, przedłożenia wniosków, dokonania oceny efektywności prowadzonych akcji, wskazanie obszarów dalszej działalności;</w:t>
      </w:r>
    </w:p>
    <w:p w:rsidR="00BC1E93" w:rsidRPr="00630C7B" w:rsidRDefault="00BC1E93" w:rsidP="003B192E">
      <w:pPr>
        <w:spacing w:line="276" w:lineRule="auto"/>
        <w:jc w:val="both"/>
        <w:rPr>
          <w:rFonts w:ascii="Cambria" w:hAnsi="Cambria" w:cs="Cambria"/>
        </w:rPr>
      </w:pPr>
    </w:p>
    <w:p w:rsidR="00BC1E93" w:rsidRPr="00630C7B" w:rsidRDefault="00BC1E93" w:rsidP="00150C28">
      <w:pPr>
        <w:numPr>
          <w:ilvl w:val="0"/>
          <w:numId w:val="238"/>
        </w:numPr>
        <w:tabs>
          <w:tab w:val="left" w:pos="0"/>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Klub Wolontariusza prowadzi Dziennik aktywności. Wpisów do Dziennika aktywności mogą dokonywać wychowawcy klas w przypadku, gdy pomoc realizowana była przez pojedynczych uczniów na rzecz kolegi lub koleżanki np. pomoc w nauce. </w:t>
      </w:r>
    </w:p>
    <w:p w:rsidR="00BC1E93" w:rsidRPr="00630C7B" w:rsidRDefault="00BC1E93" w:rsidP="003B192E">
      <w:pPr>
        <w:tabs>
          <w:tab w:val="left" w:pos="709"/>
        </w:tabs>
        <w:autoSpaceDE w:val="0"/>
        <w:autoSpaceDN w:val="0"/>
        <w:adjustRightInd w:val="0"/>
        <w:rPr>
          <w:rFonts w:ascii="Cambria" w:hAnsi="Cambria" w:cs="Cambria"/>
        </w:rPr>
      </w:pPr>
    </w:p>
    <w:p w:rsidR="00BC1E93" w:rsidRPr="00630C7B" w:rsidRDefault="00BC1E93" w:rsidP="00150C28">
      <w:pPr>
        <w:numPr>
          <w:ilvl w:val="0"/>
          <w:numId w:val="235"/>
        </w:numPr>
        <w:tabs>
          <w:tab w:val="left" w:pos="567"/>
        </w:tabs>
        <w:autoSpaceDE w:val="0"/>
        <w:autoSpaceDN w:val="0"/>
        <w:adjustRightInd w:val="0"/>
        <w:ind w:left="0" w:firstLine="284"/>
        <w:jc w:val="left"/>
        <w:rPr>
          <w:rFonts w:ascii="Cambria" w:hAnsi="Cambria" w:cs="Cambria"/>
        </w:rPr>
      </w:pPr>
      <w:r w:rsidRPr="00630C7B">
        <w:rPr>
          <w:rFonts w:ascii="Cambria" w:hAnsi="Cambria" w:cs="Cambria"/>
          <w:b/>
          <w:bCs/>
        </w:rPr>
        <w:t>1</w:t>
      </w:r>
      <w:r w:rsidRPr="00630C7B">
        <w:rPr>
          <w:rFonts w:ascii="Cambria" w:hAnsi="Cambria" w:cs="Cambria"/>
        </w:rPr>
        <w:t xml:space="preserve">. </w:t>
      </w:r>
      <w:r w:rsidRPr="00630C7B">
        <w:rPr>
          <w:rFonts w:ascii="Cambria" w:hAnsi="Cambria" w:cs="Cambria"/>
          <w:b/>
          <w:bCs/>
        </w:rPr>
        <w:t>Formy działalności:</w:t>
      </w:r>
    </w:p>
    <w:p w:rsidR="00BC1E93" w:rsidRPr="00630C7B" w:rsidRDefault="00BC1E93" w:rsidP="003B192E">
      <w:pPr>
        <w:tabs>
          <w:tab w:val="left" w:pos="709"/>
        </w:tabs>
        <w:autoSpaceDE w:val="0"/>
        <w:autoSpaceDN w:val="0"/>
        <w:adjustRightInd w:val="0"/>
        <w:ind w:left="284"/>
        <w:rPr>
          <w:rFonts w:ascii="Cambria" w:hAnsi="Cambria" w:cs="Cambria"/>
        </w:rPr>
      </w:pPr>
    </w:p>
    <w:p w:rsidR="00BC1E93" w:rsidRPr="00630C7B" w:rsidRDefault="00BC1E93" w:rsidP="00150C28">
      <w:pPr>
        <w:numPr>
          <w:ilvl w:val="0"/>
          <w:numId w:val="239"/>
        </w:numPr>
        <w:tabs>
          <w:tab w:val="left" w:pos="284"/>
        </w:tabs>
        <w:autoSpaceDE w:val="0"/>
        <w:autoSpaceDN w:val="0"/>
        <w:adjustRightInd w:val="0"/>
        <w:ind w:left="993" w:hanging="993"/>
        <w:jc w:val="left"/>
        <w:rPr>
          <w:rFonts w:ascii="Cambria" w:hAnsi="Cambria" w:cs="Cambria"/>
        </w:rPr>
      </w:pPr>
      <w:r w:rsidRPr="00630C7B">
        <w:rPr>
          <w:rFonts w:ascii="Cambria" w:hAnsi="Cambria" w:cs="Cambria"/>
        </w:rPr>
        <w:t>działania na rzecz środowiska szkolnego;</w:t>
      </w:r>
    </w:p>
    <w:p w:rsidR="00BC1E93" w:rsidRPr="00630C7B" w:rsidRDefault="00BC1E93" w:rsidP="00150C28">
      <w:pPr>
        <w:numPr>
          <w:ilvl w:val="0"/>
          <w:numId w:val="239"/>
        </w:numPr>
        <w:tabs>
          <w:tab w:val="left" w:pos="284"/>
        </w:tabs>
        <w:autoSpaceDE w:val="0"/>
        <w:autoSpaceDN w:val="0"/>
        <w:adjustRightInd w:val="0"/>
        <w:ind w:left="993" w:hanging="993"/>
        <w:jc w:val="left"/>
        <w:rPr>
          <w:rFonts w:ascii="Cambria" w:hAnsi="Cambria" w:cs="Cambria"/>
        </w:rPr>
      </w:pPr>
      <w:r w:rsidRPr="00630C7B">
        <w:rPr>
          <w:rFonts w:ascii="Cambria" w:hAnsi="Cambria" w:cs="Cambria"/>
        </w:rPr>
        <w:t>działania na rzecz środowiska lokalnego;</w:t>
      </w:r>
    </w:p>
    <w:p w:rsidR="00BC1E93" w:rsidRPr="00630C7B" w:rsidRDefault="00BC1E93" w:rsidP="00150C28">
      <w:pPr>
        <w:numPr>
          <w:ilvl w:val="0"/>
          <w:numId w:val="239"/>
        </w:numPr>
        <w:tabs>
          <w:tab w:val="left" w:pos="284"/>
        </w:tabs>
        <w:autoSpaceDE w:val="0"/>
        <w:autoSpaceDN w:val="0"/>
        <w:adjustRightInd w:val="0"/>
        <w:ind w:left="993" w:hanging="993"/>
        <w:jc w:val="left"/>
        <w:rPr>
          <w:rFonts w:ascii="Cambria" w:hAnsi="Cambria" w:cs="Cambria"/>
        </w:rPr>
      </w:pPr>
      <w:r w:rsidRPr="00630C7B">
        <w:rPr>
          <w:rFonts w:ascii="Cambria" w:hAnsi="Cambria" w:cs="Cambria"/>
        </w:rPr>
        <w:t xml:space="preserve">udział w akcjach ogólnopolskich; </w:t>
      </w:r>
    </w:p>
    <w:p w:rsidR="00BC1E93" w:rsidRPr="00630C7B" w:rsidRDefault="00BC1E93" w:rsidP="00E10A34">
      <w:pPr>
        <w:tabs>
          <w:tab w:val="left" w:pos="284"/>
        </w:tabs>
        <w:autoSpaceDE w:val="0"/>
        <w:autoSpaceDN w:val="0"/>
        <w:adjustRightInd w:val="0"/>
        <w:jc w:val="left"/>
        <w:rPr>
          <w:rFonts w:ascii="Cambria" w:hAnsi="Cambria" w:cs="Cambria"/>
        </w:rPr>
      </w:pPr>
      <w:r w:rsidRPr="00630C7B">
        <w:rPr>
          <w:rFonts w:ascii="Cambria" w:hAnsi="Cambria" w:cs="Cambria"/>
        </w:rPr>
        <w:t xml:space="preserve">za zgodą dyrektora szkoły. </w:t>
      </w:r>
    </w:p>
    <w:p w:rsidR="00BC1E93" w:rsidRPr="00630C7B" w:rsidRDefault="00BC1E93" w:rsidP="003B192E">
      <w:pPr>
        <w:tabs>
          <w:tab w:val="left" w:pos="284"/>
        </w:tabs>
        <w:autoSpaceDE w:val="0"/>
        <w:autoSpaceDN w:val="0"/>
        <w:adjustRightInd w:val="0"/>
        <w:rPr>
          <w:rFonts w:ascii="Cambria" w:hAnsi="Cambria" w:cs="Cambria"/>
        </w:rPr>
      </w:pPr>
      <w:r w:rsidRPr="00630C7B">
        <w:rPr>
          <w:rFonts w:ascii="Cambria" w:hAnsi="Cambria" w:cs="Cambria"/>
        </w:rPr>
        <w:t xml:space="preserve">     </w:t>
      </w:r>
    </w:p>
    <w:p w:rsidR="00BC1E93" w:rsidRPr="00630C7B" w:rsidRDefault="00BC1E93" w:rsidP="00150C28">
      <w:pPr>
        <w:numPr>
          <w:ilvl w:val="0"/>
          <w:numId w:val="235"/>
        </w:numPr>
        <w:tabs>
          <w:tab w:val="left" w:pos="284"/>
        </w:tabs>
        <w:autoSpaceDE w:val="0"/>
        <w:autoSpaceDN w:val="0"/>
        <w:adjustRightInd w:val="0"/>
        <w:ind w:left="567" w:hanging="283"/>
        <w:jc w:val="both"/>
        <w:rPr>
          <w:rFonts w:ascii="Cambria" w:hAnsi="Cambria" w:cs="Cambria"/>
        </w:rPr>
      </w:pPr>
      <w:r w:rsidRPr="00630C7B">
        <w:rPr>
          <w:rFonts w:ascii="Cambria" w:hAnsi="Cambria" w:cs="Cambria"/>
        </w:rPr>
        <w:t>Na każdy rok szkolny koordynator klubu wspólnie z członkami opracowuje plan pracy.</w:t>
      </w:r>
    </w:p>
    <w:p w:rsidR="00BC1E93" w:rsidRPr="00630C7B" w:rsidRDefault="00BC1E93" w:rsidP="003B192E">
      <w:pPr>
        <w:tabs>
          <w:tab w:val="left" w:pos="284"/>
        </w:tabs>
        <w:autoSpaceDE w:val="0"/>
        <w:autoSpaceDN w:val="0"/>
        <w:adjustRightInd w:val="0"/>
        <w:ind w:left="567"/>
        <w:jc w:val="both"/>
        <w:rPr>
          <w:rFonts w:ascii="Cambria" w:hAnsi="Cambria" w:cs="Cambria"/>
        </w:rPr>
      </w:pPr>
    </w:p>
    <w:p w:rsidR="00BC1E93" w:rsidRPr="00630C7B" w:rsidRDefault="00BC1E93" w:rsidP="00150C28">
      <w:pPr>
        <w:numPr>
          <w:ilvl w:val="0"/>
          <w:numId w:val="235"/>
        </w:numPr>
        <w:tabs>
          <w:tab w:val="left" w:pos="284"/>
        </w:tabs>
        <w:autoSpaceDE w:val="0"/>
        <w:autoSpaceDN w:val="0"/>
        <w:adjustRightInd w:val="0"/>
        <w:ind w:left="0" w:firstLine="284"/>
        <w:jc w:val="both"/>
        <w:rPr>
          <w:rFonts w:ascii="Cambria" w:hAnsi="Cambria" w:cs="Cambria"/>
        </w:rPr>
      </w:pPr>
      <w:r w:rsidRPr="00630C7B">
        <w:rPr>
          <w:rFonts w:ascii="Cambria" w:hAnsi="Cambria" w:cs="Cambria"/>
        </w:rPr>
        <w:t>Plan pracy oraz inne dokumenty regulujące działalność klubu podawane są do publicznej wiadomości na tablicy w holu na pierwszym piętrze i w zakładce na stronie www szkoły.</w:t>
      </w:r>
    </w:p>
    <w:p w:rsidR="00BC1E93" w:rsidRPr="00630C7B" w:rsidRDefault="00BC1E93" w:rsidP="003B192E">
      <w:pPr>
        <w:tabs>
          <w:tab w:val="left" w:pos="284"/>
        </w:tabs>
        <w:autoSpaceDE w:val="0"/>
        <w:autoSpaceDN w:val="0"/>
        <w:adjustRightInd w:val="0"/>
        <w:rPr>
          <w:rFonts w:ascii="Cambria" w:hAnsi="Cambria" w:cs="Cambria"/>
        </w:rPr>
      </w:pPr>
    </w:p>
    <w:p w:rsidR="00BC1E93" w:rsidRPr="00630C7B" w:rsidRDefault="00BC1E93" w:rsidP="00150C28">
      <w:pPr>
        <w:numPr>
          <w:ilvl w:val="0"/>
          <w:numId w:val="235"/>
        </w:numPr>
        <w:tabs>
          <w:tab w:val="left" w:pos="709"/>
        </w:tabs>
        <w:autoSpaceDE w:val="0"/>
        <w:autoSpaceDN w:val="0"/>
        <w:adjustRightInd w:val="0"/>
        <w:ind w:left="0" w:firstLine="284"/>
        <w:jc w:val="left"/>
        <w:rPr>
          <w:rFonts w:ascii="Cambria" w:hAnsi="Cambria" w:cs="Cambria"/>
        </w:rPr>
      </w:pPr>
      <w:r w:rsidRPr="00630C7B">
        <w:rPr>
          <w:rFonts w:ascii="Cambria" w:hAnsi="Cambria" w:cs="Cambria"/>
        </w:rPr>
        <w:t xml:space="preserve">Regulacje świadczeń wolontariuszy i zasady ich bezpieczeństwa: </w:t>
      </w:r>
    </w:p>
    <w:p w:rsidR="00BC1E93" w:rsidRPr="00630C7B" w:rsidRDefault="00BC1E93" w:rsidP="003B192E">
      <w:pPr>
        <w:autoSpaceDE w:val="0"/>
        <w:autoSpaceDN w:val="0"/>
        <w:adjustRightInd w:val="0"/>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Świadczenia wolontariuszy są wykonywane w zakresie, w sposób i w czasie określonych w porozumieniu z korzystającym. Porozumienie powinno zawierać postanowienie  o możliwości jego rozwiązania;</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Na żądanie wolontariusza lub dyrektora szkoły korzystający jest obowiązany potwierdzić na piśmie treść porozumienia, o którym mowa w ust. 10 pkt 1, a także wydać pisemne zaświadczenie o wykonaniu świadczeń przez wolontariusza, w tym o zakresie wykonywanych świadczeń;</w:t>
      </w:r>
    </w:p>
    <w:p w:rsidR="00BC1E93" w:rsidRPr="00630C7B" w:rsidRDefault="00BC1E93" w:rsidP="003B192E">
      <w:pPr>
        <w:spacing w:line="276" w:lineRule="auto"/>
        <w:jc w:val="both"/>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 Na prośbę wolontariusza korzystający może przedłożyć pisemną opinię o wykonaniu świadczeń przez wolontariusza lub dokonać wpisu w Dzienniczku Wolontariusza;</w:t>
      </w:r>
    </w:p>
    <w:p w:rsidR="00BC1E93" w:rsidRPr="00630C7B" w:rsidRDefault="00BC1E93" w:rsidP="003B192E">
      <w:pPr>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 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BC1E93" w:rsidRPr="00630C7B" w:rsidRDefault="00BC1E93" w:rsidP="003B192E">
      <w:pPr>
        <w:tabs>
          <w:tab w:val="left" w:pos="284"/>
        </w:tabs>
        <w:autoSpaceDE w:val="0"/>
        <w:autoSpaceDN w:val="0"/>
        <w:adjustRightInd w:val="0"/>
        <w:jc w:val="both"/>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Do porozumień zawieranych między korzystającym a wolontariuszem w zakresie nieuregulowanym ustawą z dnia 24 kwietnia 2003 roku o działalności pożytku publicznego                         i o wolontariacie stosuje się przepisy ustawy z dnia 23 kwietnia 1964 r. – Kodeks cywilny;</w:t>
      </w:r>
    </w:p>
    <w:p w:rsidR="00BC1E93" w:rsidRPr="00630C7B" w:rsidRDefault="00BC1E93" w:rsidP="003B192E">
      <w:pPr>
        <w:spacing w:line="276" w:lineRule="auto"/>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Korzystający może zapewnić wolontariuszowi ubezpieczenie od odpowiedzialności cywilnej, w zakresie wykonywanych świadczeń;</w:t>
      </w:r>
    </w:p>
    <w:p w:rsidR="00BC1E93" w:rsidRPr="00630C7B" w:rsidRDefault="00BC1E93" w:rsidP="003B192E">
      <w:pPr>
        <w:spacing w:line="276" w:lineRule="auto"/>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Wolontariusz ma prawo do informacji o przysługujących jemu prawach i ciążących obowiązkach, a także o ryzyku dla zdrowia i bezpieczeństwa związanym z wykonywanymi świadczeniami oraz o zasadach ochrony przed zagrożeniami;</w:t>
      </w:r>
    </w:p>
    <w:p w:rsidR="00BC1E93" w:rsidRPr="00630C7B" w:rsidRDefault="00BC1E93" w:rsidP="003B192E">
      <w:pPr>
        <w:spacing w:line="276" w:lineRule="auto"/>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lastRenderedPageBreak/>
        <w:t>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BC1E93" w:rsidRPr="00630C7B" w:rsidRDefault="00BC1E93" w:rsidP="003B192E">
      <w:pPr>
        <w:rPr>
          <w:rFonts w:ascii="Cambria" w:hAnsi="Cambria" w:cs="Cambria"/>
        </w:rPr>
      </w:pPr>
    </w:p>
    <w:p w:rsidR="00BC1E93" w:rsidRPr="00630C7B" w:rsidRDefault="00BC1E93" w:rsidP="00150C28">
      <w:pPr>
        <w:numPr>
          <w:ilvl w:val="0"/>
          <w:numId w:val="24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 xml:space="preserve">Wolontariuszowi, który wykonuje świadczenia przez okres nie dłuższy niż 30 dni, korzystający zobowiązany jest zapewnić ubezpieczenie od następstw nieszczęśliwych wypadków. </w:t>
      </w:r>
    </w:p>
    <w:p w:rsidR="00BC1E93" w:rsidRPr="00630C7B" w:rsidRDefault="00BC1E93" w:rsidP="003B192E">
      <w:pPr>
        <w:rPr>
          <w:rFonts w:ascii="Cambria" w:hAnsi="Cambria" w:cs="Cambria"/>
        </w:rPr>
      </w:pPr>
    </w:p>
    <w:p w:rsidR="00BC1E93" w:rsidRPr="00630C7B" w:rsidRDefault="00BC1E93" w:rsidP="00150C28">
      <w:pPr>
        <w:numPr>
          <w:ilvl w:val="0"/>
          <w:numId w:val="24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Korzystający może pokrywać koszty szkoleń wolontariuszy w zakresie wykonywanych przez nich świadczeń określonych w porozumieniu, o którym mowa w ust. 10 pkt. 4.;</w:t>
      </w:r>
    </w:p>
    <w:p w:rsidR="00BC1E93" w:rsidRPr="00630C7B" w:rsidRDefault="00BC1E93" w:rsidP="003B192E">
      <w:pPr>
        <w:spacing w:line="276" w:lineRule="auto"/>
        <w:rPr>
          <w:rFonts w:ascii="Cambria" w:hAnsi="Cambria" w:cs="Cambria"/>
        </w:rPr>
      </w:pPr>
    </w:p>
    <w:p w:rsidR="00BC1E93" w:rsidRPr="00630C7B" w:rsidRDefault="00BC1E93" w:rsidP="00150C28">
      <w:pPr>
        <w:numPr>
          <w:ilvl w:val="0"/>
          <w:numId w:val="240"/>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W wyjątkowych sytuacjach szkoła może przyjąć na siebie obowiązek prowadzenia spraw formalnych oraz koszty ubezpieczenia.</w:t>
      </w:r>
    </w:p>
    <w:p w:rsidR="00BC1E93" w:rsidRPr="00630C7B" w:rsidRDefault="00BC1E93" w:rsidP="003B192E">
      <w:pPr>
        <w:spacing w:after="200" w:line="276" w:lineRule="auto"/>
        <w:rPr>
          <w:rFonts w:ascii="Cambria" w:hAnsi="Cambria" w:cs="Cambria"/>
        </w:rPr>
      </w:pPr>
    </w:p>
    <w:p w:rsidR="00BC1E93" w:rsidRPr="00630C7B" w:rsidRDefault="00BC1E93" w:rsidP="00150C28">
      <w:pPr>
        <w:numPr>
          <w:ilvl w:val="0"/>
          <w:numId w:val="240"/>
        </w:numPr>
        <w:tabs>
          <w:tab w:val="left" w:pos="426"/>
        </w:tabs>
        <w:autoSpaceDE w:val="0"/>
        <w:autoSpaceDN w:val="0"/>
        <w:adjustRightInd w:val="0"/>
        <w:ind w:left="0" w:firstLine="0"/>
        <w:jc w:val="both"/>
        <w:rPr>
          <w:rFonts w:ascii="Cambria" w:hAnsi="Cambria" w:cs="Cambria"/>
        </w:rPr>
      </w:pPr>
      <w:r w:rsidRPr="00630C7B">
        <w:rPr>
          <w:rFonts w:ascii="Cambria" w:hAnsi="Cambria" w:cs="Cambria"/>
          <w:lang w:eastAsia="pl-PL"/>
        </w:rPr>
        <w:t>W przypadku, gdy wolontariusz podejmuje się działań poza godzinami szkolnymi, bez uzgodnienia z opiekunem Szkolnego Klubu Wolontariatu szkoła nie ponosi odpowiedzialności.</w:t>
      </w:r>
    </w:p>
    <w:p w:rsidR="00BC1E93" w:rsidRPr="00630C7B" w:rsidRDefault="00BC1E93" w:rsidP="003B192E">
      <w:pPr>
        <w:rPr>
          <w:rFonts w:ascii="Cambria" w:hAnsi="Cambria" w:cs="Cambria"/>
        </w:rPr>
      </w:pPr>
    </w:p>
    <w:p w:rsidR="00BC1E93" w:rsidRPr="00630C7B" w:rsidRDefault="00BC1E93" w:rsidP="00150C28">
      <w:pPr>
        <w:numPr>
          <w:ilvl w:val="0"/>
          <w:numId w:val="235"/>
        </w:numPr>
        <w:tabs>
          <w:tab w:val="left" w:pos="567"/>
        </w:tabs>
        <w:autoSpaceDE w:val="0"/>
        <w:autoSpaceDN w:val="0"/>
        <w:adjustRightInd w:val="0"/>
        <w:ind w:left="851" w:hanging="425"/>
        <w:jc w:val="both"/>
        <w:rPr>
          <w:rFonts w:ascii="Cambria" w:hAnsi="Cambria" w:cs="Cambria"/>
          <w:b/>
          <w:bCs/>
        </w:rPr>
      </w:pPr>
      <w:r w:rsidRPr="00630C7B">
        <w:rPr>
          <w:rFonts w:ascii="Cambria" w:hAnsi="Cambria" w:cs="Cambria"/>
          <w:b/>
          <w:bCs/>
        </w:rPr>
        <w:t>Nagradzanie wolontariuszy</w:t>
      </w:r>
    </w:p>
    <w:p w:rsidR="00BC1E93" w:rsidRPr="00630C7B" w:rsidRDefault="00BC1E93" w:rsidP="0064112B">
      <w:pPr>
        <w:tabs>
          <w:tab w:val="left" w:pos="567"/>
        </w:tabs>
        <w:autoSpaceDE w:val="0"/>
        <w:autoSpaceDN w:val="0"/>
        <w:adjustRightInd w:val="0"/>
        <w:ind w:left="851"/>
        <w:jc w:val="both"/>
        <w:rPr>
          <w:rFonts w:ascii="Cambria" w:hAnsi="Cambria" w:cs="Cambria"/>
          <w:b/>
          <w:bCs/>
        </w:rPr>
      </w:pPr>
    </w:p>
    <w:p w:rsidR="00BC1E93" w:rsidRPr="00630C7B" w:rsidRDefault="00BC1E93" w:rsidP="00150C28">
      <w:pPr>
        <w:numPr>
          <w:ilvl w:val="0"/>
          <w:numId w:val="241"/>
        </w:numPr>
        <w:tabs>
          <w:tab w:val="left" w:pos="284"/>
          <w:tab w:val="left" w:pos="426"/>
        </w:tabs>
        <w:autoSpaceDE w:val="0"/>
        <w:autoSpaceDN w:val="0"/>
        <w:adjustRightInd w:val="0"/>
        <w:ind w:left="0" w:firstLine="0"/>
        <w:jc w:val="both"/>
        <w:rPr>
          <w:rFonts w:ascii="Cambria" w:hAnsi="Cambria" w:cs="Cambria"/>
        </w:rPr>
      </w:pPr>
      <w:r w:rsidRPr="00630C7B">
        <w:rPr>
          <w:rFonts w:ascii="Cambria" w:hAnsi="Cambria" w:cs="Cambria"/>
        </w:rPr>
        <w:t>Nagradzanie wolontariuszy ma charakter motywujący, podkreślający uznanie dla jego  działalności;</w:t>
      </w:r>
    </w:p>
    <w:p w:rsidR="00BC1E93" w:rsidRPr="00630C7B" w:rsidRDefault="00BC1E93" w:rsidP="003B192E">
      <w:pPr>
        <w:tabs>
          <w:tab w:val="left" w:pos="284"/>
          <w:tab w:val="left" w:pos="426"/>
        </w:tabs>
        <w:autoSpaceDE w:val="0"/>
        <w:autoSpaceDN w:val="0"/>
        <w:adjustRightInd w:val="0"/>
        <w:jc w:val="both"/>
        <w:rPr>
          <w:rFonts w:ascii="Cambria" w:hAnsi="Cambria" w:cs="Cambria"/>
        </w:rPr>
      </w:pPr>
    </w:p>
    <w:p w:rsidR="00BC1E93" w:rsidRPr="00630C7B" w:rsidRDefault="00BC1E93" w:rsidP="00150C28">
      <w:pPr>
        <w:numPr>
          <w:ilvl w:val="0"/>
          <w:numId w:val="241"/>
        </w:numPr>
        <w:tabs>
          <w:tab w:val="left" w:pos="284"/>
          <w:tab w:val="left" w:pos="426"/>
        </w:tabs>
        <w:autoSpaceDE w:val="0"/>
        <w:autoSpaceDN w:val="0"/>
        <w:adjustRightInd w:val="0"/>
        <w:ind w:left="0" w:firstLine="0"/>
        <w:jc w:val="both"/>
        <w:rPr>
          <w:rFonts w:ascii="Cambria" w:hAnsi="Cambria" w:cs="Cambria"/>
        </w:rPr>
      </w:pPr>
      <w:r w:rsidRPr="00630C7B">
        <w:rPr>
          <w:rFonts w:ascii="Cambria" w:hAnsi="Cambria" w:cs="Cambria"/>
        </w:rPr>
        <w:t>Wychowawca klasy uwzględnia zaangażowanie ucznia w działalność wolontarystyczną                          i społeczną na rzecz szkoły przy ocenianiu zachowania ucznia, zgodnie z zasadami opisanymi                   w rozdziale</w:t>
      </w:r>
      <w:r>
        <w:rPr>
          <w:rFonts w:ascii="Cambria" w:hAnsi="Cambria" w:cs="Cambria"/>
        </w:rPr>
        <w:t xml:space="preserve"> 1 Dział VII </w:t>
      </w:r>
      <w:r w:rsidRPr="00630C7B">
        <w:rPr>
          <w:rFonts w:ascii="Cambria" w:hAnsi="Cambria" w:cs="Cambria"/>
        </w:rPr>
        <w:t xml:space="preserve"> statutu szkoły;</w:t>
      </w:r>
    </w:p>
    <w:p w:rsidR="00BC1E93" w:rsidRPr="00630C7B" w:rsidRDefault="00BC1E93" w:rsidP="003B192E">
      <w:pPr>
        <w:ind w:left="708"/>
        <w:rPr>
          <w:rFonts w:ascii="Cambria" w:hAnsi="Cambria" w:cs="Cambria"/>
        </w:rPr>
      </w:pPr>
    </w:p>
    <w:p w:rsidR="00BC1E93" w:rsidRPr="00630C7B" w:rsidRDefault="00BC1E93" w:rsidP="00150C28">
      <w:pPr>
        <w:numPr>
          <w:ilvl w:val="0"/>
          <w:numId w:val="241"/>
        </w:numPr>
        <w:tabs>
          <w:tab w:val="left" w:pos="284"/>
        </w:tabs>
        <w:autoSpaceDE w:val="0"/>
        <w:autoSpaceDN w:val="0"/>
        <w:adjustRightInd w:val="0"/>
        <w:ind w:left="284" w:hanging="284"/>
        <w:jc w:val="both"/>
        <w:rPr>
          <w:rFonts w:ascii="Cambria" w:hAnsi="Cambria" w:cs="Cambria"/>
        </w:rPr>
      </w:pPr>
      <w:r w:rsidRPr="00630C7B">
        <w:rPr>
          <w:rFonts w:ascii="Cambria" w:hAnsi="Cambria" w:cs="Cambria"/>
        </w:rPr>
        <w:t>Formy nagradzania:</w:t>
      </w:r>
    </w:p>
    <w:p w:rsidR="00BC1E93" w:rsidRPr="00630C7B" w:rsidRDefault="00BC1E93" w:rsidP="003B192E">
      <w:pPr>
        <w:tabs>
          <w:tab w:val="left" w:pos="284"/>
          <w:tab w:val="left" w:pos="426"/>
        </w:tabs>
        <w:autoSpaceDE w:val="0"/>
        <w:autoSpaceDN w:val="0"/>
        <w:adjustRightInd w:val="0"/>
        <w:jc w:val="both"/>
        <w:rPr>
          <w:rFonts w:ascii="Cambria" w:hAnsi="Cambria" w:cs="Cambria"/>
        </w:rPr>
      </w:pPr>
    </w:p>
    <w:p w:rsidR="00BC1E93" w:rsidRPr="00630C7B" w:rsidRDefault="00BC1E93" w:rsidP="00150C28">
      <w:pPr>
        <w:numPr>
          <w:ilvl w:val="0"/>
          <w:numId w:val="242"/>
        </w:numPr>
        <w:ind w:left="1276" w:hanging="425"/>
        <w:jc w:val="left"/>
        <w:rPr>
          <w:rFonts w:ascii="Cambria" w:hAnsi="Cambria" w:cs="Cambria"/>
        </w:rPr>
      </w:pPr>
      <w:r w:rsidRPr="00630C7B">
        <w:rPr>
          <w:rFonts w:ascii="Cambria" w:hAnsi="Cambria" w:cs="Cambria"/>
        </w:rPr>
        <w:t>pochwała dyrektora na szkolnym apelu,</w:t>
      </w:r>
    </w:p>
    <w:p w:rsidR="00BC1E93" w:rsidRPr="00630C7B" w:rsidRDefault="00BC1E93" w:rsidP="00150C28">
      <w:pPr>
        <w:numPr>
          <w:ilvl w:val="0"/>
          <w:numId w:val="242"/>
        </w:numPr>
        <w:ind w:left="1276" w:hanging="425"/>
        <w:jc w:val="left"/>
        <w:rPr>
          <w:rFonts w:ascii="Cambria" w:hAnsi="Cambria" w:cs="Cambria"/>
        </w:rPr>
      </w:pPr>
      <w:r w:rsidRPr="00630C7B">
        <w:rPr>
          <w:rFonts w:ascii="Cambria" w:hAnsi="Cambria" w:cs="Cambria"/>
        </w:rPr>
        <w:t>przyznanie dyplomu,</w:t>
      </w:r>
    </w:p>
    <w:p w:rsidR="00BC1E93" w:rsidRPr="00630C7B" w:rsidRDefault="00BC1E93" w:rsidP="00150C28">
      <w:pPr>
        <w:numPr>
          <w:ilvl w:val="0"/>
          <w:numId w:val="242"/>
        </w:numPr>
        <w:ind w:left="1276" w:hanging="425"/>
        <w:jc w:val="left"/>
        <w:rPr>
          <w:rFonts w:ascii="Cambria" w:hAnsi="Cambria" w:cs="Cambria"/>
        </w:rPr>
      </w:pPr>
      <w:r w:rsidRPr="00630C7B">
        <w:rPr>
          <w:rFonts w:ascii="Cambria" w:hAnsi="Cambria" w:cs="Cambria"/>
        </w:rPr>
        <w:t>wyrażenie słownego uznania wobec zespołu klasowego,</w:t>
      </w:r>
    </w:p>
    <w:p w:rsidR="00BC1E93" w:rsidRPr="00630C7B" w:rsidRDefault="00BC1E93" w:rsidP="00150C28">
      <w:pPr>
        <w:numPr>
          <w:ilvl w:val="0"/>
          <w:numId w:val="242"/>
        </w:numPr>
        <w:ind w:left="1276" w:hanging="425"/>
        <w:jc w:val="left"/>
        <w:rPr>
          <w:rFonts w:ascii="Cambria" w:hAnsi="Cambria" w:cs="Cambria"/>
        </w:rPr>
      </w:pPr>
      <w:r w:rsidRPr="00630C7B">
        <w:rPr>
          <w:rFonts w:ascii="Cambria" w:hAnsi="Cambria" w:cs="Cambria"/>
        </w:rPr>
        <w:t>pisemne podziękowanie do rodziców,</w:t>
      </w:r>
    </w:p>
    <w:p w:rsidR="00BC1E93" w:rsidRPr="00630C7B" w:rsidRDefault="00BC1E93" w:rsidP="00150C28">
      <w:pPr>
        <w:numPr>
          <w:ilvl w:val="0"/>
          <w:numId w:val="242"/>
        </w:numPr>
        <w:tabs>
          <w:tab w:val="left" w:pos="1276"/>
        </w:tabs>
        <w:ind w:left="709" w:firstLine="142"/>
        <w:jc w:val="left"/>
        <w:rPr>
          <w:rFonts w:ascii="Cambria" w:hAnsi="Cambria" w:cs="Cambria"/>
        </w:rPr>
      </w:pPr>
      <w:r w:rsidRPr="00630C7B">
        <w:rPr>
          <w:rFonts w:ascii="Cambria" w:hAnsi="Cambria" w:cs="Cambria"/>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BC1E93" w:rsidRPr="00630C7B" w:rsidRDefault="00BC1E93" w:rsidP="003B192E">
      <w:pPr>
        <w:ind w:left="709"/>
        <w:rPr>
          <w:rFonts w:ascii="Cambria" w:hAnsi="Cambria" w:cs="Cambria"/>
        </w:rPr>
      </w:pPr>
    </w:p>
    <w:p w:rsidR="00BC1E93" w:rsidRPr="00630C7B" w:rsidRDefault="00BC1E93" w:rsidP="00150C28">
      <w:pPr>
        <w:numPr>
          <w:ilvl w:val="0"/>
          <w:numId w:val="235"/>
        </w:numPr>
        <w:tabs>
          <w:tab w:val="left" w:pos="284"/>
          <w:tab w:val="left" w:pos="426"/>
        </w:tabs>
        <w:autoSpaceDE w:val="0"/>
        <w:autoSpaceDN w:val="0"/>
        <w:adjustRightInd w:val="0"/>
        <w:jc w:val="both"/>
        <w:rPr>
          <w:rFonts w:ascii="Cambria" w:hAnsi="Cambria" w:cs="Cambria"/>
        </w:rPr>
      </w:pPr>
      <w:r w:rsidRPr="00630C7B">
        <w:rPr>
          <w:rFonts w:ascii="Cambria" w:hAnsi="Cambria" w:cs="Cambria"/>
        </w:rPr>
        <w:t xml:space="preserve"> Szczegółową organizacje wolontariatu w szkole określa </w:t>
      </w:r>
      <w:r w:rsidRPr="00630C7B">
        <w:rPr>
          <w:rFonts w:ascii="Cambria" w:hAnsi="Cambria" w:cs="Cambria"/>
          <w:i/>
          <w:iCs/>
        </w:rPr>
        <w:t>Regulamin Wolontariatu.</w:t>
      </w:r>
    </w:p>
    <w:p w:rsidR="00BC1E93" w:rsidRPr="00630C7B" w:rsidRDefault="00BC1E93" w:rsidP="003B192E">
      <w:pPr>
        <w:tabs>
          <w:tab w:val="left" w:pos="284"/>
          <w:tab w:val="left" w:pos="426"/>
        </w:tabs>
        <w:autoSpaceDE w:val="0"/>
        <w:autoSpaceDN w:val="0"/>
        <w:adjustRightInd w:val="0"/>
        <w:ind w:left="1014"/>
        <w:jc w:val="both"/>
        <w:rPr>
          <w:rFonts w:ascii="Cambria" w:hAnsi="Cambria" w:cs="Cambria"/>
        </w:rPr>
      </w:pPr>
    </w:p>
    <w:p w:rsidR="00BC1E93" w:rsidRPr="00630C7B" w:rsidRDefault="00BC1E93" w:rsidP="00150C28">
      <w:pPr>
        <w:numPr>
          <w:ilvl w:val="0"/>
          <w:numId w:val="235"/>
        </w:numPr>
        <w:tabs>
          <w:tab w:val="left" w:pos="284"/>
          <w:tab w:val="left" w:pos="426"/>
          <w:tab w:val="left" w:pos="1134"/>
        </w:tabs>
        <w:autoSpaceDE w:val="0"/>
        <w:autoSpaceDN w:val="0"/>
        <w:adjustRightInd w:val="0"/>
        <w:ind w:left="0" w:firstLine="654"/>
        <w:jc w:val="both"/>
        <w:rPr>
          <w:rFonts w:ascii="Cambria" w:hAnsi="Cambria" w:cs="Cambria"/>
        </w:rPr>
      </w:pPr>
      <w:r w:rsidRPr="00630C7B">
        <w:rPr>
          <w:rFonts w:ascii="Cambria" w:hAnsi="Cambria" w:cs="Cambria"/>
        </w:rPr>
        <w:t>Każdy uczeń, który nie przystąpił do klubu wolontariusza może podejmować działania pomocow</w:t>
      </w:r>
      <w:r>
        <w:rPr>
          <w:rFonts w:ascii="Cambria" w:hAnsi="Cambria" w:cs="Cambria"/>
        </w:rPr>
        <w:t>e na zasadach określonych w § 68</w:t>
      </w:r>
      <w:r w:rsidRPr="00630C7B">
        <w:rPr>
          <w:rFonts w:ascii="Cambria" w:hAnsi="Cambria" w:cs="Cambria"/>
        </w:rPr>
        <w:t xml:space="preserve"> statutu szkoły.</w:t>
      </w:r>
    </w:p>
    <w:p w:rsidR="00BC1E93" w:rsidRPr="00630C7B" w:rsidRDefault="00BC1E93" w:rsidP="003B192E">
      <w:pPr>
        <w:ind w:left="708"/>
        <w:rPr>
          <w:rFonts w:ascii="Cambria" w:hAnsi="Cambria" w:cs="Cambria"/>
        </w:rPr>
      </w:pPr>
    </w:p>
    <w:p w:rsidR="00BC1E93" w:rsidRPr="00630C7B" w:rsidRDefault="00BC1E93" w:rsidP="00150C28">
      <w:pPr>
        <w:numPr>
          <w:ilvl w:val="0"/>
          <w:numId w:val="235"/>
        </w:numPr>
        <w:tabs>
          <w:tab w:val="left" w:pos="284"/>
          <w:tab w:val="left" w:pos="426"/>
          <w:tab w:val="left" w:pos="1134"/>
        </w:tabs>
        <w:autoSpaceDE w:val="0"/>
        <w:autoSpaceDN w:val="0"/>
        <w:adjustRightInd w:val="0"/>
        <w:ind w:left="0" w:firstLine="654"/>
        <w:jc w:val="both"/>
        <w:rPr>
          <w:rFonts w:ascii="Cambria" w:hAnsi="Cambria" w:cs="Cambria"/>
        </w:rPr>
      </w:pPr>
      <w:r w:rsidRPr="00630C7B">
        <w:rPr>
          <w:rFonts w:ascii="Cambria" w:hAnsi="Cambria" w:cs="Cambria"/>
        </w:rPr>
        <w:t xml:space="preserve">W szkole uroczyście obchodzony jest w dniu 5 grudnia każdego roku szkolnego Światowy Dzień Wolontariusza. </w:t>
      </w:r>
    </w:p>
    <w:p w:rsidR="00BC1E93" w:rsidRPr="00630C7B" w:rsidRDefault="00BC1E93" w:rsidP="00DE7F88">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b/>
          <w:bCs/>
        </w:rPr>
      </w:pPr>
    </w:p>
    <w:p w:rsidR="00BC1E93" w:rsidRPr="00630C7B" w:rsidRDefault="00BC1E93" w:rsidP="0071762C">
      <w:pPr>
        <w:autoSpaceDE w:val="0"/>
        <w:autoSpaceDN w:val="0"/>
        <w:adjustRightInd w:val="0"/>
        <w:ind w:firstLine="567"/>
        <w:jc w:val="both"/>
        <w:rPr>
          <w:rFonts w:ascii="Cambria" w:hAnsi="Cambria" w:cs="Cambria"/>
        </w:rPr>
      </w:pPr>
      <w:r>
        <w:rPr>
          <w:rFonts w:ascii="Cambria" w:hAnsi="Cambria" w:cs="Cambria"/>
          <w:b/>
          <w:bCs/>
        </w:rPr>
        <w:t>§ 69</w:t>
      </w:r>
      <w:r w:rsidRPr="00630C7B">
        <w:rPr>
          <w:rFonts w:ascii="Cambria" w:hAnsi="Cambria" w:cs="Cambria"/>
          <w:b/>
          <w:bCs/>
        </w:rPr>
        <w:t>.  System doradztwa zawodowego</w:t>
      </w:r>
      <w:r w:rsidRPr="00630C7B">
        <w:rPr>
          <w:rFonts w:ascii="Cambria" w:hAnsi="Cambria" w:cs="Cambria"/>
        </w:rPr>
        <w:t xml:space="preserve"> </w:t>
      </w:r>
    </w:p>
    <w:p w:rsidR="00BC1E93" w:rsidRPr="00630C7B" w:rsidRDefault="00BC1E93" w:rsidP="0071762C">
      <w:pPr>
        <w:autoSpaceDE w:val="0"/>
        <w:autoSpaceDN w:val="0"/>
        <w:adjustRightInd w:val="0"/>
        <w:ind w:firstLine="567"/>
        <w:jc w:val="both"/>
        <w:rPr>
          <w:rFonts w:ascii="Cambria" w:hAnsi="Cambria" w:cs="Cambria"/>
        </w:rPr>
      </w:pPr>
    </w:p>
    <w:p w:rsidR="00BC1E93" w:rsidRPr="00630C7B" w:rsidRDefault="00BC1E93" w:rsidP="0071762C">
      <w:pPr>
        <w:jc w:val="left"/>
        <w:rPr>
          <w:rFonts w:ascii="Arial" w:hAnsi="Arial" w:cs="Arial"/>
          <w:b/>
          <w:bCs/>
          <w:lang w:eastAsia="pl-PL"/>
        </w:rPr>
      </w:pPr>
      <w:r w:rsidRPr="00630C7B">
        <w:rPr>
          <w:b/>
          <w:bCs/>
          <w:lang w:eastAsia="pl-PL"/>
        </w:rPr>
        <w:t xml:space="preserve">            1. Założenia programowe</w:t>
      </w:r>
      <w:r w:rsidRPr="00630C7B">
        <w:rPr>
          <w:rFonts w:ascii="Arial" w:hAnsi="Arial" w:cs="Arial"/>
          <w:b/>
          <w:bCs/>
          <w:lang w:eastAsia="pl-PL"/>
        </w:rPr>
        <w:t xml:space="preserve"> </w:t>
      </w:r>
    </w:p>
    <w:p w:rsidR="00BC1E93" w:rsidRPr="00630C7B" w:rsidRDefault="00BC1E93" w:rsidP="0071762C">
      <w:pPr>
        <w:jc w:val="left"/>
        <w:rPr>
          <w:b/>
          <w:bCs/>
          <w:lang w:eastAsia="pl-PL"/>
        </w:rPr>
      </w:pPr>
    </w:p>
    <w:p w:rsidR="00BC1E93" w:rsidRPr="00630C7B" w:rsidRDefault="00BC1E93" w:rsidP="001E15CA">
      <w:pPr>
        <w:spacing w:after="22" w:line="267" w:lineRule="auto"/>
        <w:ind w:right="2" w:firstLine="714"/>
        <w:jc w:val="both"/>
        <w:rPr>
          <w:rFonts w:ascii="Cambria" w:hAnsi="Cambria" w:cs="Cambria"/>
          <w:lang w:eastAsia="pl-PL"/>
        </w:rPr>
      </w:pPr>
      <w:r w:rsidRPr="00630C7B">
        <w:rPr>
          <w:rFonts w:ascii="Cambria" w:hAnsi="Cambria" w:cs="Cambria"/>
          <w:lang w:eastAsia="pl-PL"/>
        </w:rPr>
        <w:lastRenderedPageBreak/>
        <w:t xml:space="preserve">Wewnątrzszkolny System Doradztwa Zawodowego ma na celu koordynację działań podejmowanych w szkole w celu przygotowania uczniów do wyboru kierunku kształcenia                       i zawodu. </w:t>
      </w:r>
    </w:p>
    <w:p w:rsidR="00BC1E93" w:rsidRPr="00630C7B" w:rsidRDefault="00BC1E93" w:rsidP="001E15CA">
      <w:pPr>
        <w:spacing w:after="22" w:line="267" w:lineRule="auto"/>
        <w:ind w:left="-5" w:right="2" w:firstLine="714"/>
        <w:jc w:val="both"/>
        <w:rPr>
          <w:rFonts w:ascii="Cambria" w:hAnsi="Cambria" w:cs="Cambria"/>
          <w:lang w:eastAsia="pl-PL"/>
        </w:rPr>
      </w:pPr>
      <w:r w:rsidRPr="00630C7B">
        <w:rPr>
          <w:rFonts w:ascii="Cambria" w:hAnsi="Cambria" w:cs="Cambria"/>
          <w:lang w:eastAsia="pl-PL"/>
        </w:rPr>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BC1E93" w:rsidRPr="00630C7B" w:rsidRDefault="00BC1E93" w:rsidP="006C626C">
      <w:pPr>
        <w:spacing w:after="22" w:line="267" w:lineRule="auto"/>
        <w:ind w:left="-5" w:right="2" w:hanging="10"/>
        <w:jc w:val="both"/>
        <w:rPr>
          <w:rFonts w:ascii="Cambria" w:hAnsi="Cambria" w:cs="Cambria"/>
          <w:lang w:eastAsia="pl-PL"/>
        </w:rPr>
      </w:pPr>
      <w:r w:rsidRPr="00630C7B">
        <w:rPr>
          <w:rFonts w:ascii="Cambria" w:hAnsi="Cambria" w:cs="Cambria"/>
          <w:lang w:eastAsia="pl-PL"/>
        </w:rPr>
        <w:t xml:space="preserve">Planowanie własnej drogi edukacyjno – zawodowej jest procesem długotrwałym. Już na poziomie szkoły podstawowej należy wdrażać uczniom poczucie odpowiedzialności za własną przyszłość, uczyć myślenia perspektywicznego i umiejętności planowania, a w klasach VII – VIII  należy organizować zajęcia związane   z wyborem kształcenia i kariery zawodowej. </w:t>
      </w:r>
    </w:p>
    <w:p w:rsidR="00BC1E93" w:rsidRPr="00630C7B" w:rsidRDefault="00BC1E93" w:rsidP="0081679F">
      <w:pPr>
        <w:spacing w:after="22" w:line="267" w:lineRule="auto"/>
        <w:ind w:left="-5" w:right="2" w:hanging="10"/>
        <w:jc w:val="both"/>
        <w:rPr>
          <w:rFonts w:ascii="Cambria" w:hAnsi="Cambria" w:cs="Cambria"/>
          <w:lang w:eastAsia="pl-PL"/>
        </w:rPr>
      </w:pPr>
      <w:r w:rsidRPr="00630C7B">
        <w:rPr>
          <w:rFonts w:ascii="Cambria" w:hAnsi="Cambria" w:cs="Cambria"/>
          <w:lang w:eastAsia="pl-PL"/>
        </w:rPr>
        <w:t>Decyzja dotycząca wyboru przyszłej szkoły ponadpodstawowej i zawodu, żeby była trafną, wymaga pomocy ze strony wielu osób i instytucji, między innymi szkoły i rodziców.</w:t>
      </w:r>
    </w:p>
    <w:p w:rsidR="00BC1E93" w:rsidRPr="00630C7B" w:rsidRDefault="00BC1E93" w:rsidP="0081679F">
      <w:pPr>
        <w:spacing w:after="22" w:line="267" w:lineRule="auto"/>
        <w:ind w:left="-5" w:right="2" w:hanging="10"/>
        <w:jc w:val="both"/>
        <w:rPr>
          <w:rFonts w:ascii="Cambria" w:hAnsi="Cambria" w:cs="Cambria"/>
          <w:lang w:eastAsia="pl-PL"/>
        </w:rPr>
      </w:pPr>
      <w:r w:rsidRPr="00630C7B">
        <w:rPr>
          <w:rFonts w:ascii="Cambria" w:hAnsi="Cambria" w:cs="Cambria"/>
          <w:lang w:eastAsia="pl-PL"/>
        </w:rPr>
        <w:t>Planowane zadania i treści przekazywane na lekcjach wychowawczych oraz w edukacjach przedmiotowych w klasach I – 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wyboru kółek zainteresowań, wyboru lektur i czasopism.</w:t>
      </w:r>
    </w:p>
    <w:p w:rsidR="00BC1E93" w:rsidRPr="00630C7B" w:rsidRDefault="00BC1E93" w:rsidP="006C626C">
      <w:pPr>
        <w:spacing w:after="22" w:line="267" w:lineRule="auto"/>
        <w:ind w:left="-5" w:right="2" w:hanging="10"/>
        <w:jc w:val="both"/>
        <w:rPr>
          <w:rFonts w:ascii="Cambria" w:hAnsi="Cambria" w:cs="Cambria"/>
          <w:lang w:eastAsia="pl-PL"/>
        </w:rPr>
      </w:pPr>
      <w:r w:rsidRPr="00630C7B">
        <w:rPr>
          <w:rFonts w:ascii="Cambria" w:hAnsi="Cambria" w:cs="Cambria"/>
          <w:lang w:eastAsia="pl-PL"/>
        </w:rPr>
        <w:t xml:space="preserve">System określa zadania osób uczestniczących w jego realizacji, czas i miejsce realizacji, oczekiwane efekty i metody pracy. </w:t>
      </w:r>
    </w:p>
    <w:p w:rsidR="00BC1E93" w:rsidRPr="00630C7B" w:rsidRDefault="00BC1E93" w:rsidP="006C626C">
      <w:pPr>
        <w:spacing w:after="22" w:line="267" w:lineRule="auto"/>
        <w:ind w:left="-5" w:right="2" w:hanging="10"/>
        <w:jc w:val="both"/>
        <w:rPr>
          <w:rFonts w:ascii="Arial" w:hAnsi="Arial" w:cs="Arial"/>
          <w:lang w:eastAsia="pl-PL"/>
        </w:rPr>
      </w:pPr>
    </w:p>
    <w:p w:rsidR="00BC1E93" w:rsidRPr="00630C7B" w:rsidRDefault="00BC1E93" w:rsidP="0071762C">
      <w:pPr>
        <w:jc w:val="left"/>
        <w:rPr>
          <w:rFonts w:ascii="Cambria" w:hAnsi="Cambria" w:cs="Cambria"/>
          <w:b/>
          <w:bCs/>
          <w:lang w:eastAsia="pl-PL"/>
        </w:rPr>
      </w:pPr>
      <w:r w:rsidRPr="00630C7B">
        <w:rPr>
          <w:rFonts w:ascii="Cambria" w:hAnsi="Cambria" w:cs="Cambria"/>
          <w:b/>
          <w:bCs/>
          <w:lang w:eastAsia="pl-PL"/>
        </w:rPr>
        <w:t xml:space="preserve">       1. Cel główny </w:t>
      </w:r>
    </w:p>
    <w:p w:rsidR="00BC1E93" w:rsidRPr="00630C7B" w:rsidRDefault="00BC1E93" w:rsidP="006C626C">
      <w:pPr>
        <w:spacing w:line="267" w:lineRule="auto"/>
        <w:ind w:left="370" w:hanging="10"/>
        <w:jc w:val="both"/>
        <w:rPr>
          <w:rFonts w:ascii="Cambria" w:hAnsi="Cambria" w:cs="Cambria"/>
          <w:sz w:val="24"/>
          <w:szCs w:val="24"/>
          <w:lang w:eastAsia="pl-PL"/>
        </w:rPr>
      </w:pPr>
    </w:p>
    <w:p w:rsidR="00BC1E93" w:rsidRPr="00630C7B" w:rsidRDefault="00BC1E93" w:rsidP="006C626C">
      <w:pPr>
        <w:spacing w:after="52" w:line="267" w:lineRule="auto"/>
        <w:ind w:left="-5" w:right="2" w:hanging="10"/>
        <w:jc w:val="both"/>
        <w:rPr>
          <w:rFonts w:ascii="Cambria" w:hAnsi="Cambria" w:cs="Cambria"/>
          <w:lang w:eastAsia="pl-PL"/>
        </w:rPr>
      </w:pPr>
      <w:r w:rsidRPr="00630C7B">
        <w:rPr>
          <w:rFonts w:ascii="Cambria" w:hAnsi="Cambria" w:cs="Cambria"/>
          <w:lang w:eastAsia="pl-PL"/>
        </w:rPr>
        <w:t xml:space="preserve">Pomoc w rozpoznawaniu indywidualnych możliwości, zainteresowań, uzdolnień                                          i predyspozycji uczniów ważnych przy dokonywaniu w przyszłości wyborów edukacyjnych                          i zawodowych. </w:t>
      </w:r>
    </w:p>
    <w:p w:rsidR="00BC1E93" w:rsidRPr="00630C7B" w:rsidRDefault="00BC1E93" w:rsidP="006C626C">
      <w:pPr>
        <w:spacing w:after="52" w:line="267" w:lineRule="auto"/>
        <w:ind w:left="-5" w:right="2" w:hanging="10"/>
        <w:jc w:val="both"/>
        <w:rPr>
          <w:rFonts w:ascii="Arial" w:hAnsi="Arial" w:cs="Arial"/>
          <w:lang w:eastAsia="pl-PL"/>
        </w:rPr>
      </w:pPr>
    </w:p>
    <w:p w:rsidR="00BC1E93" w:rsidRPr="00630C7B" w:rsidRDefault="00BC1E93" w:rsidP="00150C28">
      <w:pPr>
        <w:numPr>
          <w:ilvl w:val="0"/>
          <w:numId w:val="250"/>
        </w:numPr>
        <w:tabs>
          <w:tab w:val="left" w:pos="284"/>
          <w:tab w:val="left" w:pos="426"/>
        </w:tabs>
        <w:spacing w:after="291" w:line="267" w:lineRule="auto"/>
        <w:ind w:hanging="5180"/>
        <w:jc w:val="both"/>
        <w:rPr>
          <w:rFonts w:ascii="Cambria" w:hAnsi="Cambria" w:cs="Cambria"/>
          <w:lang w:eastAsia="pl-PL"/>
        </w:rPr>
      </w:pPr>
      <w:r w:rsidRPr="00630C7B">
        <w:rPr>
          <w:rFonts w:ascii="Cambria" w:hAnsi="Cambria" w:cs="Cambria"/>
          <w:b/>
          <w:bCs/>
          <w:lang w:eastAsia="pl-PL"/>
        </w:rPr>
        <w:t xml:space="preserve">Cele szczegółowe: </w:t>
      </w:r>
    </w:p>
    <w:p w:rsidR="00BC1E93" w:rsidRPr="00630C7B" w:rsidRDefault="00BC1E93" w:rsidP="006C626C">
      <w:pPr>
        <w:spacing w:after="291" w:line="267" w:lineRule="auto"/>
        <w:jc w:val="both"/>
        <w:rPr>
          <w:rFonts w:ascii="Cambria" w:hAnsi="Cambria" w:cs="Cambria"/>
          <w:lang w:eastAsia="pl-PL"/>
        </w:rPr>
      </w:pPr>
    </w:p>
    <w:p w:rsidR="00BC1E93" w:rsidRPr="00630C7B" w:rsidRDefault="00BC1E93" w:rsidP="00150C28">
      <w:pPr>
        <w:numPr>
          <w:ilvl w:val="0"/>
          <w:numId w:val="251"/>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 klasach I – V szkoły podstawowej:</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wyjaśnienie znaczenia pracy w życiu człowieka,</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zapoznanie uczniów z różnorodnością zawodów, jakie człowiek może wykonywać,</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uruchomienie kreatywności uczniów na temat swojej przyszłości,</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zapoznanie uczniów ze znaczeniem własnych zainteresowań i predyspozycji             w wyborze właściwego zawodu,</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poszukiwanie przez uczniów odpowiedzi na pytanie: jakie są moje możliwości, uzdolnienia, umiejętności, cechy osobowości, stan zdrowia?</w:t>
      </w:r>
    </w:p>
    <w:p w:rsidR="00BC1E93" w:rsidRPr="00630C7B" w:rsidRDefault="00BC1E93" w:rsidP="00150C28">
      <w:pPr>
        <w:numPr>
          <w:ilvl w:val="0"/>
          <w:numId w:val="252"/>
        </w:numPr>
        <w:spacing w:after="291" w:line="267" w:lineRule="auto"/>
        <w:jc w:val="both"/>
        <w:rPr>
          <w:rFonts w:ascii="Cambria" w:hAnsi="Cambria" w:cs="Cambria"/>
          <w:lang w:eastAsia="pl-PL"/>
        </w:rPr>
      </w:pPr>
      <w:r w:rsidRPr="00630C7B">
        <w:rPr>
          <w:rFonts w:ascii="Cambria" w:hAnsi="Cambria" w:cs="Cambria"/>
          <w:lang w:eastAsia="pl-PL"/>
        </w:rPr>
        <w:t>rozwijanie umiejętności oceny swoich możliwości.</w:t>
      </w:r>
    </w:p>
    <w:p w:rsidR="00BC1E93" w:rsidRPr="00630C7B" w:rsidRDefault="00BC1E93" w:rsidP="00546BF1">
      <w:pPr>
        <w:spacing w:after="291" w:line="267" w:lineRule="auto"/>
        <w:jc w:val="both"/>
        <w:rPr>
          <w:rFonts w:ascii="Cambria" w:hAnsi="Cambria" w:cs="Cambria"/>
          <w:lang w:eastAsia="pl-PL"/>
        </w:rPr>
      </w:pPr>
    </w:p>
    <w:p w:rsidR="00BC1E93" w:rsidRPr="00630C7B" w:rsidRDefault="00BC1E93" w:rsidP="00150C28">
      <w:pPr>
        <w:numPr>
          <w:ilvl w:val="0"/>
          <w:numId w:val="251"/>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 klasach VI -VIII szkoły podstawowej:</w:t>
      </w:r>
    </w:p>
    <w:p w:rsidR="00BC1E93" w:rsidRPr="00630C7B" w:rsidRDefault="00BC1E93" w:rsidP="006C626C">
      <w:pPr>
        <w:spacing w:after="291" w:line="267" w:lineRule="auto"/>
        <w:ind w:left="567"/>
        <w:jc w:val="both"/>
        <w:rPr>
          <w:rFonts w:ascii="Cambria" w:hAnsi="Cambria" w:cs="Cambria"/>
          <w:lang w:eastAsia="pl-PL"/>
        </w:rPr>
      </w:pP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odkrywanie i rozwijanie świadomości zawodowej uczniów, planowanie drogi edukacyjno-zawodowej na każdym etapie edukacji,</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motywowanie uczniów do podejmowania dyskusji i refleksji nad wyborem przyszłej szkoły i zawodu.</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rozbudzanie aspiracji zawodowych i motywowanie do działania,</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wdrażanie uczniów do samopoznania,</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wyzwalanie wewnętrznego potencjału uczniów,</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kształcenie umiejętności analizy swoich mocnych i słabych stron,</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rozwijanie umiejętności pracy zespołowej i współdziałania w grupie,</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wyrabianie szacunku dla samego siebie,</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poznanie możliwych form zatrudnienia,</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poznanie lokalnego rynku pracy,</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poznanie możliwości dalszego kształcenia i doskonalenia zawodowego,</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poznawanie struktury i warunków przyjęć do szkół ponadpodstawowych,</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diagnoza preferencji i zainteresowań zawodowych,</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poznawanie różnych zawodów,</w:t>
      </w:r>
    </w:p>
    <w:p w:rsidR="00BC1E93" w:rsidRPr="00630C7B" w:rsidRDefault="00BC1E93" w:rsidP="00150C28">
      <w:pPr>
        <w:numPr>
          <w:ilvl w:val="0"/>
          <w:numId w:val="253"/>
        </w:numPr>
        <w:spacing w:after="291" w:line="267" w:lineRule="auto"/>
        <w:jc w:val="both"/>
        <w:rPr>
          <w:rFonts w:ascii="Cambria" w:hAnsi="Cambria" w:cs="Cambria"/>
          <w:lang w:eastAsia="pl-PL"/>
        </w:rPr>
      </w:pPr>
      <w:r w:rsidRPr="00630C7B">
        <w:rPr>
          <w:rFonts w:ascii="Cambria" w:hAnsi="Cambria" w:cs="Cambria"/>
          <w:lang w:eastAsia="pl-PL"/>
        </w:rPr>
        <w:t>udzielanie pomocy psychologiczno-pedagogicznej.</w:t>
      </w:r>
    </w:p>
    <w:p w:rsidR="00BC1E93" w:rsidRPr="00630C7B" w:rsidRDefault="00BC1E93" w:rsidP="006C626C">
      <w:pPr>
        <w:spacing w:after="291" w:line="267" w:lineRule="auto"/>
        <w:ind w:left="1287"/>
        <w:jc w:val="both"/>
        <w:rPr>
          <w:rFonts w:ascii="Cambria" w:hAnsi="Cambria" w:cs="Cambria"/>
          <w:lang w:eastAsia="pl-PL"/>
        </w:rPr>
      </w:pPr>
    </w:p>
    <w:p w:rsidR="00BC1E93" w:rsidRPr="00630C7B" w:rsidRDefault="00BC1E93" w:rsidP="00150C28">
      <w:pPr>
        <w:numPr>
          <w:ilvl w:val="0"/>
          <w:numId w:val="250"/>
        </w:numPr>
        <w:tabs>
          <w:tab w:val="left" w:pos="284"/>
        </w:tabs>
        <w:spacing w:after="291" w:line="267" w:lineRule="auto"/>
        <w:ind w:left="3763" w:hanging="3763"/>
        <w:jc w:val="both"/>
        <w:rPr>
          <w:rFonts w:ascii="Cambria" w:hAnsi="Cambria" w:cs="Cambria"/>
          <w:lang w:eastAsia="pl-PL"/>
        </w:rPr>
      </w:pPr>
      <w:r w:rsidRPr="00630C7B">
        <w:rPr>
          <w:rFonts w:ascii="Cambria" w:hAnsi="Cambria" w:cs="Cambria"/>
          <w:b/>
          <w:bCs/>
          <w:lang w:eastAsia="pl-PL"/>
        </w:rPr>
        <w:t xml:space="preserve">Główne zadania szkoły w zakresie doradztwa zawodowego: </w:t>
      </w:r>
    </w:p>
    <w:p w:rsidR="00BC1E93" w:rsidRPr="00630C7B" w:rsidRDefault="00BC1E93" w:rsidP="006C626C">
      <w:pPr>
        <w:spacing w:after="291" w:line="267" w:lineRule="auto"/>
        <w:ind w:left="345"/>
        <w:jc w:val="both"/>
        <w:rPr>
          <w:rFonts w:ascii="Cambria" w:hAnsi="Cambria" w:cs="Cambria"/>
          <w:lang w:eastAsia="pl-PL"/>
        </w:rPr>
      </w:pP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wspieranie uczniów w planowaniu ścieżki edukacyjno-zawodowej,</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wspieranie rodziców i nauczycieli w działaniach doradczych na rzecz młodzieży,</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lastRenderedPageBreak/>
        <w:t>rozpoznawanie zapotrzebowania uczniów na informacje dotyczące edukacji i kariery,</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gromadzenie, aktualizowanie i udostępnianie informacji edukacyjnych  i zawodowych,</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udzielanie indywidualnych porad uczniom i rodzicom,</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 xml:space="preserve">prowadzenie grupowych zajęć aktywizujących wspierających uczniów  w świadomym wyborze szkoły. </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wspieranie działań szkoły mających na celu optymalny rozwój edukacyjny  i zawodowy uczniów,</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współpraca z instytucjami wspierającymi realizację Wewnętrznego Systemu Doradztwa Zawodowego,</w:t>
      </w:r>
    </w:p>
    <w:p w:rsidR="00BC1E93" w:rsidRPr="00630C7B" w:rsidRDefault="00BC1E93" w:rsidP="00150C28">
      <w:pPr>
        <w:numPr>
          <w:ilvl w:val="0"/>
          <w:numId w:val="254"/>
        </w:numPr>
        <w:tabs>
          <w:tab w:val="left" w:pos="284"/>
        </w:tabs>
        <w:spacing w:after="291" w:line="267" w:lineRule="auto"/>
        <w:ind w:left="0" w:firstLine="0"/>
        <w:jc w:val="both"/>
        <w:rPr>
          <w:rFonts w:ascii="Cambria" w:hAnsi="Cambria" w:cs="Cambria"/>
          <w:lang w:eastAsia="pl-PL"/>
        </w:rPr>
      </w:pPr>
      <w:r w:rsidRPr="00630C7B">
        <w:rPr>
          <w:rFonts w:ascii="Cambria" w:hAnsi="Cambria" w:cs="Cambria"/>
          <w:lang w:eastAsia="pl-PL"/>
        </w:rPr>
        <w:t>w zakresie współpracy z rodzicami:</w:t>
      </w:r>
    </w:p>
    <w:p w:rsidR="00BC1E93" w:rsidRPr="00630C7B" w:rsidRDefault="00BC1E93" w:rsidP="00150C28">
      <w:pPr>
        <w:numPr>
          <w:ilvl w:val="0"/>
          <w:numId w:val="255"/>
        </w:numPr>
        <w:spacing w:after="291" w:line="267" w:lineRule="auto"/>
        <w:ind w:left="993" w:hanging="426"/>
        <w:jc w:val="both"/>
        <w:rPr>
          <w:rFonts w:ascii="Cambria" w:hAnsi="Cambria" w:cs="Cambria"/>
          <w:lang w:eastAsia="pl-PL"/>
        </w:rPr>
      </w:pPr>
      <w:r w:rsidRPr="00630C7B">
        <w:rPr>
          <w:rFonts w:ascii="Cambria" w:hAnsi="Cambria" w:cs="Cambria"/>
          <w:lang w:eastAsia="pl-PL"/>
        </w:rPr>
        <w:t>podnoszenie umiejętności komunikowania się ze swoimi dziećmi,</w:t>
      </w:r>
    </w:p>
    <w:p w:rsidR="00BC1E93" w:rsidRPr="00630C7B" w:rsidRDefault="00BC1E93" w:rsidP="00150C28">
      <w:pPr>
        <w:numPr>
          <w:ilvl w:val="0"/>
          <w:numId w:val="255"/>
        </w:numPr>
        <w:spacing w:after="291" w:line="267" w:lineRule="auto"/>
        <w:ind w:left="993" w:hanging="426"/>
        <w:jc w:val="both"/>
        <w:rPr>
          <w:rFonts w:ascii="Cambria" w:hAnsi="Cambria" w:cs="Cambria"/>
          <w:lang w:eastAsia="pl-PL"/>
        </w:rPr>
      </w:pPr>
      <w:r w:rsidRPr="00630C7B">
        <w:rPr>
          <w:rFonts w:ascii="Cambria" w:hAnsi="Cambria" w:cs="Cambria"/>
          <w:lang w:eastAsia="pl-PL"/>
        </w:rPr>
        <w:t>doskonalenie umiejętności wychowawczych,</w:t>
      </w:r>
    </w:p>
    <w:p w:rsidR="00BC1E93" w:rsidRPr="00630C7B" w:rsidRDefault="00BC1E93" w:rsidP="00150C28">
      <w:pPr>
        <w:numPr>
          <w:ilvl w:val="0"/>
          <w:numId w:val="255"/>
        </w:numPr>
        <w:spacing w:after="291" w:line="267" w:lineRule="auto"/>
        <w:ind w:left="993" w:hanging="426"/>
        <w:jc w:val="both"/>
        <w:rPr>
          <w:rFonts w:ascii="Cambria" w:hAnsi="Cambria" w:cs="Cambria"/>
          <w:lang w:eastAsia="pl-PL"/>
        </w:rPr>
      </w:pPr>
      <w:r w:rsidRPr="00630C7B">
        <w:rPr>
          <w:rFonts w:ascii="Cambria" w:hAnsi="Cambria" w:cs="Cambria"/>
          <w:lang w:eastAsia="pl-PL"/>
        </w:rPr>
        <w:t>przedstawianie aktualnej oferty edukacyjnej szkół ponadpodstawowych,</w:t>
      </w:r>
    </w:p>
    <w:p w:rsidR="00BC1E93" w:rsidRPr="00630C7B" w:rsidRDefault="00BC1E93" w:rsidP="00150C28">
      <w:pPr>
        <w:numPr>
          <w:ilvl w:val="0"/>
          <w:numId w:val="255"/>
        </w:numPr>
        <w:spacing w:after="291" w:line="267" w:lineRule="auto"/>
        <w:ind w:left="993" w:hanging="426"/>
        <w:jc w:val="both"/>
        <w:rPr>
          <w:rFonts w:ascii="Cambria" w:hAnsi="Cambria" w:cs="Cambria"/>
          <w:lang w:eastAsia="pl-PL"/>
        </w:rPr>
      </w:pPr>
      <w:r w:rsidRPr="00630C7B">
        <w:rPr>
          <w:rFonts w:ascii="Cambria" w:hAnsi="Cambria" w:cs="Cambria"/>
          <w:lang w:eastAsia="pl-PL"/>
        </w:rPr>
        <w:t>indywidualne spotkania z rodzicami, którzy zgłaszają potrzebę doradztwa zawodowego.</w:t>
      </w:r>
    </w:p>
    <w:p w:rsidR="00BC1E93" w:rsidRPr="00630C7B" w:rsidRDefault="00BC1E93" w:rsidP="006C626C">
      <w:pPr>
        <w:spacing w:after="291" w:line="267" w:lineRule="auto"/>
        <w:ind w:left="1967"/>
        <w:jc w:val="both"/>
        <w:rPr>
          <w:rFonts w:ascii="Cambria" w:hAnsi="Cambria" w:cs="Cambria"/>
          <w:lang w:eastAsia="pl-PL"/>
        </w:rPr>
      </w:pPr>
    </w:p>
    <w:p w:rsidR="00BC1E93" w:rsidRPr="00630C7B" w:rsidRDefault="00BC1E93" w:rsidP="00150C28">
      <w:pPr>
        <w:numPr>
          <w:ilvl w:val="0"/>
          <w:numId w:val="250"/>
        </w:numPr>
        <w:spacing w:after="291" w:line="267" w:lineRule="auto"/>
        <w:ind w:left="284" w:hanging="284"/>
        <w:jc w:val="both"/>
        <w:rPr>
          <w:rFonts w:ascii="Cambria" w:hAnsi="Cambria" w:cs="Cambria"/>
          <w:lang w:eastAsia="pl-PL"/>
        </w:rPr>
      </w:pPr>
      <w:r w:rsidRPr="00630C7B">
        <w:rPr>
          <w:rFonts w:ascii="Cambria" w:hAnsi="Cambria" w:cs="Cambria"/>
          <w:b/>
          <w:bCs/>
          <w:lang w:eastAsia="pl-PL"/>
        </w:rPr>
        <w:t>Sposoby realizacji działań doradczych.</w:t>
      </w:r>
    </w:p>
    <w:p w:rsidR="00BC1E93" w:rsidRPr="00630C7B" w:rsidRDefault="00BC1E93" w:rsidP="006C626C">
      <w:pPr>
        <w:spacing w:after="291" w:line="267" w:lineRule="auto"/>
        <w:ind w:left="345"/>
        <w:jc w:val="both"/>
        <w:rPr>
          <w:rFonts w:ascii="Cambria" w:hAnsi="Cambria" w:cs="Cambria"/>
          <w:lang w:eastAsia="pl-PL"/>
        </w:rPr>
      </w:pPr>
    </w:p>
    <w:p w:rsidR="00BC1E93" w:rsidRPr="00630C7B" w:rsidRDefault="00BC1E93" w:rsidP="006C626C">
      <w:pPr>
        <w:spacing w:before="100" w:beforeAutospacing="1" w:after="100" w:afterAutospacing="1"/>
        <w:jc w:val="both"/>
        <w:rPr>
          <w:rFonts w:ascii="Cambria" w:hAnsi="Cambria" w:cs="Cambria"/>
          <w:lang w:eastAsia="pl-PL"/>
        </w:rPr>
      </w:pPr>
      <w:r w:rsidRPr="00630C7B">
        <w:rPr>
          <w:rFonts w:ascii="Cambria" w:hAnsi="Cambria" w:cs="Cambria"/>
          <w:lang w:eastAsia="pl-PL"/>
        </w:rPr>
        <w:t>Działania z zakresu doradztwa zawodowego realizowane są w formach: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zajęć grupowych w klasach VII -VIII ze szkolnym doradcą w wymiarze 10 godzin w jednym roku szkolnym,</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pogadanki, warsztaty, projekcja filmów edukacyjnych, prezentacje realizowane na godzinach wychowawczych,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spotkania z przedstawicielami wybranych zawodów,</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wycieczki zawodoznawcze</w:t>
      </w:r>
      <w:r w:rsidRPr="00630C7B">
        <w:rPr>
          <w:rFonts w:ascii="Cambria" w:hAnsi="Cambria" w:cs="Cambria"/>
        </w:rPr>
        <w:t xml:space="preserve"> do zakładów pracy i instytucji kształcących,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konkursy.</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udzielanie informacji w zakresie wyboru kierunku dalszego kształcenia zawodu i planowania dalszej kariery zawodowej,</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udzielanie indywidualnych porad i konsultacji dla uczniów, rodziców  i nauczycieli,</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giełdy szkół ponadpodstawowych,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obserwacja zajęć praktycznych w szkołach zawodowych,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praca z komputerem – śledzenie danych statystycznych, korzystanie   z zasobów Krajowego Ośrodka Wspierania Edukacji Zawodowej    i Ustawicznej, korzystanie z publikacji EUROGAIDANCE, wykorzystywanie wyszukiwarki „Informator o zawodach”,</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lastRenderedPageBreak/>
        <w:t>zakładka informacyjna na stronie internetowej szkoły (np. broszury dla rodziców, broszury dla uczniów),</w:t>
      </w:r>
    </w:p>
    <w:p w:rsidR="00BC1E93" w:rsidRPr="00630C7B" w:rsidRDefault="00BC1E93" w:rsidP="00150C28">
      <w:pPr>
        <w:numPr>
          <w:ilvl w:val="0"/>
          <w:numId w:val="256"/>
        </w:numPr>
        <w:tabs>
          <w:tab w:val="left" w:pos="284"/>
          <w:tab w:val="left" w:pos="426"/>
        </w:tabs>
        <w:spacing w:before="100" w:beforeAutospacing="1" w:after="100" w:afterAutospacing="1"/>
        <w:ind w:left="0" w:firstLine="0"/>
        <w:jc w:val="both"/>
        <w:rPr>
          <w:rFonts w:ascii="Cambria" w:hAnsi="Cambria" w:cs="Cambria"/>
          <w:lang w:eastAsia="pl-PL"/>
        </w:rPr>
      </w:pPr>
      <w:r w:rsidRPr="00630C7B">
        <w:rPr>
          <w:rFonts w:ascii="Cambria" w:hAnsi="Cambria" w:cs="Cambria"/>
        </w:rPr>
        <w:t>wywiady i spotkania z absolwentami.</w:t>
      </w:r>
    </w:p>
    <w:p w:rsidR="00BC1E93" w:rsidRPr="00630C7B" w:rsidRDefault="00BC1E93" w:rsidP="006C626C">
      <w:pPr>
        <w:spacing w:before="100" w:beforeAutospacing="1" w:after="100" w:afterAutospacing="1"/>
        <w:ind w:left="1440"/>
        <w:jc w:val="both"/>
        <w:rPr>
          <w:rFonts w:ascii="Cambria" w:hAnsi="Cambria" w:cs="Cambria"/>
          <w:b/>
          <w:bCs/>
          <w:lang w:eastAsia="pl-PL"/>
        </w:rPr>
      </w:pPr>
    </w:p>
    <w:p w:rsidR="00BC1E93" w:rsidRPr="00630C7B" w:rsidRDefault="00BC1E93" w:rsidP="00150C28">
      <w:pPr>
        <w:numPr>
          <w:ilvl w:val="0"/>
          <w:numId w:val="250"/>
        </w:numPr>
        <w:tabs>
          <w:tab w:val="left" w:pos="284"/>
          <w:tab w:val="left" w:pos="426"/>
        </w:tabs>
        <w:spacing w:before="100" w:beforeAutospacing="1" w:after="100" w:afterAutospacing="1"/>
        <w:ind w:hanging="5322"/>
        <w:jc w:val="both"/>
        <w:rPr>
          <w:rFonts w:ascii="Cambria" w:hAnsi="Cambria" w:cs="Cambria"/>
          <w:b/>
          <w:bCs/>
          <w:lang w:eastAsia="pl-PL"/>
        </w:rPr>
      </w:pPr>
      <w:r w:rsidRPr="00630C7B">
        <w:rPr>
          <w:rFonts w:ascii="Cambria" w:hAnsi="Cambria" w:cs="Cambria"/>
          <w:b/>
          <w:bCs/>
          <w:lang w:eastAsia="pl-PL"/>
        </w:rPr>
        <w:t>Poradnictwo zawodowe w ramach pracy z uczniami obejmuje:</w:t>
      </w:r>
    </w:p>
    <w:p w:rsidR="00BC1E93" w:rsidRPr="00630C7B" w:rsidRDefault="00BC1E93" w:rsidP="006C626C">
      <w:pPr>
        <w:spacing w:before="100" w:beforeAutospacing="1" w:after="100" w:afterAutospacing="1"/>
        <w:ind w:left="345"/>
        <w:jc w:val="both"/>
        <w:rPr>
          <w:rFonts w:ascii="Cambria" w:hAnsi="Cambria" w:cs="Cambria"/>
          <w:b/>
          <w:bCs/>
          <w:lang w:eastAsia="pl-PL"/>
        </w:rPr>
      </w:pP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pomoc w wyborze szkoły ponadpodstawowej,</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poznawanie siebie, zawodów,</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analizę rynku pracy i możliwości zatrudnienia,</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indywidualna pracę z uczniami mającymi problemy z wyborem szkoły,</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pomoc w planowaniu rozwoju zawodowego,</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konfrontowanie samooceny uczniów z wymaganiami szkół i zawodów,</w:t>
      </w:r>
    </w:p>
    <w:p w:rsidR="00BC1E93" w:rsidRPr="00630C7B" w:rsidRDefault="00BC1E93" w:rsidP="00150C28">
      <w:pPr>
        <w:numPr>
          <w:ilvl w:val="0"/>
          <w:numId w:val="257"/>
        </w:numPr>
        <w:tabs>
          <w:tab w:val="left" w:pos="284"/>
        </w:tabs>
        <w:spacing w:before="100" w:beforeAutospacing="1" w:after="100" w:afterAutospacing="1"/>
        <w:ind w:left="0" w:firstLine="0"/>
        <w:jc w:val="both"/>
        <w:rPr>
          <w:rFonts w:ascii="Cambria" w:hAnsi="Cambria" w:cs="Cambria"/>
          <w:lang w:eastAsia="pl-PL"/>
        </w:rPr>
      </w:pPr>
      <w:r w:rsidRPr="00630C7B">
        <w:rPr>
          <w:rFonts w:ascii="Cambria" w:hAnsi="Cambria" w:cs="Cambria"/>
          <w:lang w:eastAsia="pl-PL"/>
        </w:rPr>
        <w:t>przygotowanie do samodzielności w trudnych sytuacjach życiowych.</w:t>
      </w:r>
    </w:p>
    <w:p w:rsidR="00BC1E93" w:rsidRPr="00630C7B" w:rsidRDefault="00BC1E93" w:rsidP="006C626C">
      <w:pPr>
        <w:spacing w:before="100" w:beforeAutospacing="1" w:after="100" w:afterAutospacing="1"/>
        <w:ind w:left="1134"/>
        <w:jc w:val="both"/>
        <w:rPr>
          <w:rFonts w:ascii="Cambria" w:hAnsi="Cambria" w:cs="Cambria"/>
          <w:lang w:eastAsia="pl-PL"/>
        </w:rPr>
      </w:pPr>
    </w:p>
    <w:p w:rsidR="00BC1E93" w:rsidRPr="00630C7B" w:rsidRDefault="00BC1E93" w:rsidP="00150C28">
      <w:pPr>
        <w:numPr>
          <w:ilvl w:val="0"/>
          <w:numId w:val="250"/>
        </w:numPr>
        <w:tabs>
          <w:tab w:val="left" w:pos="284"/>
        </w:tabs>
        <w:spacing w:before="100" w:beforeAutospacing="1" w:after="100" w:afterAutospacing="1"/>
        <w:ind w:hanging="5322"/>
        <w:jc w:val="both"/>
        <w:rPr>
          <w:rFonts w:ascii="Cambria" w:hAnsi="Cambria" w:cs="Cambria"/>
          <w:b/>
          <w:bCs/>
          <w:lang w:eastAsia="pl-PL"/>
        </w:rPr>
      </w:pPr>
      <w:r w:rsidRPr="00630C7B">
        <w:rPr>
          <w:rFonts w:ascii="Cambria" w:hAnsi="Cambria" w:cs="Cambria"/>
          <w:b/>
          <w:bCs/>
          <w:lang w:eastAsia="pl-PL"/>
        </w:rPr>
        <w:t xml:space="preserve">Zadania szkolnego doradcy zawodowego: </w:t>
      </w:r>
    </w:p>
    <w:p w:rsidR="00BC1E93" w:rsidRPr="00630C7B" w:rsidRDefault="00BC1E93" w:rsidP="006C626C">
      <w:pPr>
        <w:spacing w:after="99"/>
        <w:ind w:left="421"/>
        <w:rPr>
          <w:rFonts w:ascii="Cambria" w:hAnsi="Cambria" w:cs="Cambria"/>
          <w:lang w:eastAsia="pl-PL"/>
        </w:rPr>
      </w:pPr>
      <w:r w:rsidRPr="00630C7B">
        <w:rPr>
          <w:rFonts w:ascii="Cambria" w:hAnsi="Cambria" w:cs="Cambria"/>
          <w:b/>
          <w:bCs/>
          <w:lang w:eastAsia="pl-PL"/>
        </w:rPr>
        <w:t xml:space="preserve"> </w:t>
      </w:r>
    </w:p>
    <w:p w:rsidR="00BC1E93" w:rsidRPr="00630C7B" w:rsidRDefault="00BC1E93" w:rsidP="00150C28">
      <w:pPr>
        <w:numPr>
          <w:ilvl w:val="0"/>
          <w:numId w:val="259"/>
        </w:numPr>
        <w:tabs>
          <w:tab w:val="left" w:pos="284"/>
        </w:tabs>
        <w:spacing w:after="47"/>
        <w:ind w:left="0" w:right="4" w:firstLine="0"/>
        <w:jc w:val="both"/>
        <w:rPr>
          <w:rFonts w:ascii="Cambria" w:hAnsi="Cambria" w:cs="Cambria"/>
          <w:lang w:eastAsia="pl-PL"/>
        </w:rPr>
      </w:pPr>
      <w:r w:rsidRPr="00630C7B">
        <w:rPr>
          <w:rFonts w:ascii="Cambria" w:hAnsi="Cambria" w:cs="Cambria"/>
          <w:lang w:eastAsia="pl-PL"/>
        </w:rPr>
        <w:t>Systematyczne diagnozowanie zapotrzebowania uczniów na informacje i pomoc                       w planowaniu kształcenia i kariery zawodowej,</w:t>
      </w:r>
    </w:p>
    <w:p w:rsidR="00BC1E93" w:rsidRPr="00630C7B" w:rsidRDefault="00BC1E93" w:rsidP="00150C28">
      <w:pPr>
        <w:numPr>
          <w:ilvl w:val="0"/>
          <w:numId w:val="259"/>
        </w:numPr>
        <w:tabs>
          <w:tab w:val="left" w:pos="284"/>
        </w:tabs>
        <w:spacing w:after="47"/>
        <w:ind w:left="0" w:right="4" w:firstLine="0"/>
        <w:jc w:val="both"/>
        <w:rPr>
          <w:rFonts w:ascii="Cambria" w:hAnsi="Cambria" w:cs="Cambria"/>
          <w:lang w:eastAsia="pl-PL"/>
        </w:rPr>
      </w:pPr>
      <w:r w:rsidRPr="00630C7B">
        <w:rPr>
          <w:rFonts w:ascii="Cambria" w:hAnsi="Cambria" w:cs="Cambria"/>
          <w:lang w:eastAsia="pl-PL"/>
        </w:rPr>
        <w:t>Gromadzenie, aktualizacja i udostępnianie informacji edukacyjnych i zawodowych właściwych dla danego poziomu i kierunku kształcenia,</w:t>
      </w:r>
    </w:p>
    <w:p w:rsidR="00BC1E93" w:rsidRPr="00630C7B" w:rsidRDefault="00BC1E93" w:rsidP="00150C28">
      <w:pPr>
        <w:numPr>
          <w:ilvl w:val="0"/>
          <w:numId w:val="259"/>
        </w:numPr>
        <w:tabs>
          <w:tab w:val="left" w:pos="284"/>
        </w:tabs>
        <w:spacing w:after="47"/>
        <w:ind w:left="0" w:right="4" w:firstLine="0"/>
        <w:jc w:val="both"/>
        <w:rPr>
          <w:rFonts w:ascii="Cambria" w:hAnsi="Cambria" w:cs="Cambria"/>
          <w:lang w:eastAsia="pl-PL"/>
        </w:rPr>
      </w:pPr>
      <w:r w:rsidRPr="00630C7B">
        <w:rPr>
          <w:rFonts w:ascii="Cambria" w:hAnsi="Cambria" w:cs="Cambria"/>
          <w:lang w:eastAsia="pl-PL"/>
        </w:rPr>
        <w:t xml:space="preserve">Wskazywanie osobom zainteresowanym (młodzieży, rodzicom, nauczycielom) źródeł dodatkowej, rzetelnej informacji na poziomie regionalnym, ogólnokrajowym, europejskim i światowym na temat: </w:t>
      </w:r>
    </w:p>
    <w:p w:rsidR="00BC1E93" w:rsidRPr="00630C7B" w:rsidRDefault="00BC1E93" w:rsidP="00150C28">
      <w:pPr>
        <w:numPr>
          <w:ilvl w:val="0"/>
          <w:numId w:val="258"/>
        </w:numPr>
        <w:tabs>
          <w:tab w:val="left" w:pos="851"/>
          <w:tab w:val="left" w:pos="1418"/>
        </w:tabs>
        <w:spacing w:after="134"/>
        <w:ind w:left="709" w:right="4" w:hanging="142"/>
        <w:jc w:val="both"/>
        <w:rPr>
          <w:rFonts w:ascii="Cambria" w:hAnsi="Cambria" w:cs="Cambria"/>
          <w:lang w:eastAsia="pl-PL"/>
        </w:rPr>
      </w:pPr>
      <w:r w:rsidRPr="00630C7B">
        <w:rPr>
          <w:rFonts w:ascii="Cambria" w:hAnsi="Cambria" w:cs="Cambria"/>
          <w:lang w:eastAsia="pl-PL"/>
        </w:rPr>
        <w:t xml:space="preserve">rynku pracy, </w:t>
      </w:r>
    </w:p>
    <w:p w:rsidR="00BC1E93" w:rsidRPr="00630C7B" w:rsidRDefault="00BC1E93" w:rsidP="00150C28">
      <w:pPr>
        <w:numPr>
          <w:ilvl w:val="0"/>
          <w:numId w:val="258"/>
        </w:numPr>
        <w:tabs>
          <w:tab w:val="left" w:pos="567"/>
        </w:tabs>
        <w:spacing w:after="135"/>
        <w:ind w:left="851" w:right="4" w:hanging="284"/>
        <w:jc w:val="both"/>
        <w:rPr>
          <w:rFonts w:ascii="Cambria" w:hAnsi="Cambria" w:cs="Cambria"/>
          <w:lang w:eastAsia="pl-PL"/>
        </w:rPr>
      </w:pPr>
      <w:r w:rsidRPr="00630C7B">
        <w:rPr>
          <w:rFonts w:ascii="Cambria" w:hAnsi="Cambria" w:cs="Cambria"/>
          <w:lang w:eastAsia="pl-PL"/>
        </w:rPr>
        <w:t xml:space="preserve">trendów rozwojowych w świecie zawodów i zatrudnienia, </w:t>
      </w:r>
    </w:p>
    <w:p w:rsidR="00BC1E93" w:rsidRPr="00630C7B" w:rsidRDefault="00BC1E93" w:rsidP="00150C28">
      <w:pPr>
        <w:numPr>
          <w:ilvl w:val="0"/>
          <w:numId w:val="258"/>
        </w:numPr>
        <w:tabs>
          <w:tab w:val="left" w:pos="851"/>
          <w:tab w:val="left" w:pos="1276"/>
        </w:tabs>
        <w:spacing w:after="5"/>
        <w:ind w:left="709" w:right="4" w:hanging="142"/>
        <w:jc w:val="both"/>
        <w:rPr>
          <w:rFonts w:ascii="Cambria" w:hAnsi="Cambria" w:cs="Cambria"/>
          <w:lang w:eastAsia="pl-PL"/>
        </w:rPr>
      </w:pPr>
      <w:r w:rsidRPr="00630C7B">
        <w:rPr>
          <w:rFonts w:ascii="Cambria" w:hAnsi="Cambria" w:cs="Cambria"/>
          <w:lang w:eastAsia="pl-PL"/>
        </w:rPr>
        <w:t xml:space="preserve">możliwości wykorzystania posiadanych uzdolnień i talentów w różnych   </w:t>
      </w:r>
    </w:p>
    <w:p w:rsidR="00BC1E93" w:rsidRPr="00630C7B" w:rsidRDefault="00BC1E93" w:rsidP="00817CC5">
      <w:pPr>
        <w:spacing w:after="5"/>
        <w:ind w:left="709" w:right="4" w:hanging="142"/>
        <w:jc w:val="both"/>
        <w:rPr>
          <w:rFonts w:ascii="Cambria" w:hAnsi="Cambria" w:cs="Cambria"/>
          <w:lang w:eastAsia="pl-PL"/>
        </w:rPr>
      </w:pPr>
      <w:r w:rsidRPr="00630C7B">
        <w:rPr>
          <w:rFonts w:ascii="Cambria" w:hAnsi="Cambria" w:cs="Cambria"/>
          <w:lang w:eastAsia="pl-PL"/>
        </w:rPr>
        <w:t xml:space="preserve">     obszarach świata pracy, </w:t>
      </w:r>
    </w:p>
    <w:p w:rsidR="00BC1E93" w:rsidRPr="00630C7B" w:rsidRDefault="00BC1E93" w:rsidP="00150C28">
      <w:pPr>
        <w:numPr>
          <w:ilvl w:val="0"/>
          <w:numId w:val="258"/>
        </w:numPr>
        <w:tabs>
          <w:tab w:val="left" w:pos="851"/>
        </w:tabs>
        <w:spacing w:after="5"/>
        <w:ind w:left="709" w:right="4" w:hanging="142"/>
        <w:jc w:val="both"/>
        <w:rPr>
          <w:rFonts w:ascii="Cambria" w:hAnsi="Cambria" w:cs="Cambria"/>
          <w:lang w:eastAsia="pl-PL"/>
        </w:rPr>
      </w:pPr>
      <w:r w:rsidRPr="00630C7B">
        <w:rPr>
          <w:rFonts w:ascii="Cambria" w:hAnsi="Cambria" w:cs="Cambria"/>
          <w:lang w:eastAsia="pl-PL"/>
        </w:rPr>
        <w:t xml:space="preserve">instytucji i organizacji wspierających funkcjonowanie osób niepełnosprawnych   </w:t>
      </w:r>
    </w:p>
    <w:p w:rsidR="00BC1E93" w:rsidRPr="00630C7B" w:rsidRDefault="00BC1E93" w:rsidP="00817CC5">
      <w:pPr>
        <w:spacing w:after="5"/>
        <w:ind w:left="709" w:right="4" w:hanging="142"/>
        <w:jc w:val="both"/>
        <w:rPr>
          <w:rFonts w:ascii="Cambria" w:hAnsi="Cambria" w:cs="Cambria"/>
          <w:lang w:eastAsia="pl-PL"/>
        </w:rPr>
      </w:pPr>
      <w:r w:rsidRPr="00630C7B">
        <w:rPr>
          <w:rFonts w:ascii="Cambria" w:hAnsi="Cambria" w:cs="Cambria"/>
          <w:lang w:eastAsia="pl-PL"/>
        </w:rPr>
        <w:t xml:space="preserve">     w życiu codziennym i zawodowym, </w:t>
      </w:r>
    </w:p>
    <w:p w:rsidR="00BC1E93" w:rsidRPr="00630C7B" w:rsidRDefault="00BC1E93" w:rsidP="00150C28">
      <w:pPr>
        <w:numPr>
          <w:ilvl w:val="0"/>
          <w:numId w:val="258"/>
        </w:numPr>
        <w:tabs>
          <w:tab w:val="left" w:pos="851"/>
        </w:tabs>
        <w:ind w:left="709" w:right="4" w:hanging="142"/>
        <w:jc w:val="both"/>
        <w:rPr>
          <w:rFonts w:ascii="Cambria" w:hAnsi="Cambria" w:cs="Cambria"/>
          <w:lang w:eastAsia="pl-PL"/>
        </w:rPr>
      </w:pPr>
      <w:r w:rsidRPr="00630C7B">
        <w:rPr>
          <w:rFonts w:ascii="Cambria" w:hAnsi="Cambria" w:cs="Cambria"/>
          <w:lang w:eastAsia="pl-PL"/>
        </w:rPr>
        <w:t xml:space="preserve">alternatywnych </w:t>
      </w:r>
      <w:r w:rsidRPr="00630C7B">
        <w:rPr>
          <w:rFonts w:ascii="Cambria" w:hAnsi="Cambria" w:cs="Cambria"/>
          <w:lang w:eastAsia="pl-PL"/>
        </w:rPr>
        <w:tab/>
        <w:t xml:space="preserve">możliwości </w:t>
      </w:r>
      <w:r w:rsidRPr="00630C7B">
        <w:rPr>
          <w:rFonts w:ascii="Cambria" w:hAnsi="Cambria" w:cs="Cambria"/>
          <w:lang w:eastAsia="pl-PL"/>
        </w:rPr>
        <w:tab/>
        <w:t xml:space="preserve">kształcenia </w:t>
      </w:r>
      <w:r w:rsidRPr="00630C7B">
        <w:rPr>
          <w:rFonts w:ascii="Cambria" w:hAnsi="Cambria" w:cs="Cambria"/>
          <w:lang w:eastAsia="pl-PL"/>
        </w:rPr>
        <w:tab/>
        <w:t xml:space="preserve">dla </w:t>
      </w:r>
      <w:r w:rsidRPr="00630C7B">
        <w:rPr>
          <w:rFonts w:ascii="Cambria" w:hAnsi="Cambria" w:cs="Cambria"/>
          <w:lang w:eastAsia="pl-PL"/>
        </w:rPr>
        <w:tab/>
        <w:t xml:space="preserve">młodzieży </w:t>
      </w:r>
      <w:r w:rsidRPr="00630C7B">
        <w:rPr>
          <w:rFonts w:ascii="Cambria" w:hAnsi="Cambria" w:cs="Cambria"/>
          <w:lang w:eastAsia="pl-PL"/>
        </w:rPr>
        <w:tab/>
        <w:t xml:space="preserve">                    </w:t>
      </w:r>
    </w:p>
    <w:p w:rsidR="00BC1E93" w:rsidRPr="00630C7B" w:rsidRDefault="00BC1E93" w:rsidP="00817CC5">
      <w:pPr>
        <w:ind w:left="709" w:right="4" w:hanging="142"/>
        <w:jc w:val="both"/>
        <w:rPr>
          <w:rFonts w:ascii="Cambria" w:hAnsi="Cambria" w:cs="Cambria"/>
          <w:lang w:eastAsia="pl-PL"/>
        </w:rPr>
      </w:pPr>
      <w:r w:rsidRPr="00630C7B">
        <w:rPr>
          <w:rFonts w:ascii="Cambria" w:hAnsi="Cambria" w:cs="Cambria"/>
          <w:lang w:eastAsia="pl-PL"/>
        </w:rPr>
        <w:t xml:space="preserve">     z  problemami emocjonalnymi i niedostosowaniem społecznym, </w:t>
      </w:r>
    </w:p>
    <w:p w:rsidR="00BC1E93" w:rsidRPr="00630C7B" w:rsidRDefault="00BC1E93" w:rsidP="00150C28">
      <w:pPr>
        <w:numPr>
          <w:ilvl w:val="0"/>
          <w:numId w:val="258"/>
        </w:numPr>
        <w:tabs>
          <w:tab w:val="left" w:pos="851"/>
        </w:tabs>
        <w:spacing w:after="137"/>
        <w:ind w:left="709" w:right="4" w:hanging="142"/>
        <w:jc w:val="both"/>
        <w:rPr>
          <w:rFonts w:ascii="Cambria" w:hAnsi="Cambria" w:cs="Cambria"/>
          <w:lang w:eastAsia="pl-PL"/>
        </w:rPr>
      </w:pPr>
      <w:r w:rsidRPr="00630C7B">
        <w:rPr>
          <w:rFonts w:ascii="Cambria" w:hAnsi="Cambria" w:cs="Cambria"/>
          <w:lang w:eastAsia="pl-PL"/>
        </w:rPr>
        <w:t xml:space="preserve">programów edukacyjnych Unii Europejskiej, </w:t>
      </w:r>
    </w:p>
    <w:p w:rsidR="00BC1E93" w:rsidRPr="00630C7B" w:rsidRDefault="00BC1E93" w:rsidP="00150C28">
      <w:pPr>
        <w:numPr>
          <w:ilvl w:val="0"/>
          <w:numId w:val="258"/>
        </w:numPr>
        <w:tabs>
          <w:tab w:val="left" w:pos="851"/>
        </w:tabs>
        <w:spacing w:after="80"/>
        <w:ind w:left="709" w:right="4" w:hanging="142"/>
        <w:jc w:val="both"/>
        <w:rPr>
          <w:rFonts w:ascii="Cambria" w:hAnsi="Cambria" w:cs="Cambria"/>
          <w:lang w:eastAsia="pl-PL"/>
        </w:rPr>
      </w:pPr>
      <w:r w:rsidRPr="00630C7B">
        <w:rPr>
          <w:rFonts w:ascii="Cambria" w:hAnsi="Cambria" w:cs="Cambria"/>
          <w:lang w:eastAsia="pl-PL"/>
        </w:rPr>
        <w:t xml:space="preserve">porównywalności dyplomów i certyfikatów zawodowych., </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t>udzielanie indywidualnych porad edukacyjnych i zawodowych uczniom i ich rodzicom,</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t>prowadzenie grupowych zajęć aktywizujących, przygotowujących uczniów do świadomego planowania kariery i podjęcia roli zawodowej,</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t>kierowanie, w sprawach trudnych, do specjalistów: doradców zawodowych  w poradniach psychologiczno-pedagogicznych i urzędach pracy, lekarzy itp.</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t xml:space="preserve"> koordynowanie działalności informacyjno – doradczej szkoły.</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t xml:space="preserve"> wspieranie rodziców i nauczycieli w działaniach doradczych poprzez organizowanie spotkań szkoleniowo-informacyjnych, udostępnianie im informacji   i materiałów do pracy z uczniami itp. </w:t>
      </w:r>
    </w:p>
    <w:p w:rsidR="00BC1E93" w:rsidRPr="00630C7B" w:rsidRDefault="00BC1E93" w:rsidP="00150C28">
      <w:pPr>
        <w:numPr>
          <w:ilvl w:val="0"/>
          <w:numId w:val="259"/>
        </w:numPr>
        <w:tabs>
          <w:tab w:val="left" w:pos="426"/>
        </w:tabs>
        <w:spacing w:after="50"/>
        <w:ind w:left="0" w:right="4" w:firstLine="0"/>
        <w:jc w:val="both"/>
        <w:rPr>
          <w:rFonts w:ascii="Cambria" w:hAnsi="Cambria" w:cs="Cambria"/>
          <w:lang w:eastAsia="pl-PL"/>
        </w:rPr>
      </w:pPr>
      <w:r w:rsidRPr="00630C7B">
        <w:rPr>
          <w:rFonts w:ascii="Cambria" w:hAnsi="Cambria" w:cs="Cambria"/>
          <w:lang w:eastAsia="pl-PL"/>
        </w:rPr>
        <w:lastRenderedPageBreak/>
        <w:t xml:space="preserve">współpraca z Radą Pedagogiczną w zakresie: </w:t>
      </w:r>
    </w:p>
    <w:p w:rsidR="00BC1E93" w:rsidRPr="00630C7B" w:rsidRDefault="00BC1E93" w:rsidP="00150C28">
      <w:pPr>
        <w:numPr>
          <w:ilvl w:val="0"/>
          <w:numId w:val="260"/>
        </w:numPr>
        <w:spacing w:after="5"/>
        <w:ind w:left="709" w:right="4" w:hanging="283"/>
        <w:jc w:val="both"/>
        <w:rPr>
          <w:rFonts w:ascii="Cambria" w:hAnsi="Cambria" w:cs="Cambria"/>
          <w:lang w:eastAsia="pl-PL"/>
        </w:rPr>
      </w:pPr>
      <w:r w:rsidRPr="00630C7B">
        <w:rPr>
          <w:rFonts w:ascii="Cambria" w:hAnsi="Cambria" w:cs="Cambria"/>
          <w:lang w:eastAsia="pl-PL"/>
        </w:rPr>
        <w:t xml:space="preserve">  tworzenia i zapewnienia ciągłości działań wewnątrzszkolnego systemu  </w:t>
      </w:r>
    </w:p>
    <w:p w:rsidR="00BC1E93" w:rsidRPr="00630C7B" w:rsidRDefault="00BC1E93" w:rsidP="00817CC5">
      <w:pPr>
        <w:spacing w:after="5"/>
        <w:ind w:left="709" w:right="4" w:hanging="283"/>
        <w:jc w:val="both"/>
        <w:rPr>
          <w:rFonts w:ascii="Cambria" w:hAnsi="Cambria" w:cs="Cambria"/>
          <w:lang w:eastAsia="pl-PL"/>
        </w:rPr>
      </w:pPr>
      <w:r w:rsidRPr="00630C7B">
        <w:rPr>
          <w:rFonts w:ascii="Cambria" w:hAnsi="Cambria" w:cs="Cambria"/>
          <w:lang w:eastAsia="pl-PL"/>
        </w:rPr>
        <w:t xml:space="preserve">      doradztwa, zgodnie ze statutem szkoły, </w:t>
      </w:r>
    </w:p>
    <w:p w:rsidR="00BC1E93" w:rsidRPr="00630C7B" w:rsidRDefault="00BC1E93" w:rsidP="00150C28">
      <w:pPr>
        <w:numPr>
          <w:ilvl w:val="0"/>
          <w:numId w:val="260"/>
        </w:numPr>
        <w:spacing w:after="5"/>
        <w:ind w:left="709" w:right="4" w:hanging="283"/>
        <w:jc w:val="both"/>
        <w:rPr>
          <w:rFonts w:ascii="Cambria" w:hAnsi="Cambria" w:cs="Cambria"/>
          <w:lang w:eastAsia="pl-PL"/>
        </w:rPr>
      </w:pPr>
      <w:r w:rsidRPr="00630C7B">
        <w:rPr>
          <w:rFonts w:ascii="Cambria" w:hAnsi="Cambria" w:cs="Cambria"/>
          <w:lang w:eastAsia="pl-PL"/>
        </w:rPr>
        <w:t xml:space="preserve"> realizacji zadań z zakresu przygotowania uczniów do wyboru drogi </w:t>
      </w:r>
    </w:p>
    <w:p w:rsidR="00BC1E93" w:rsidRPr="00630C7B" w:rsidRDefault="00BC1E93" w:rsidP="00817CC5">
      <w:pPr>
        <w:spacing w:after="5"/>
        <w:ind w:left="709" w:right="4" w:hanging="283"/>
        <w:jc w:val="both"/>
        <w:rPr>
          <w:rFonts w:ascii="Cambria" w:hAnsi="Cambria" w:cs="Cambria"/>
          <w:lang w:eastAsia="pl-PL"/>
        </w:rPr>
      </w:pPr>
      <w:r w:rsidRPr="00630C7B">
        <w:rPr>
          <w:rFonts w:ascii="Cambria" w:hAnsi="Cambria" w:cs="Cambria"/>
          <w:lang w:eastAsia="pl-PL"/>
        </w:rPr>
        <w:t xml:space="preserve">      zawodowej, zawartych w programie wychowawczo-profilaktycznym szkoły</w:t>
      </w:r>
    </w:p>
    <w:p w:rsidR="00BC1E93" w:rsidRPr="00630C7B" w:rsidRDefault="00BC1E93" w:rsidP="00150C28">
      <w:pPr>
        <w:numPr>
          <w:ilvl w:val="0"/>
          <w:numId w:val="261"/>
        </w:numPr>
        <w:tabs>
          <w:tab w:val="left" w:pos="426"/>
        </w:tabs>
        <w:spacing w:after="156"/>
        <w:ind w:left="0" w:right="4" w:firstLine="0"/>
        <w:jc w:val="both"/>
        <w:rPr>
          <w:rFonts w:ascii="Cambria" w:hAnsi="Cambria" w:cs="Cambria"/>
          <w:lang w:eastAsia="pl-PL"/>
        </w:rPr>
      </w:pPr>
      <w:r w:rsidRPr="00630C7B">
        <w:rPr>
          <w:rFonts w:ascii="Cambria" w:hAnsi="Cambria" w:cs="Cambria"/>
          <w:lang w:eastAsia="pl-PL"/>
        </w:rPr>
        <w:t xml:space="preserve">systematyczne podnoszenie własnych kwalifikacji. </w:t>
      </w:r>
    </w:p>
    <w:p w:rsidR="00BC1E93" w:rsidRPr="00630C7B" w:rsidRDefault="00BC1E93" w:rsidP="00150C28">
      <w:pPr>
        <w:numPr>
          <w:ilvl w:val="0"/>
          <w:numId w:val="261"/>
        </w:numPr>
        <w:tabs>
          <w:tab w:val="left" w:pos="426"/>
        </w:tabs>
        <w:spacing w:after="156"/>
        <w:ind w:left="0" w:right="4" w:firstLine="0"/>
        <w:jc w:val="both"/>
        <w:rPr>
          <w:rFonts w:ascii="Cambria" w:hAnsi="Cambria" w:cs="Cambria"/>
          <w:lang w:eastAsia="pl-PL"/>
        </w:rPr>
      </w:pPr>
      <w:r w:rsidRPr="00630C7B">
        <w:rPr>
          <w:rFonts w:ascii="Cambria" w:hAnsi="Cambria" w:cs="Cambria"/>
          <w:lang w:eastAsia="pl-PL"/>
        </w:rPr>
        <w:t xml:space="preserve">wzbogacanie warsztatu pracy o nowoczesne środki przekazu informacji (internet, CD, wideo itp.) oraz udostępnianie ich osobom zainteresowanym. </w:t>
      </w:r>
    </w:p>
    <w:p w:rsidR="00BC1E93" w:rsidRPr="00630C7B" w:rsidRDefault="00BC1E93" w:rsidP="00150C28">
      <w:pPr>
        <w:numPr>
          <w:ilvl w:val="0"/>
          <w:numId w:val="261"/>
        </w:numPr>
        <w:tabs>
          <w:tab w:val="left" w:pos="426"/>
        </w:tabs>
        <w:spacing w:after="156"/>
        <w:ind w:left="0" w:right="4" w:firstLine="0"/>
        <w:jc w:val="both"/>
        <w:rPr>
          <w:rFonts w:ascii="Cambria" w:hAnsi="Cambria" w:cs="Cambria"/>
          <w:lang w:eastAsia="pl-PL"/>
        </w:rPr>
      </w:pPr>
      <w:r w:rsidRPr="00630C7B">
        <w:rPr>
          <w:rFonts w:ascii="Cambria" w:hAnsi="Cambria" w:cs="Cambria"/>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BC1E93" w:rsidRPr="00630C7B" w:rsidRDefault="00BC1E93" w:rsidP="00150C28">
      <w:pPr>
        <w:numPr>
          <w:ilvl w:val="0"/>
          <w:numId w:val="261"/>
        </w:numPr>
        <w:tabs>
          <w:tab w:val="left" w:pos="426"/>
        </w:tabs>
        <w:spacing w:after="156"/>
        <w:ind w:left="0" w:right="4" w:firstLine="0"/>
        <w:jc w:val="both"/>
        <w:rPr>
          <w:rFonts w:ascii="Cambria" w:hAnsi="Cambria" w:cs="Cambria"/>
          <w:lang w:eastAsia="pl-PL"/>
        </w:rPr>
      </w:pPr>
      <w:r w:rsidRPr="00630C7B">
        <w:rPr>
          <w:rFonts w:ascii="Cambria" w:hAnsi="Cambria" w:cs="Cambria"/>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BC1E93" w:rsidRPr="00630C7B" w:rsidRDefault="00BC1E93" w:rsidP="00150C28">
      <w:pPr>
        <w:numPr>
          <w:ilvl w:val="0"/>
          <w:numId w:val="261"/>
        </w:numPr>
        <w:tabs>
          <w:tab w:val="left" w:pos="426"/>
        </w:tabs>
        <w:spacing w:after="156"/>
        <w:ind w:left="0" w:right="4" w:firstLine="0"/>
        <w:jc w:val="both"/>
        <w:rPr>
          <w:rFonts w:ascii="Cambria" w:hAnsi="Cambria" w:cs="Cambria"/>
          <w:lang w:eastAsia="pl-PL"/>
        </w:rPr>
      </w:pPr>
      <w:r w:rsidRPr="00630C7B">
        <w:rPr>
          <w:rFonts w:ascii="Cambria" w:hAnsi="Cambria" w:cs="Cambria"/>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BC1E93" w:rsidRPr="00630C7B" w:rsidRDefault="00BC1E93" w:rsidP="00150C28">
      <w:pPr>
        <w:numPr>
          <w:ilvl w:val="0"/>
          <w:numId w:val="250"/>
        </w:numPr>
        <w:tabs>
          <w:tab w:val="left" w:pos="284"/>
        </w:tabs>
        <w:spacing w:line="360" w:lineRule="auto"/>
        <w:ind w:left="709" w:hanging="283"/>
        <w:jc w:val="both"/>
        <w:rPr>
          <w:rFonts w:ascii="Cambria" w:hAnsi="Cambria" w:cs="Cambria"/>
          <w:b/>
          <w:bCs/>
        </w:rPr>
      </w:pPr>
      <w:r w:rsidRPr="00630C7B">
        <w:rPr>
          <w:rFonts w:ascii="Cambria" w:hAnsi="Cambria" w:cs="Cambria"/>
          <w:b/>
          <w:bCs/>
        </w:rPr>
        <w:t xml:space="preserve">  Osoby odpowiedzialne i zakres ich odpowiedzialności.</w:t>
      </w:r>
    </w:p>
    <w:p w:rsidR="00BC1E93" w:rsidRPr="00630C7B" w:rsidRDefault="00BC1E93" w:rsidP="00150C28">
      <w:pPr>
        <w:numPr>
          <w:ilvl w:val="6"/>
          <w:numId w:val="233"/>
        </w:numPr>
        <w:tabs>
          <w:tab w:val="left" w:pos="374"/>
        </w:tabs>
        <w:spacing w:after="160" w:line="360" w:lineRule="auto"/>
        <w:ind w:hanging="2378"/>
        <w:jc w:val="both"/>
        <w:rPr>
          <w:rFonts w:ascii="Cambria" w:hAnsi="Cambria" w:cs="Cambria"/>
        </w:rPr>
      </w:pPr>
      <w:r w:rsidRPr="00630C7B">
        <w:rPr>
          <w:rFonts w:ascii="Cambria" w:hAnsi="Cambria" w:cs="Cambria"/>
        </w:rPr>
        <w:t>Działania z zakresu doradztwa zawodowo-edukacyjnego realizowane są przez:</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wychowawców,</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nauczycieli przedmiotu,</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pedagoga szkolnego,</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bibliotekarzy,</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szkolnego lidera doradztwa zawodowego,</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pracowników instytucji wspierających doradczą działalność szkoły (np. Poradni Psychologiczno-Pedagogicznej, Powiatowego Urzędu Pracy),</w:t>
      </w:r>
    </w:p>
    <w:p w:rsidR="00BC1E93" w:rsidRPr="00630C7B" w:rsidRDefault="00BC1E93" w:rsidP="00150C28">
      <w:pPr>
        <w:numPr>
          <w:ilvl w:val="0"/>
          <w:numId w:val="247"/>
        </w:numPr>
        <w:tabs>
          <w:tab w:val="left" w:pos="374"/>
        </w:tabs>
        <w:spacing w:line="276" w:lineRule="auto"/>
        <w:ind w:left="0" w:firstLine="0"/>
        <w:jc w:val="both"/>
        <w:rPr>
          <w:rFonts w:ascii="Cambria" w:hAnsi="Cambria" w:cs="Cambria"/>
        </w:rPr>
      </w:pPr>
      <w:r w:rsidRPr="00630C7B">
        <w:rPr>
          <w:rFonts w:ascii="Cambria" w:hAnsi="Cambria" w:cs="Cambria"/>
        </w:rPr>
        <w:t>rodziców lub osoby zaproszone prezentujące praktyczne aspekty dokonywania wyborów zawodowo-edukacyjnych.</w:t>
      </w:r>
    </w:p>
    <w:p w:rsidR="00BC1E93" w:rsidRPr="00630C7B" w:rsidRDefault="00BC1E93" w:rsidP="006C626C">
      <w:pPr>
        <w:tabs>
          <w:tab w:val="left" w:pos="374"/>
        </w:tabs>
        <w:spacing w:line="276" w:lineRule="auto"/>
        <w:ind w:left="795"/>
        <w:jc w:val="both"/>
        <w:rPr>
          <w:rFonts w:ascii="Cambria" w:hAnsi="Cambria" w:cs="Cambria"/>
        </w:rPr>
      </w:pPr>
    </w:p>
    <w:p w:rsidR="00BC1E93" w:rsidRPr="00630C7B" w:rsidRDefault="00BC1E93" w:rsidP="006C626C">
      <w:pPr>
        <w:tabs>
          <w:tab w:val="left" w:pos="374"/>
        </w:tabs>
        <w:jc w:val="both"/>
        <w:rPr>
          <w:rFonts w:ascii="Cambria" w:hAnsi="Cambria" w:cs="Cambria"/>
        </w:rPr>
      </w:pPr>
      <w:r w:rsidRPr="00630C7B">
        <w:rPr>
          <w:rFonts w:ascii="Cambria" w:hAnsi="Cambria" w:cs="Cambria"/>
        </w:rPr>
        <w:t>Odbiorcami działań z zakresu doradztwa zawodowo-edukacyjnego są uczniowie Szkoły  oraz ich rodzice.</w:t>
      </w:r>
    </w:p>
    <w:p w:rsidR="00BC1E93" w:rsidRPr="00630C7B" w:rsidRDefault="00BC1E93" w:rsidP="006C626C">
      <w:pPr>
        <w:tabs>
          <w:tab w:val="left" w:pos="374"/>
        </w:tabs>
        <w:jc w:val="both"/>
        <w:rPr>
          <w:rFonts w:ascii="Cambria" w:hAnsi="Cambria" w:cs="Cambria"/>
        </w:rPr>
      </w:pPr>
    </w:p>
    <w:p w:rsidR="00BC1E93" w:rsidRPr="00630C7B" w:rsidRDefault="00BC1E93" w:rsidP="006C626C">
      <w:pPr>
        <w:tabs>
          <w:tab w:val="left" w:pos="374"/>
        </w:tabs>
        <w:spacing w:line="360" w:lineRule="auto"/>
        <w:jc w:val="both"/>
        <w:rPr>
          <w:rFonts w:ascii="Cambria" w:hAnsi="Cambria" w:cs="Cambria"/>
        </w:rPr>
      </w:pPr>
      <w:r w:rsidRPr="00630C7B">
        <w:rPr>
          <w:rFonts w:ascii="Cambria" w:hAnsi="Cambria" w:cs="Cambria"/>
          <w:b/>
          <w:bCs/>
        </w:rPr>
        <w:t xml:space="preserve">           2</w:t>
      </w:r>
      <w:r w:rsidRPr="00630C7B">
        <w:rPr>
          <w:rFonts w:ascii="Cambria" w:hAnsi="Cambria" w:cs="Cambria"/>
        </w:rPr>
        <w:t>. Zakres odpowiedzialności nauczycieli i wychowawców:</w:t>
      </w:r>
    </w:p>
    <w:p w:rsidR="00BC1E93" w:rsidRPr="00630C7B" w:rsidRDefault="00BC1E93" w:rsidP="006C626C">
      <w:pPr>
        <w:tabs>
          <w:tab w:val="left" w:pos="374"/>
        </w:tabs>
        <w:spacing w:line="360" w:lineRule="auto"/>
        <w:jc w:val="both"/>
        <w:rPr>
          <w:rFonts w:ascii="Cambria" w:hAnsi="Cambria" w:cs="Cambria"/>
        </w:rPr>
      </w:pPr>
      <w:r w:rsidRPr="00630C7B">
        <w:rPr>
          <w:rFonts w:ascii="Cambria" w:hAnsi="Cambria" w:cs="Cambria"/>
        </w:rPr>
        <w:t xml:space="preserve">  1) Rady pedagogicznej, pracowników instytucji wspierających działania doradcze:</w:t>
      </w:r>
    </w:p>
    <w:p w:rsidR="00BC1E93" w:rsidRPr="00630C7B" w:rsidRDefault="00BC1E93" w:rsidP="00150C28">
      <w:pPr>
        <w:numPr>
          <w:ilvl w:val="0"/>
          <w:numId w:val="262"/>
        </w:numPr>
        <w:tabs>
          <w:tab w:val="left" w:pos="374"/>
        </w:tabs>
        <w:spacing w:after="160" w:line="276" w:lineRule="auto"/>
        <w:ind w:left="851" w:hanging="284"/>
        <w:jc w:val="both"/>
        <w:rPr>
          <w:rFonts w:ascii="Cambria" w:hAnsi="Cambria" w:cs="Cambria"/>
        </w:rPr>
      </w:pPr>
      <w:r w:rsidRPr="00630C7B">
        <w:rPr>
          <w:rFonts w:ascii="Cambria" w:hAnsi="Cambria" w:cs="Cambria"/>
        </w:rPr>
        <w:t>utworzenie i zapewnienie ciągłości działania Wewnątrzszkolnego Systemu Doradztwa Zawodowego zgodnie z Systemem Doradztwa Zawodowego i planu pracy na każdy rok szkolny,</w:t>
      </w:r>
    </w:p>
    <w:p w:rsidR="00BC1E93" w:rsidRPr="00630C7B" w:rsidRDefault="00BC1E93" w:rsidP="00150C28">
      <w:pPr>
        <w:numPr>
          <w:ilvl w:val="0"/>
          <w:numId w:val="262"/>
        </w:numPr>
        <w:tabs>
          <w:tab w:val="left" w:pos="374"/>
        </w:tabs>
        <w:spacing w:after="160" w:line="276" w:lineRule="auto"/>
        <w:ind w:left="851" w:hanging="284"/>
        <w:jc w:val="both"/>
        <w:rPr>
          <w:rFonts w:ascii="Cambria" w:hAnsi="Cambria" w:cs="Cambria"/>
        </w:rPr>
      </w:pPr>
      <w:r w:rsidRPr="00630C7B">
        <w:rPr>
          <w:rFonts w:ascii="Cambria" w:hAnsi="Cambria" w:cs="Cambria"/>
        </w:rPr>
        <w:t>realizacja działań z zakresu przygotowania ucznia do wyboru drogi edukacyjno-zawodowej:</w:t>
      </w:r>
    </w:p>
    <w:p w:rsidR="00BC1E93" w:rsidRPr="00630C7B" w:rsidRDefault="00BC1E93" w:rsidP="00150C28">
      <w:pPr>
        <w:pStyle w:val="Akapitzlist"/>
        <w:numPr>
          <w:ilvl w:val="2"/>
          <w:numId w:val="233"/>
        </w:numPr>
        <w:tabs>
          <w:tab w:val="left" w:pos="374"/>
        </w:tabs>
        <w:ind w:hanging="1487"/>
        <w:jc w:val="both"/>
        <w:rPr>
          <w:rFonts w:ascii="Cambria" w:hAnsi="Cambria" w:cs="Cambria"/>
        </w:rPr>
      </w:pPr>
      <w:r w:rsidRPr="00630C7B">
        <w:rPr>
          <w:rFonts w:ascii="Cambria" w:hAnsi="Cambria" w:cs="Cambria"/>
        </w:rPr>
        <w:t xml:space="preserve">w klasach I – VI:  </w:t>
      </w:r>
    </w:p>
    <w:p w:rsidR="00BC1E93" w:rsidRPr="00630C7B" w:rsidRDefault="00BC1E93" w:rsidP="00150C28">
      <w:pPr>
        <w:numPr>
          <w:ilvl w:val="0"/>
          <w:numId w:val="248"/>
        </w:numPr>
        <w:spacing w:line="276" w:lineRule="auto"/>
        <w:jc w:val="left"/>
        <w:rPr>
          <w:rFonts w:ascii="Cambria" w:hAnsi="Cambria" w:cs="Cambria"/>
        </w:rPr>
      </w:pPr>
      <w:r w:rsidRPr="00630C7B">
        <w:rPr>
          <w:rFonts w:ascii="Cambria" w:hAnsi="Cambria" w:cs="Cambria"/>
        </w:rPr>
        <w:lastRenderedPageBreak/>
        <w:t>prowadzenie z uczniami zajęć psychoedukacyjnych, rozmów indywidualnych celem rozpoznania przez uczniów znaczenia zmiany w życiu, sposobów radzenia sobie ze stresem, roli motywacji oraz umiejętności współpracy</w:t>
      </w:r>
    </w:p>
    <w:p w:rsidR="00BC1E93" w:rsidRPr="00630C7B" w:rsidRDefault="00BC1E93" w:rsidP="00150C28">
      <w:pPr>
        <w:numPr>
          <w:ilvl w:val="0"/>
          <w:numId w:val="248"/>
        </w:numPr>
        <w:spacing w:line="276" w:lineRule="auto"/>
        <w:jc w:val="left"/>
        <w:rPr>
          <w:rFonts w:ascii="Cambria" w:hAnsi="Cambria" w:cs="Cambria"/>
        </w:rPr>
      </w:pPr>
      <w:r w:rsidRPr="00630C7B">
        <w:rPr>
          <w:rFonts w:ascii="Cambria" w:hAnsi="Cambria" w:cs="Cambria"/>
        </w:rPr>
        <w:t>zaprezentowanie rodzicom założeń pracy informacyjno – doradczej na rzecz uczniów,</w:t>
      </w:r>
    </w:p>
    <w:p w:rsidR="00BC1E93" w:rsidRPr="00630C7B" w:rsidRDefault="00BC1E93" w:rsidP="006C626C">
      <w:pPr>
        <w:spacing w:line="276" w:lineRule="auto"/>
        <w:ind w:left="720"/>
        <w:rPr>
          <w:rFonts w:ascii="Cambria" w:hAnsi="Cambria" w:cs="Cambria"/>
        </w:rPr>
      </w:pPr>
    </w:p>
    <w:p w:rsidR="00BC1E93" w:rsidRPr="00630C7B" w:rsidRDefault="00BC1E93" w:rsidP="00150C28">
      <w:pPr>
        <w:pStyle w:val="Akapitzlist"/>
        <w:numPr>
          <w:ilvl w:val="2"/>
          <w:numId w:val="233"/>
        </w:numPr>
        <w:tabs>
          <w:tab w:val="clear" w:pos="1487"/>
          <w:tab w:val="num" w:pos="567"/>
        </w:tabs>
        <w:ind w:hanging="1345"/>
        <w:rPr>
          <w:rFonts w:ascii="Cambria" w:hAnsi="Cambria" w:cs="Cambria"/>
        </w:rPr>
      </w:pPr>
      <w:r w:rsidRPr="00630C7B">
        <w:rPr>
          <w:rFonts w:ascii="Cambria" w:hAnsi="Cambria" w:cs="Cambria"/>
        </w:rPr>
        <w:t>w klasach VII -VIII:</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zapoznanie uczniów z różnymi rodzajami ludzkiej działalności zawodowej,</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 xml:space="preserve">prowadzenie z uczniami zajęć psychoedukacyjnych dotyczących samopoznania, samoakceptacji, rozpoznawania swoich mocnych i słabych stron, </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prowadzenie indywidualnej pracy z uczniami, którzy mogą mieć problemy z wyborem szkoły i zawodu,</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podejmowanie wstępnych decyzji przez uczniów,</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prowadzenie zajęć psychoedukacyjnych dotyczących podejmowania decyzji edukacyjnych i zawodowych,</w:t>
      </w:r>
    </w:p>
    <w:p w:rsidR="00BC1E93" w:rsidRPr="00630C7B" w:rsidRDefault="00BC1E93" w:rsidP="00150C28">
      <w:pPr>
        <w:numPr>
          <w:ilvl w:val="0"/>
          <w:numId w:val="249"/>
        </w:numPr>
        <w:spacing w:line="276" w:lineRule="auto"/>
        <w:jc w:val="left"/>
        <w:rPr>
          <w:rFonts w:ascii="Cambria" w:hAnsi="Cambria" w:cs="Cambria"/>
        </w:rPr>
      </w:pPr>
      <w:r w:rsidRPr="00630C7B">
        <w:rPr>
          <w:rFonts w:ascii="Cambria" w:hAnsi="Cambria" w:cs="Cambria"/>
        </w:rPr>
        <w:t>prowadzenie pracy dotyczącej przekazu informacji zawodowej:</w:t>
      </w:r>
    </w:p>
    <w:p w:rsidR="00BC1E93" w:rsidRPr="00630C7B" w:rsidRDefault="00BC1E93" w:rsidP="004C2927">
      <w:pPr>
        <w:spacing w:line="276" w:lineRule="auto"/>
        <w:jc w:val="left"/>
        <w:rPr>
          <w:rFonts w:ascii="Cambria" w:hAnsi="Cambria" w:cs="Cambria"/>
        </w:rPr>
      </w:pPr>
      <w:r w:rsidRPr="00630C7B">
        <w:rPr>
          <w:rFonts w:ascii="Cambria" w:hAnsi="Cambria" w:cs="Cambria"/>
        </w:rPr>
        <w:t xml:space="preserve">                      fa) pogłębianie informacji o zawodach,</w:t>
      </w:r>
    </w:p>
    <w:p w:rsidR="00BC1E93" w:rsidRPr="00630C7B" w:rsidRDefault="00BC1E93" w:rsidP="004C2927">
      <w:pPr>
        <w:spacing w:line="276" w:lineRule="auto"/>
        <w:jc w:val="left"/>
        <w:rPr>
          <w:rFonts w:ascii="Cambria" w:hAnsi="Cambria" w:cs="Cambria"/>
        </w:rPr>
      </w:pPr>
      <w:r w:rsidRPr="00630C7B">
        <w:rPr>
          <w:rFonts w:ascii="Cambria" w:hAnsi="Cambria" w:cs="Cambria"/>
        </w:rPr>
        <w:t xml:space="preserve">                      fb) zapoznanie ze strukturą szkolnictwa ponadpodstawowego,</w:t>
      </w:r>
    </w:p>
    <w:p w:rsidR="00BC1E93" w:rsidRPr="00630C7B" w:rsidRDefault="00BC1E93" w:rsidP="004C2927">
      <w:pPr>
        <w:spacing w:line="276" w:lineRule="auto"/>
        <w:jc w:val="left"/>
        <w:rPr>
          <w:rFonts w:ascii="Cambria" w:hAnsi="Cambria" w:cs="Cambria"/>
        </w:rPr>
      </w:pPr>
      <w:r w:rsidRPr="00630C7B">
        <w:rPr>
          <w:rFonts w:ascii="Cambria" w:hAnsi="Cambria" w:cs="Cambria"/>
        </w:rPr>
        <w:t xml:space="preserve">                      fc) zapoznanie z ofertą edukacyjną szkolnictwa ponadpodstawowego,</w:t>
      </w:r>
    </w:p>
    <w:p w:rsidR="00BC1E93" w:rsidRPr="00630C7B" w:rsidRDefault="00BC1E93" w:rsidP="004C2927">
      <w:pPr>
        <w:spacing w:line="276" w:lineRule="auto"/>
        <w:ind w:left="720" w:hanging="294"/>
        <w:jc w:val="both"/>
        <w:rPr>
          <w:rFonts w:ascii="Cambria" w:hAnsi="Cambria" w:cs="Cambria"/>
        </w:rPr>
      </w:pPr>
      <w:r w:rsidRPr="00630C7B">
        <w:rPr>
          <w:rFonts w:ascii="Cambria" w:hAnsi="Cambria" w:cs="Cambria"/>
        </w:rPr>
        <w:t>g)   konfrontacja samooceny z wymaganiami szkół i zawodów,</w:t>
      </w:r>
    </w:p>
    <w:p w:rsidR="00BC1E93" w:rsidRPr="00630C7B" w:rsidRDefault="00BC1E93" w:rsidP="004C2927">
      <w:pPr>
        <w:spacing w:line="276" w:lineRule="auto"/>
        <w:ind w:left="720" w:hanging="294"/>
        <w:jc w:val="both"/>
        <w:rPr>
          <w:rFonts w:ascii="Cambria" w:hAnsi="Cambria" w:cs="Cambria"/>
        </w:rPr>
      </w:pPr>
      <w:r w:rsidRPr="00630C7B">
        <w:rPr>
          <w:rFonts w:ascii="Cambria" w:hAnsi="Cambria" w:cs="Cambria"/>
        </w:rPr>
        <w:t>h)   podejmowanie decyzji edukacyjnych i zawodowych,</w:t>
      </w:r>
    </w:p>
    <w:p w:rsidR="00BC1E93" w:rsidRPr="00630C7B" w:rsidRDefault="00BC1E93" w:rsidP="00150C28">
      <w:pPr>
        <w:pStyle w:val="Akapitzlist"/>
        <w:numPr>
          <w:ilvl w:val="0"/>
          <w:numId w:val="243"/>
        </w:numPr>
        <w:jc w:val="both"/>
        <w:rPr>
          <w:rFonts w:ascii="Cambria" w:hAnsi="Cambria" w:cs="Cambria"/>
        </w:rPr>
      </w:pPr>
      <w:r w:rsidRPr="00630C7B">
        <w:rPr>
          <w:rFonts w:ascii="Cambria" w:hAnsi="Cambria" w:cs="Cambria"/>
        </w:rPr>
        <w:t>indywidualna praca z uczniami, którzy mają problemy decyzyjne, intelektualne, zdrowotne, emocjonalne, rodzinne.</w:t>
      </w:r>
    </w:p>
    <w:p w:rsidR="00BC1E93" w:rsidRPr="00630C7B" w:rsidRDefault="00BC1E93" w:rsidP="00150C28">
      <w:pPr>
        <w:pStyle w:val="Akapitzlist"/>
        <w:numPr>
          <w:ilvl w:val="0"/>
          <w:numId w:val="264"/>
        </w:numPr>
        <w:tabs>
          <w:tab w:val="clear" w:pos="1353"/>
          <w:tab w:val="num" w:pos="709"/>
        </w:tabs>
        <w:ind w:hanging="927"/>
        <w:jc w:val="both"/>
        <w:rPr>
          <w:rFonts w:ascii="Cambria" w:hAnsi="Cambria" w:cs="Cambria"/>
        </w:rPr>
      </w:pPr>
      <w:r w:rsidRPr="00630C7B">
        <w:rPr>
          <w:rFonts w:ascii="Cambria" w:hAnsi="Cambria" w:cs="Cambria"/>
        </w:rPr>
        <w:t>współpraca z poradnią psychologiczno – pedagogiczną.</w:t>
      </w:r>
    </w:p>
    <w:p w:rsidR="00BC1E93" w:rsidRPr="00630C7B" w:rsidRDefault="00BC1E93" w:rsidP="00150C28">
      <w:pPr>
        <w:numPr>
          <w:ilvl w:val="0"/>
          <w:numId w:val="250"/>
        </w:numPr>
        <w:spacing w:line="480" w:lineRule="auto"/>
        <w:ind w:left="284" w:firstLine="142"/>
        <w:jc w:val="left"/>
        <w:rPr>
          <w:rFonts w:ascii="Cambria" w:hAnsi="Cambria" w:cs="Cambria"/>
          <w:b/>
          <w:bCs/>
        </w:rPr>
      </w:pPr>
      <w:r w:rsidRPr="00630C7B">
        <w:rPr>
          <w:rFonts w:ascii="Cambria" w:hAnsi="Cambria" w:cs="Cambria"/>
          <w:b/>
          <w:bCs/>
        </w:rPr>
        <w:t xml:space="preserve"> Przewidywane rezultaty</w:t>
      </w:r>
    </w:p>
    <w:p w:rsidR="00BC1E93" w:rsidRPr="00630C7B" w:rsidRDefault="00BC1E93" w:rsidP="00150C28">
      <w:pPr>
        <w:numPr>
          <w:ilvl w:val="0"/>
          <w:numId w:val="263"/>
        </w:numPr>
        <w:tabs>
          <w:tab w:val="left" w:pos="374"/>
        </w:tabs>
        <w:spacing w:line="360" w:lineRule="auto"/>
        <w:ind w:hanging="643"/>
        <w:jc w:val="both"/>
        <w:rPr>
          <w:rFonts w:ascii="Cambria" w:hAnsi="Cambria" w:cs="Cambria"/>
          <w:b/>
          <w:bCs/>
        </w:rPr>
      </w:pPr>
      <w:r w:rsidRPr="00630C7B">
        <w:rPr>
          <w:rFonts w:ascii="Cambria" w:hAnsi="Cambria" w:cs="Cambria"/>
          <w:b/>
          <w:bCs/>
        </w:rPr>
        <w:t>Przewidywane rezultaty w odniesieniu do Rady Pedagogicznej.</w:t>
      </w:r>
    </w:p>
    <w:p w:rsidR="00BC1E93" w:rsidRPr="00630C7B" w:rsidRDefault="00BC1E93" w:rsidP="006C626C">
      <w:pPr>
        <w:tabs>
          <w:tab w:val="left" w:pos="374"/>
        </w:tabs>
        <w:spacing w:line="360" w:lineRule="auto"/>
        <w:ind w:left="360"/>
        <w:jc w:val="both"/>
        <w:rPr>
          <w:rFonts w:ascii="Cambria" w:hAnsi="Cambria" w:cs="Cambria"/>
        </w:rPr>
      </w:pPr>
      <w:r w:rsidRPr="00630C7B">
        <w:rPr>
          <w:rFonts w:ascii="Cambria" w:hAnsi="Cambria" w:cs="Cambria"/>
        </w:rPr>
        <w:t>Nauczyciele:</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potrafią wprowadzić treści doradztwa zawodowego do swoich planów pracy,</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rozumieją potrzebę realizacji zadań z doradztwa zawodowego w ramach realizowania własnych planów pracy,</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potrafią współpracować w środowisku lokalnym na rzecz rozwoju zawodowego uczniów,</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poznają metody, techniki i formy prowadzenia zajęć z doradztwa zawodowego,</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 xml:space="preserve">znają zakres treści z doradztwa zawodowego realizowanych w gimnazjum,  </w:t>
      </w:r>
    </w:p>
    <w:p w:rsidR="00BC1E93" w:rsidRPr="00630C7B" w:rsidRDefault="00BC1E93" w:rsidP="00150C28">
      <w:pPr>
        <w:numPr>
          <w:ilvl w:val="0"/>
          <w:numId w:val="244"/>
        </w:numPr>
        <w:tabs>
          <w:tab w:val="left" w:pos="374"/>
        </w:tabs>
        <w:jc w:val="both"/>
        <w:rPr>
          <w:rFonts w:ascii="Cambria" w:hAnsi="Cambria" w:cs="Cambria"/>
        </w:rPr>
      </w:pPr>
      <w:r w:rsidRPr="00630C7B">
        <w:rPr>
          <w:rFonts w:ascii="Cambria" w:hAnsi="Cambria" w:cs="Cambria"/>
        </w:rPr>
        <w:t>potrafią realizować treści zawodoznawcze na swoich lekcjach, na zebraniach                       z rodzicami oraz podczas spotkań indywidualnych z rodzicami.</w:t>
      </w:r>
    </w:p>
    <w:p w:rsidR="00BC1E93" w:rsidRPr="00630C7B" w:rsidRDefault="00BC1E93" w:rsidP="006C626C">
      <w:pPr>
        <w:tabs>
          <w:tab w:val="left" w:pos="374"/>
        </w:tabs>
        <w:spacing w:line="360" w:lineRule="auto"/>
        <w:ind w:left="1080"/>
        <w:jc w:val="both"/>
        <w:rPr>
          <w:rFonts w:ascii="Cambria" w:hAnsi="Cambria" w:cs="Cambria"/>
        </w:rPr>
      </w:pPr>
    </w:p>
    <w:p w:rsidR="00BC1E93" w:rsidRPr="00630C7B" w:rsidRDefault="00BC1E93" w:rsidP="00150C28">
      <w:pPr>
        <w:numPr>
          <w:ilvl w:val="0"/>
          <w:numId w:val="263"/>
        </w:numPr>
        <w:tabs>
          <w:tab w:val="left" w:pos="374"/>
        </w:tabs>
        <w:spacing w:line="360" w:lineRule="auto"/>
        <w:ind w:hanging="643"/>
        <w:jc w:val="both"/>
        <w:rPr>
          <w:rFonts w:ascii="Cambria" w:hAnsi="Cambria" w:cs="Cambria"/>
          <w:b/>
          <w:bCs/>
        </w:rPr>
      </w:pPr>
      <w:r w:rsidRPr="00630C7B">
        <w:rPr>
          <w:rFonts w:ascii="Cambria" w:hAnsi="Cambria" w:cs="Cambria"/>
          <w:b/>
          <w:bCs/>
        </w:rPr>
        <w:t>Przewidywane rezultaty w odniesieniu do uczniów.</w:t>
      </w:r>
    </w:p>
    <w:p w:rsidR="00BC1E93" w:rsidRPr="00630C7B" w:rsidRDefault="00BC1E93" w:rsidP="006C626C">
      <w:pPr>
        <w:spacing w:after="120"/>
        <w:ind w:left="283"/>
        <w:jc w:val="left"/>
        <w:rPr>
          <w:rFonts w:ascii="Cambria" w:hAnsi="Cambria" w:cs="Cambria"/>
        </w:rPr>
      </w:pPr>
      <w:r w:rsidRPr="00630C7B">
        <w:rPr>
          <w:rFonts w:ascii="Cambria" w:hAnsi="Cambria" w:cs="Cambria"/>
        </w:rPr>
        <w:t>Uczniowie:</w:t>
      </w:r>
    </w:p>
    <w:p w:rsidR="00BC1E93" w:rsidRPr="00630C7B" w:rsidRDefault="00BC1E93" w:rsidP="00150C28">
      <w:pPr>
        <w:numPr>
          <w:ilvl w:val="0"/>
          <w:numId w:val="245"/>
        </w:numPr>
        <w:tabs>
          <w:tab w:val="left" w:pos="374"/>
        </w:tabs>
        <w:jc w:val="both"/>
        <w:rPr>
          <w:rFonts w:ascii="Cambria" w:hAnsi="Cambria" w:cs="Cambria"/>
        </w:rPr>
      </w:pPr>
      <w:r w:rsidRPr="00630C7B">
        <w:rPr>
          <w:rFonts w:ascii="Cambria" w:hAnsi="Cambria" w:cs="Cambria"/>
        </w:rPr>
        <w:t>znają czynniki niezbędne do podjęcia prawidłowej decyzji wyboru zawodu,</w:t>
      </w:r>
    </w:p>
    <w:p w:rsidR="00BC1E93" w:rsidRPr="00630C7B" w:rsidRDefault="00BC1E93" w:rsidP="00150C28">
      <w:pPr>
        <w:numPr>
          <w:ilvl w:val="0"/>
          <w:numId w:val="245"/>
        </w:numPr>
        <w:tabs>
          <w:tab w:val="left" w:pos="374"/>
        </w:tabs>
        <w:jc w:val="both"/>
        <w:rPr>
          <w:rFonts w:ascii="Cambria" w:hAnsi="Cambria" w:cs="Cambria"/>
        </w:rPr>
      </w:pPr>
      <w:r w:rsidRPr="00630C7B">
        <w:rPr>
          <w:rFonts w:ascii="Cambria" w:hAnsi="Cambria" w:cs="Cambria"/>
        </w:rPr>
        <w:t>potrafią dokonać samooceny w aspekcie czynników decydujących o trafności wyboru zawodu i dalszej drogi edukacyjnej,</w:t>
      </w:r>
    </w:p>
    <w:p w:rsidR="00BC1E93" w:rsidRPr="00630C7B" w:rsidRDefault="00BC1E93" w:rsidP="00150C28">
      <w:pPr>
        <w:numPr>
          <w:ilvl w:val="0"/>
          <w:numId w:val="245"/>
        </w:numPr>
        <w:tabs>
          <w:tab w:val="left" w:pos="374"/>
        </w:tabs>
        <w:jc w:val="both"/>
        <w:rPr>
          <w:rFonts w:ascii="Cambria" w:hAnsi="Cambria" w:cs="Cambria"/>
        </w:rPr>
      </w:pPr>
      <w:r w:rsidRPr="00630C7B">
        <w:rPr>
          <w:rFonts w:ascii="Cambria" w:hAnsi="Cambria" w:cs="Cambria"/>
        </w:rPr>
        <w:t>potrafią wskazać swoje predyspozycje, słabe i mocne strony,</w:t>
      </w:r>
    </w:p>
    <w:p w:rsidR="00BC1E93" w:rsidRPr="00630C7B" w:rsidRDefault="00BC1E93" w:rsidP="00150C28">
      <w:pPr>
        <w:numPr>
          <w:ilvl w:val="0"/>
          <w:numId w:val="245"/>
        </w:numPr>
        <w:tabs>
          <w:tab w:val="left" w:pos="374"/>
        </w:tabs>
        <w:jc w:val="both"/>
        <w:rPr>
          <w:rFonts w:ascii="Cambria" w:hAnsi="Cambria" w:cs="Cambria"/>
        </w:rPr>
      </w:pPr>
      <w:r w:rsidRPr="00630C7B">
        <w:rPr>
          <w:rFonts w:ascii="Cambria" w:hAnsi="Cambria" w:cs="Cambria"/>
        </w:rPr>
        <w:t>znają świat pracy, potrafią dokonać podziału zawodów na grupy  i przyporządkować siebie do odpowiedniej grupy, a także wiedzą, gdzie szukać informacji na ten temat,</w:t>
      </w:r>
    </w:p>
    <w:p w:rsidR="00BC1E93" w:rsidRPr="00630C7B" w:rsidRDefault="00BC1E93" w:rsidP="00150C28">
      <w:pPr>
        <w:numPr>
          <w:ilvl w:val="0"/>
          <w:numId w:val="245"/>
        </w:numPr>
        <w:tabs>
          <w:tab w:val="left" w:pos="374"/>
        </w:tabs>
        <w:jc w:val="both"/>
        <w:rPr>
          <w:rFonts w:ascii="Cambria" w:hAnsi="Cambria" w:cs="Cambria"/>
        </w:rPr>
      </w:pPr>
      <w:r w:rsidRPr="00630C7B">
        <w:rPr>
          <w:rFonts w:ascii="Cambria" w:hAnsi="Cambria" w:cs="Cambria"/>
        </w:rPr>
        <w:lastRenderedPageBreak/>
        <w:t>potrafią samodzielnie planować ścieżkę własnej kariery zawodowej i podjąć prawidłowe decyzje edukacyjne i zawodowe.</w:t>
      </w:r>
    </w:p>
    <w:p w:rsidR="00BC1E93" w:rsidRPr="00630C7B" w:rsidRDefault="00BC1E93" w:rsidP="006C626C">
      <w:pPr>
        <w:spacing w:after="120"/>
        <w:ind w:left="1080"/>
        <w:rPr>
          <w:rFonts w:ascii="Cambria" w:hAnsi="Cambria" w:cs="Cambria"/>
        </w:rPr>
      </w:pPr>
    </w:p>
    <w:p w:rsidR="00BC1E93" w:rsidRPr="00630C7B" w:rsidRDefault="00BC1E93" w:rsidP="00150C28">
      <w:pPr>
        <w:numPr>
          <w:ilvl w:val="0"/>
          <w:numId w:val="263"/>
        </w:numPr>
        <w:tabs>
          <w:tab w:val="left" w:pos="374"/>
        </w:tabs>
        <w:spacing w:line="360" w:lineRule="auto"/>
        <w:ind w:hanging="643"/>
        <w:jc w:val="both"/>
        <w:rPr>
          <w:rFonts w:ascii="Cambria" w:hAnsi="Cambria" w:cs="Cambria"/>
          <w:b/>
          <w:bCs/>
        </w:rPr>
      </w:pPr>
      <w:r w:rsidRPr="00630C7B">
        <w:rPr>
          <w:rFonts w:ascii="Cambria" w:hAnsi="Cambria" w:cs="Cambria"/>
          <w:b/>
          <w:bCs/>
        </w:rPr>
        <w:t>Przewidywane rezultaty w odniesieniu do rodziców.</w:t>
      </w:r>
    </w:p>
    <w:p w:rsidR="00BC1E93" w:rsidRPr="00630C7B" w:rsidRDefault="00BC1E93" w:rsidP="006C626C">
      <w:pPr>
        <w:tabs>
          <w:tab w:val="left" w:pos="374"/>
        </w:tabs>
        <w:spacing w:line="360" w:lineRule="auto"/>
        <w:ind w:left="720"/>
        <w:jc w:val="both"/>
        <w:rPr>
          <w:rFonts w:ascii="Cambria" w:hAnsi="Cambria" w:cs="Cambria"/>
        </w:rPr>
      </w:pPr>
      <w:r w:rsidRPr="00630C7B">
        <w:rPr>
          <w:rFonts w:ascii="Cambria" w:hAnsi="Cambria" w:cs="Cambria"/>
        </w:rPr>
        <w:t>Rodzice:</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znają czynniki niezbędne do podjęcia prawidłowej decyzji wyboru zawodu przez swoje dziecko,</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rozumieją potrzebę uwzględnienia czynników: zainteresowań, uzdolnień, cech charakteru, temperamentu, stanu zdrowia, możliwości psychofizycznych, rynku pracy przy planowaniu kariery edukacyjnej i zawodowej swojego dziecka,</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wiedzą, gdzie szukać informacji i wsparcia w procesie wyboru drogi zawodowej dziecka,</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 xml:space="preserve">znają świat pracy i ofertę szkolnictwa ponadpodstawowego, </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potrafią wskazać predyspozycje, mocne i słabe strony dziecka,</w:t>
      </w:r>
    </w:p>
    <w:p w:rsidR="00BC1E93" w:rsidRPr="00630C7B" w:rsidRDefault="00BC1E93" w:rsidP="00150C28">
      <w:pPr>
        <w:numPr>
          <w:ilvl w:val="0"/>
          <w:numId w:val="246"/>
        </w:numPr>
        <w:tabs>
          <w:tab w:val="left" w:pos="374"/>
          <w:tab w:val="num" w:pos="993"/>
        </w:tabs>
        <w:ind w:left="993" w:hanging="284"/>
        <w:jc w:val="both"/>
        <w:rPr>
          <w:rFonts w:ascii="Cambria" w:hAnsi="Cambria" w:cs="Cambria"/>
        </w:rPr>
      </w:pPr>
      <w:r w:rsidRPr="00630C7B">
        <w:rPr>
          <w:rFonts w:ascii="Cambria" w:hAnsi="Cambria" w:cs="Cambria"/>
        </w:rPr>
        <w:t>potrafią pomóc swoim dzieciom w podejmowaniu decyzji.</w:t>
      </w:r>
    </w:p>
    <w:p w:rsidR="00BC1E93" w:rsidRPr="00630C7B" w:rsidRDefault="00BC1E93" w:rsidP="00B81C09">
      <w:pPr>
        <w:pStyle w:val="Akapitzlist"/>
        <w:rPr>
          <w:rFonts w:ascii="Cambria" w:hAnsi="Cambria" w:cs="Cambria"/>
          <w:noProof/>
        </w:rPr>
      </w:pPr>
    </w:p>
    <w:p w:rsidR="00BC1E93" w:rsidRPr="00630C7B" w:rsidRDefault="00BC1E93" w:rsidP="00B81C09">
      <w:pPr>
        <w:pStyle w:val="Tekstpodstawowy2"/>
        <w:tabs>
          <w:tab w:val="left" w:pos="851"/>
        </w:tabs>
        <w:spacing w:after="0" w:line="240" w:lineRule="auto"/>
        <w:ind w:left="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71762C">
      <w:pPr>
        <w:pStyle w:val="Nagwek2"/>
        <w:rPr>
          <w:rFonts w:cs="Times New Roman"/>
          <w:b w:val="0"/>
          <w:bCs w:val="0"/>
          <w:color w:val="auto"/>
          <w:sz w:val="22"/>
          <w:szCs w:val="22"/>
        </w:rPr>
      </w:pPr>
      <w:bookmarkStart w:id="20" w:name="_Toc495918050"/>
      <w:r w:rsidRPr="00630C7B">
        <w:rPr>
          <w:color w:val="auto"/>
          <w:sz w:val="22"/>
          <w:szCs w:val="22"/>
        </w:rPr>
        <w:t>Rozdział 4</w:t>
      </w:r>
      <w:r w:rsidRPr="00630C7B">
        <w:rPr>
          <w:rFonts w:cs="Times New Roman"/>
          <w:b w:val="0"/>
          <w:bCs w:val="0"/>
          <w:color w:val="auto"/>
          <w:sz w:val="22"/>
          <w:szCs w:val="22"/>
        </w:rPr>
        <w:br/>
      </w:r>
      <w:r w:rsidRPr="00630C7B">
        <w:rPr>
          <w:color w:val="auto"/>
          <w:sz w:val="22"/>
          <w:szCs w:val="22"/>
        </w:rPr>
        <w:t>Organizacja szkoły</w:t>
      </w:r>
      <w:bookmarkEnd w:id="20"/>
    </w:p>
    <w:p w:rsidR="00BC1E93" w:rsidRPr="00630C7B" w:rsidRDefault="00BC1E93" w:rsidP="00B03105">
      <w:pPr>
        <w:rPr>
          <w:rFonts w:ascii="Cambria" w:hAnsi="Cambria" w:cs="Cambria"/>
        </w:rPr>
      </w:pPr>
    </w:p>
    <w:p w:rsidR="00BC1E93" w:rsidRPr="00630C7B" w:rsidRDefault="00BC1E93" w:rsidP="00D9634C">
      <w:pPr>
        <w:ind w:firstLine="567"/>
        <w:jc w:val="both"/>
        <w:rPr>
          <w:rFonts w:ascii="Cambria" w:hAnsi="Cambria" w:cs="Cambria"/>
          <w:b/>
          <w:bCs/>
        </w:rPr>
      </w:pPr>
      <w:r>
        <w:rPr>
          <w:rFonts w:ascii="Cambria" w:hAnsi="Cambria" w:cs="Cambria"/>
          <w:b/>
          <w:bCs/>
        </w:rPr>
        <w:t>§ 70</w:t>
      </w:r>
      <w:r w:rsidRPr="00630C7B">
        <w:rPr>
          <w:rFonts w:ascii="Cambria" w:hAnsi="Cambria" w:cs="Cambria"/>
          <w:b/>
          <w:bCs/>
        </w:rPr>
        <w:t>.  Baza szkoły.</w:t>
      </w:r>
    </w:p>
    <w:p w:rsidR="00BC1E93" w:rsidRPr="00630C7B" w:rsidRDefault="00BC1E93" w:rsidP="00B03105">
      <w:pPr>
        <w:ind w:firstLine="567"/>
        <w:rPr>
          <w:rFonts w:ascii="Cambria" w:hAnsi="Cambria" w:cs="Cambria"/>
          <w:b/>
          <w:bCs/>
        </w:rPr>
      </w:pPr>
    </w:p>
    <w:p w:rsidR="00BC1E93" w:rsidRPr="00630C7B" w:rsidRDefault="00BC1E93" w:rsidP="00D9634C">
      <w:pPr>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Do realizacji zadań statutowych szkoły, szkoła posiada;</w:t>
      </w:r>
    </w:p>
    <w:p w:rsidR="00BC1E93" w:rsidRPr="00630C7B" w:rsidRDefault="00BC1E93" w:rsidP="00815C8C">
      <w:pPr>
        <w:numPr>
          <w:ilvl w:val="0"/>
          <w:numId w:val="72"/>
        </w:numPr>
        <w:tabs>
          <w:tab w:val="clear" w:pos="3693"/>
        </w:tabs>
        <w:ind w:left="426" w:hanging="426"/>
        <w:jc w:val="left"/>
        <w:rPr>
          <w:rFonts w:ascii="Cambria" w:hAnsi="Cambria" w:cs="Cambria"/>
        </w:rPr>
      </w:pPr>
      <w:r>
        <w:rPr>
          <w:rFonts w:ascii="Cambria" w:hAnsi="Cambria" w:cs="Cambria"/>
        </w:rPr>
        <w:t xml:space="preserve"> sale lekcyjne z podstawowym</w:t>
      </w:r>
      <w:r w:rsidRPr="00630C7B">
        <w:rPr>
          <w:rFonts w:ascii="Cambria" w:hAnsi="Cambria" w:cs="Cambria"/>
        </w:rPr>
        <w:t xml:space="preserve"> wyposażeniem;</w:t>
      </w:r>
    </w:p>
    <w:p w:rsidR="00BC1E93" w:rsidRPr="00943459" w:rsidRDefault="00BC1E93" w:rsidP="00815C8C">
      <w:pPr>
        <w:numPr>
          <w:ilvl w:val="0"/>
          <w:numId w:val="72"/>
        </w:numPr>
        <w:tabs>
          <w:tab w:val="clear" w:pos="3693"/>
        </w:tabs>
        <w:ind w:left="426" w:hanging="426"/>
        <w:jc w:val="left"/>
        <w:rPr>
          <w:rFonts w:ascii="Cambria" w:hAnsi="Cambria" w:cs="Cambria"/>
        </w:rPr>
      </w:pPr>
      <w:r w:rsidRPr="00630C7B">
        <w:rPr>
          <w:rFonts w:ascii="Cambria" w:hAnsi="Cambria" w:cs="Cambria"/>
        </w:rPr>
        <w:t xml:space="preserve"> </w:t>
      </w:r>
      <w:r w:rsidRPr="00943459">
        <w:rPr>
          <w:rFonts w:ascii="Cambria" w:hAnsi="Cambria" w:cs="Cambria"/>
        </w:rPr>
        <w:t>bibliotekę,</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 xml:space="preserve">2 pracownie komputerowe  z dostępem do Internetu;          </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salę gimnastyczną;</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boisko sportowe przy szkole;</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gabinet pedagoga szkolnego;</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gabinet medycyny szkolnej;</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świetlicę szkolną,</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 xml:space="preserve">kuchnię i zaplecze kuchenne;  </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szatnię;</w:t>
      </w:r>
    </w:p>
    <w:p w:rsidR="00BC1E93" w:rsidRPr="00943459" w:rsidRDefault="00BC1E93" w:rsidP="00815C8C">
      <w:pPr>
        <w:numPr>
          <w:ilvl w:val="0"/>
          <w:numId w:val="72"/>
        </w:numPr>
        <w:tabs>
          <w:tab w:val="clear" w:pos="3693"/>
        </w:tabs>
        <w:ind w:left="426" w:hanging="426"/>
        <w:jc w:val="left"/>
        <w:rPr>
          <w:rFonts w:ascii="Cambria" w:hAnsi="Cambria" w:cs="Cambria"/>
        </w:rPr>
      </w:pPr>
      <w:r w:rsidRPr="00943459">
        <w:rPr>
          <w:rFonts w:ascii="Cambria" w:hAnsi="Cambria" w:cs="Cambria"/>
        </w:rPr>
        <w:t>stołówkę.</w:t>
      </w:r>
    </w:p>
    <w:p w:rsidR="00BC1E93" w:rsidRPr="00630C7B" w:rsidRDefault="00BC1E93" w:rsidP="00B03105">
      <w:pPr>
        <w:pStyle w:val="Stopka"/>
        <w:tabs>
          <w:tab w:val="clear" w:pos="4536"/>
          <w:tab w:val="clear" w:pos="9072"/>
        </w:tabs>
        <w:autoSpaceDE w:val="0"/>
        <w:autoSpaceDN w:val="0"/>
        <w:adjustRightInd w:val="0"/>
        <w:rPr>
          <w:rFonts w:ascii="Cambria" w:hAnsi="Cambria" w:cs="Cambria"/>
          <w:sz w:val="22"/>
          <w:szCs w:val="22"/>
        </w:rPr>
      </w:pPr>
    </w:p>
    <w:p w:rsidR="00BC1E93" w:rsidRPr="00630C7B" w:rsidRDefault="00BC1E93" w:rsidP="00FC26C8">
      <w:pPr>
        <w:autoSpaceDE w:val="0"/>
        <w:autoSpaceDN w:val="0"/>
        <w:adjustRightInd w:val="0"/>
        <w:ind w:firstLine="567"/>
        <w:jc w:val="both"/>
        <w:rPr>
          <w:rFonts w:ascii="Cambria" w:hAnsi="Cambria" w:cs="Cambria"/>
        </w:rPr>
      </w:pPr>
    </w:p>
    <w:p w:rsidR="00BC1E93" w:rsidRPr="00630C7B" w:rsidRDefault="00BC1E93" w:rsidP="00FC26C8">
      <w:pPr>
        <w:autoSpaceDE w:val="0"/>
        <w:autoSpaceDN w:val="0"/>
        <w:adjustRightInd w:val="0"/>
        <w:ind w:firstLine="426"/>
        <w:jc w:val="both"/>
        <w:rPr>
          <w:rFonts w:ascii="Cambria" w:hAnsi="Cambria" w:cs="Cambria"/>
          <w:b/>
          <w:bCs/>
          <w:i/>
          <w:iCs/>
        </w:rPr>
      </w:pPr>
      <w:r w:rsidRPr="00630C7B">
        <w:rPr>
          <w:rFonts w:ascii="Cambria" w:hAnsi="Cambria" w:cs="Cambria"/>
          <w:b/>
          <w:bCs/>
        </w:rPr>
        <w:t xml:space="preserve">§ </w:t>
      </w:r>
      <w:r>
        <w:rPr>
          <w:rFonts w:ascii="Cambria" w:hAnsi="Cambria" w:cs="Cambria"/>
          <w:b/>
          <w:bCs/>
        </w:rPr>
        <w:t>71</w:t>
      </w:r>
      <w:r w:rsidRPr="00630C7B">
        <w:rPr>
          <w:rFonts w:ascii="Cambria" w:hAnsi="Cambria" w:cs="Cambria"/>
          <w:b/>
          <w:bCs/>
        </w:rPr>
        <w:t xml:space="preserve">. </w:t>
      </w:r>
      <w:r w:rsidRPr="00630C7B">
        <w:rPr>
          <w:rFonts w:ascii="Cambria" w:hAnsi="Cambria" w:cs="Cambria"/>
        </w:rPr>
        <w:t xml:space="preserve"> </w:t>
      </w:r>
      <w:r w:rsidRPr="00630C7B">
        <w:rPr>
          <w:rFonts w:ascii="Cambria" w:hAnsi="Cambria" w:cs="Cambria"/>
          <w:b/>
          <w:bCs/>
        </w:rPr>
        <w:t>Świetlica szkolna.</w:t>
      </w:r>
    </w:p>
    <w:p w:rsidR="00BC1E93" w:rsidRPr="00630C7B" w:rsidRDefault="00BC1E93" w:rsidP="00FC26C8">
      <w:pPr>
        <w:autoSpaceDE w:val="0"/>
        <w:autoSpaceDN w:val="0"/>
        <w:adjustRightInd w:val="0"/>
        <w:ind w:firstLine="567"/>
        <w:jc w:val="both"/>
        <w:rPr>
          <w:rFonts w:ascii="Cambria" w:hAnsi="Cambria" w:cs="Cambria"/>
          <w:b/>
          <w:bCs/>
        </w:rPr>
      </w:pPr>
    </w:p>
    <w:p w:rsidR="00BC1E93" w:rsidRPr="00630C7B" w:rsidRDefault="00BC1E93" w:rsidP="00815C8C">
      <w:pPr>
        <w:numPr>
          <w:ilvl w:val="0"/>
          <w:numId w:val="71"/>
        </w:numPr>
        <w:tabs>
          <w:tab w:val="left" w:pos="284"/>
        </w:tabs>
        <w:ind w:left="0" w:firstLine="426"/>
        <w:jc w:val="both"/>
        <w:rPr>
          <w:rFonts w:ascii="Cambria" w:hAnsi="Cambria" w:cs="Cambria"/>
        </w:rPr>
      </w:pPr>
      <w:r w:rsidRPr="00630C7B">
        <w:rPr>
          <w:rFonts w:ascii="Cambria" w:hAnsi="Cambria" w:cs="Cambria"/>
        </w:rPr>
        <w:t xml:space="preserve">Dla uczniów, którzy muszą dłużej przebywać w szkole ze względu na czas pracy ich rodziców lub dojazd do domu lub inne okoliczności wymagające zapewnienie opieki w szkole np. dla uczniów zwolnionych z zajęć edukacyjnych, dla uczniów korzystających z opieki pedagogiczno-psychologicznej w szkole funkcjonuje świetlica szkolna. </w:t>
      </w:r>
    </w:p>
    <w:p w:rsidR="00BC1E93" w:rsidRPr="00630C7B" w:rsidRDefault="00BC1E93" w:rsidP="00FC26C8">
      <w:pPr>
        <w:tabs>
          <w:tab w:val="left" w:pos="284"/>
        </w:tabs>
        <w:ind w:left="426"/>
        <w:jc w:val="both"/>
        <w:rPr>
          <w:rFonts w:ascii="Cambria" w:hAnsi="Cambria" w:cs="Cambria"/>
        </w:rPr>
      </w:pPr>
    </w:p>
    <w:p w:rsidR="00BC1E93" w:rsidRPr="00630C7B" w:rsidRDefault="00BC1E93" w:rsidP="00815C8C">
      <w:pPr>
        <w:numPr>
          <w:ilvl w:val="0"/>
          <w:numId w:val="71"/>
        </w:numPr>
        <w:tabs>
          <w:tab w:val="left" w:pos="284"/>
        </w:tabs>
        <w:ind w:left="0" w:firstLine="426"/>
        <w:jc w:val="both"/>
        <w:rPr>
          <w:rFonts w:ascii="Cambria" w:hAnsi="Cambria" w:cs="Cambria"/>
        </w:rPr>
      </w:pPr>
      <w:r w:rsidRPr="00630C7B">
        <w:rPr>
          <w:rFonts w:ascii="Cambria" w:hAnsi="Cambria" w:cs="Cambria"/>
        </w:rPr>
        <w:t>Świetlica jest placówką wychowania pozalekcyjnego.</w:t>
      </w:r>
    </w:p>
    <w:p w:rsidR="00BC1E93" w:rsidRPr="00630C7B" w:rsidRDefault="00BC1E93" w:rsidP="00FC26C8">
      <w:pPr>
        <w:ind w:firstLine="426"/>
        <w:jc w:val="both"/>
        <w:rPr>
          <w:rFonts w:ascii="Cambria" w:hAnsi="Cambria" w:cs="Cambria"/>
        </w:rPr>
      </w:pPr>
    </w:p>
    <w:p w:rsidR="00BC1E93" w:rsidRPr="00630C7B" w:rsidRDefault="00BC1E93" w:rsidP="00815C8C">
      <w:pPr>
        <w:numPr>
          <w:ilvl w:val="0"/>
          <w:numId w:val="71"/>
        </w:numPr>
        <w:tabs>
          <w:tab w:val="left" w:pos="284"/>
        </w:tabs>
        <w:ind w:left="0" w:firstLine="426"/>
        <w:jc w:val="both"/>
        <w:rPr>
          <w:rFonts w:ascii="Cambria" w:hAnsi="Cambria" w:cs="Cambria"/>
        </w:rPr>
      </w:pPr>
      <w:r w:rsidRPr="00630C7B">
        <w:rPr>
          <w:rFonts w:ascii="Cambria" w:hAnsi="Cambria" w:cs="Cambria"/>
        </w:rPr>
        <w:t>Podstawowym zadaniem świetlicy jest zapewnienie uczniom zorganizowanej opieki oraz rozwoju zainteresowań, uzdolnień i umiejętności.</w:t>
      </w:r>
    </w:p>
    <w:p w:rsidR="00BC1E93" w:rsidRPr="00630C7B" w:rsidRDefault="00BC1E93" w:rsidP="00FC26C8">
      <w:pPr>
        <w:ind w:firstLine="426"/>
        <w:jc w:val="both"/>
        <w:rPr>
          <w:rFonts w:ascii="Cambria" w:hAnsi="Cambria" w:cs="Cambria"/>
        </w:rPr>
      </w:pPr>
    </w:p>
    <w:p w:rsidR="00BC1E93" w:rsidRPr="00630C7B" w:rsidRDefault="00BC1E93" w:rsidP="00815C8C">
      <w:pPr>
        <w:numPr>
          <w:ilvl w:val="0"/>
          <w:numId w:val="71"/>
        </w:numPr>
        <w:tabs>
          <w:tab w:val="left" w:pos="284"/>
        </w:tabs>
        <w:ind w:left="0" w:firstLine="426"/>
        <w:jc w:val="both"/>
        <w:rPr>
          <w:rFonts w:ascii="Cambria" w:hAnsi="Cambria" w:cs="Cambria"/>
        </w:rPr>
      </w:pPr>
      <w:r w:rsidRPr="00630C7B">
        <w:rPr>
          <w:rFonts w:ascii="Cambria" w:hAnsi="Cambria" w:cs="Cambria"/>
        </w:rPr>
        <w:t>W świetlicy prowadzone są zajęcia w grupach wychowawczych. Liczba uczniów w grupie nie powinna przekraczać 25.</w:t>
      </w:r>
    </w:p>
    <w:p w:rsidR="00BC1E93" w:rsidRPr="00630C7B" w:rsidRDefault="00BC1E93" w:rsidP="00FC26C8">
      <w:pPr>
        <w:ind w:firstLine="426"/>
        <w:jc w:val="both"/>
        <w:rPr>
          <w:rFonts w:ascii="Cambria" w:hAnsi="Cambria" w:cs="Cambria"/>
        </w:rPr>
      </w:pPr>
    </w:p>
    <w:p w:rsidR="00BC1E93" w:rsidRPr="00630C7B" w:rsidRDefault="00BC1E93" w:rsidP="00815C8C">
      <w:pPr>
        <w:numPr>
          <w:ilvl w:val="0"/>
          <w:numId w:val="71"/>
        </w:numPr>
        <w:tabs>
          <w:tab w:val="left" w:pos="284"/>
        </w:tabs>
        <w:ind w:left="0" w:firstLine="426"/>
        <w:jc w:val="both"/>
        <w:rPr>
          <w:rFonts w:ascii="Cambria" w:hAnsi="Cambria" w:cs="Cambria"/>
        </w:rPr>
      </w:pPr>
      <w:r w:rsidRPr="00630C7B">
        <w:rPr>
          <w:rFonts w:ascii="Cambria" w:hAnsi="Cambria" w:cs="Cambria"/>
        </w:rPr>
        <w:t>Szczegółowe zasady korzystania ze świetlicy określa regulamin świetlicy zatwierdzony przez Dyrektora Szkoły Podstawowej Nr 3 w Bolesławcu.</w:t>
      </w:r>
    </w:p>
    <w:p w:rsidR="00BC1E93" w:rsidRPr="00630C7B" w:rsidRDefault="00BC1E93" w:rsidP="00FC26C8">
      <w:pPr>
        <w:jc w:val="both"/>
        <w:rPr>
          <w:rFonts w:ascii="Cambria" w:hAnsi="Cambria" w:cs="Cambria"/>
        </w:rPr>
      </w:pPr>
    </w:p>
    <w:p w:rsidR="00BC1E93" w:rsidRPr="00630C7B" w:rsidRDefault="00BC1E93" w:rsidP="00815C8C">
      <w:pPr>
        <w:numPr>
          <w:ilvl w:val="0"/>
          <w:numId w:val="71"/>
        </w:numPr>
        <w:tabs>
          <w:tab w:val="left" w:pos="284"/>
        </w:tabs>
        <w:ind w:left="0" w:firstLine="426"/>
        <w:jc w:val="both"/>
        <w:rPr>
          <w:rFonts w:ascii="Cambria" w:hAnsi="Cambria" w:cs="Cambria"/>
          <w:b/>
          <w:bCs/>
        </w:rPr>
      </w:pPr>
      <w:r w:rsidRPr="00630C7B">
        <w:rPr>
          <w:rFonts w:ascii="Cambria" w:hAnsi="Cambria" w:cs="Cambria"/>
        </w:rPr>
        <w:t>Zapisy do świetlicy szkolnej prowadzone są na podstawie</w:t>
      </w:r>
      <w:r>
        <w:rPr>
          <w:rFonts w:ascii="Cambria" w:hAnsi="Cambria" w:cs="Cambria"/>
        </w:rPr>
        <w:t xml:space="preserve"> zgłoszenia lub</w:t>
      </w:r>
      <w:r w:rsidRPr="00630C7B">
        <w:rPr>
          <w:rFonts w:ascii="Cambria" w:hAnsi="Cambria" w:cs="Cambria"/>
        </w:rPr>
        <w:t xml:space="preserve"> podania rodziców/prawnych opiekunó</w:t>
      </w:r>
      <w:r>
        <w:rPr>
          <w:rFonts w:ascii="Cambria" w:hAnsi="Cambria" w:cs="Cambria"/>
        </w:rPr>
        <w:t xml:space="preserve">w kierowane do dyrektora szkoły – niespełnienie zapisu ust. 1 </w:t>
      </w:r>
      <w:r w:rsidRPr="00630C7B">
        <w:rPr>
          <w:rFonts w:ascii="Cambria" w:hAnsi="Cambria" w:cs="Cambria"/>
        </w:rPr>
        <w:t xml:space="preserve">w </w:t>
      </w:r>
      <w:r w:rsidRPr="00630C7B">
        <w:rPr>
          <w:rFonts w:ascii="Cambria" w:hAnsi="Cambria" w:cs="Cambria"/>
          <w:shd w:val="clear" w:color="auto" w:fill="FFFFFF"/>
        </w:rPr>
        <w:t xml:space="preserve">terminie </w:t>
      </w:r>
      <w:r w:rsidRPr="00456BD1">
        <w:rPr>
          <w:rFonts w:ascii="Cambria" w:hAnsi="Cambria" w:cs="Cambria"/>
          <w:shd w:val="clear" w:color="auto" w:fill="FFFFFF"/>
        </w:rPr>
        <w:t>do 5 września.</w:t>
      </w:r>
      <w:r w:rsidRPr="00630C7B">
        <w:rPr>
          <w:rFonts w:ascii="Cambria" w:hAnsi="Cambria" w:cs="Cambria"/>
          <w:shd w:val="clear" w:color="auto" w:fill="FFFFFF"/>
        </w:rPr>
        <w:t xml:space="preserve"> </w:t>
      </w:r>
    </w:p>
    <w:p w:rsidR="00BC1E93" w:rsidRPr="00630C7B" w:rsidRDefault="00BC1E93" w:rsidP="00FC26C8">
      <w:pPr>
        <w:tabs>
          <w:tab w:val="left" w:pos="284"/>
        </w:tabs>
        <w:ind w:firstLine="426"/>
        <w:jc w:val="both"/>
        <w:rPr>
          <w:rFonts w:ascii="Cambria" w:hAnsi="Cambria" w:cs="Cambria"/>
          <w:b/>
          <w:bCs/>
        </w:rPr>
      </w:pPr>
    </w:p>
    <w:p w:rsidR="00BC1E93" w:rsidRPr="00456BD1" w:rsidRDefault="00BC1E93" w:rsidP="00815C8C">
      <w:pPr>
        <w:numPr>
          <w:ilvl w:val="0"/>
          <w:numId w:val="71"/>
        </w:numPr>
        <w:tabs>
          <w:tab w:val="left" w:pos="284"/>
        </w:tabs>
        <w:ind w:left="0" w:firstLine="426"/>
        <w:jc w:val="both"/>
        <w:rPr>
          <w:rFonts w:ascii="Cambria" w:hAnsi="Cambria" w:cs="Cambria"/>
          <w:b/>
          <w:bCs/>
        </w:rPr>
      </w:pPr>
      <w:r w:rsidRPr="00630C7B">
        <w:rPr>
          <w:rFonts w:ascii="Cambria" w:hAnsi="Cambria" w:cs="Cambria"/>
        </w:rPr>
        <w:t>Świetlica jest organizowana w wypadku przydziału przez organ prowadzący szkołę środków finansowych na jej działalność.</w:t>
      </w:r>
    </w:p>
    <w:p w:rsidR="00BC1E93" w:rsidRPr="00630C7B" w:rsidRDefault="00BC1E93" w:rsidP="00FC26C8">
      <w:pPr>
        <w:tabs>
          <w:tab w:val="left" w:pos="284"/>
        </w:tabs>
        <w:jc w:val="both"/>
        <w:rPr>
          <w:rFonts w:ascii="Cambria" w:hAnsi="Cambria" w:cs="Cambria"/>
          <w:b/>
          <w:bCs/>
        </w:rPr>
      </w:pPr>
    </w:p>
    <w:p w:rsidR="00BC1E93" w:rsidRPr="00630C7B" w:rsidRDefault="00BC1E93" w:rsidP="00815C8C">
      <w:pPr>
        <w:numPr>
          <w:ilvl w:val="0"/>
          <w:numId w:val="71"/>
        </w:numPr>
        <w:tabs>
          <w:tab w:val="left" w:pos="284"/>
        </w:tabs>
        <w:ind w:left="0" w:firstLine="426"/>
        <w:jc w:val="both"/>
        <w:rPr>
          <w:rFonts w:ascii="Cambria" w:hAnsi="Cambria" w:cs="Cambria"/>
          <w:b/>
          <w:bCs/>
        </w:rPr>
      </w:pPr>
      <w:r w:rsidRPr="00630C7B">
        <w:rPr>
          <w:rFonts w:ascii="Cambria" w:hAnsi="Cambria" w:cs="Cambria"/>
        </w:rPr>
        <w:t>Czas pracy świetlicy ustala dyrektor szkoły po zasięgnięciu opinii reprezentacji rodziców w zależności od możliwości szkoły.</w:t>
      </w:r>
    </w:p>
    <w:p w:rsidR="00BC1E93" w:rsidRPr="00630C7B" w:rsidRDefault="00BC1E93" w:rsidP="00FC26C8">
      <w:pPr>
        <w:tabs>
          <w:tab w:val="left" w:pos="284"/>
        </w:tabs>
        <w:ind w:firstLine="426"/>
        <w:jc w:val="both"/>
        <w:rPr>
          <w:rFonts w:ascii="Cambria" w:hAnsi="Cambria" w:cs="Cambria"/>
          <w:b/>
          <w:bCs/>
        </w:rPr>
      </w:pPr>
    </w:p>
    <w:p w:rsidR="00BC1E93" w:rsidRPr="00630C7B" w:rsidRDefault="00BC1E93" w:rsidP="00815C8C">
      <w:pPr>
        <w:numPr>
          <w:ilvl w:val="0"/>
          <w:numId w:val="71"/>
        </w:numPr>
        <w:tabs>
          <w:tab w:val="left" w:pos="284"/>
        </w:tabs>
        <w:ind w:left="0" w:firstLine="426"/>
        <w:jc w:val="both"/>
        <w:rPr>
          <w:rFonts w:ascii="Cambria" w:hAnsi="Cambria" w:cs="Cambria"/>
          <w:b/>
          <w:bCs/>
        </w:rPr>
      </w:pPr>
      <w:r w:rsidRPr="00630C7B">
        <w:rPr>
          <w:rFonts w:ascii="Cambria" w:hAnsi="Cambria" w:cs="Cambria"/>
        </w:rPr>
        <w:t>Celem działalności świetlicy jest zapewnienie uczniom zorganizowanej opieki bezpośrednio przed i po zajęciach dydaktycznych.</w:t>
      </w:r>
    </w:p>
    <w:p w:rsidR="00BC1E93" w:rsidRPr="00630C7B" w:rsidRDefault="00BC1E93" w:rsidP="00FC26C8">
      <w:pPr>
        <w:tabs>
          <w:tab w:val="left" w:pos="284"/>
        </w:tabs>
        <w:ind w:firstLine="426"/>
        <w:jc w:val="both"/>
        <w:rPr>
          <w:rFonts w:ascii="Cambria" w:hAnsi="Cambria" w:cs="Cambria"/>
          <w:b/>
          <w:bCs/>
        </w:rPr>
      </w:pPr>
    </w:p>
    <w:p w:rsidR="00BC1E93" w:rsidRPr="00630C7B" w:rsidRDefault="00BC1E93" w:rsidP="00815C8C">
      <w:pPr>
        <w:numPr>
          <w:ilvl w:val="0"/>
          <w:numId w:val="71"/>
        </w:numPr>
        <w:tabs>
          <w:tab w:val="left" w:pos="851"/>
        </w:tabs>
        <w:ind w:left="0" w:firstLine="426"/>
        <w:jc w:val="both"/>
        <w:rPr>
          <w:rFonts w:ascii="Cambria" w:hAnsi="Cambria" w:cs="Cambria"/>
          <w:b/>
          <w:bCs/>
        </w:rPr>
      </w:pPr>
      <w:r w:rsidRPr="00630C7B">
        <w:rPr>
          <w:rFonts w:ascii="Cambria" w:hAnsi="Cambria" w:cs="Cambria"/>
        </w:rPr>
        <w:t>Do zadań świetlicy należy:</w:t>
      </w:r>
    </w:p>
    <w:p w:rsidR="00BC1E93" w:rsidRPr="00630C7B" w:rsidRDefault="00BC1E93" w:rsidP="00FC26C8">
      <w:pPr>
        <w:tabs>
          <w:tab w:val="left" w:pos="426"/>
        </w:tabs>
        <w:jc w:val="both"/>
        <w:rPr>
          <w:rFonts w:ascii="Cambria" w:hAnsi="Cambria" w:cs="Cambria"/>
          <w:b/>
          <w:bCs/>
        </w:rPr>
      </w:pP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wspomaganie procesu dydaktycznego szkoły;</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umożliwienie uczniom odrabianie pracy domowej;</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upowszechnianie wśród wychowanków zasad kultury zdrowotnej, kształtowanie nawyków higieny;</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przygotowanie uczniów do udziału w życiu społecznym;</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rozwijanie indywidualnych zainteresowań i uzdolnień uczniów;</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wyrabianie u uczniów samodzielności;</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stwarzanie wśród uczestników nawyków do uczestnictwa w kulturze,</w:t>
      </w:r>
    </w:p>
    <w:p w:rsidR="00BC1E93" w:rsidRPr="00630C7B" w:rsidRDefault="00BC1E93" w:rsidP="00815C8C">
      <w:pPr>
        <w:numPr>
          <w:ilvl w:val="3"/>
          <w:numId w:val="143"/>
        </w:numPr>
        <w:tabs>
          <w:tab w:val="clear" w:pos="1440"/>
          <w:tab w:val="num" w:pos="0"/>
          <w:tab w:val="left" w:pos="284"/>
        </w:tabs>
        <w:ind w:left="0" w:firstLine="0"/>
        <w:jc w:val="both"/>
        <w:rPr>
          <w:rFonts w:ascii="Cambria" w:hAnsi="Cambria" w:cs="Cambria"/>
        </w:rPr>
      </w:pPr>
      <w:r w:rsidRPr="00630C7B">
        <w:rPr>
          <w:rFonts w:ascii="Cambria" w:hAnsi="Cambria" w:cs="Cambria"/>
        </w:rPr>
        <w:t>przeciwdziałanie niedostosowaniu społecznemu i demoralizacji;</w:t>
      </w:r>
    </w:p>
    <w:p w:rsidR="00BC1E93" w:rsidRPr="00630C7B" w:rsidRDefault="00BC1E93" w:rsidP="00FC26C8">
      <w:pPr>
        <w:ind w:left="851"/>
        <w:jc w:val="both"/>
        <w:rPr>
          <w:rFonts w:ascii="Cambria" w:hAnsi="Cambria" w:cs="Cambria"/>
        </w:rPr>
      </w:pPr>
    </w:p>
    <w:p w:rsidR="00BC1E93" w:rsidRPr="00630C7B" w:rsidRDefault="00BC1E93" w:rsidP="00815C8C">
      <w:pPr>
        <w:numPr>
          <w:ilvl w:val="0"/>
          <w:numId w:val="71"/>
        </w:numPr>
        <w:tabs>
          <w:tab w:val="left" w:pos="851"/>
        </w:tabs>
        <w:ind w:left="0" w:firstLine="426"/>
        <w:jc w:val="both"/>
        <w:rPr>
          <w:rFonts w:ascii="Cambria" w:hAnsi="Cambria" w:cs="Cambria"/>
        </w:rPr>
      </w:pPr>
      <w:r w:rsidRPr="00630C7B">
        <w:rPr>
          <w:rFonts w:ascii="Cambria" w:hAnsi="Cambria" w:cs="Cambria"/>
        </w:rPr>
        <w:t>Realizacja zadań świetlicy prowadzona jest w formach:</w:t>
      </w:r>
    </w:p>
    <w:p w:rsidR="00BC1E93" w:rsidRPr="00630C7B" w:rsidRDefault="00BC1E93" w:rsidP="00815C8C">
      <w:pPr>
        <w:numPr>
          <w:ilvl w:val="3"/>
          <w:numId w:val="144"/>
        </w:numPr>
        <w:tabs>
          <w:tab w:val="clear" w:pos="1353"/>
          <w:tab w:val="left" w:pos="284"/>
        </w:tabs>
        <w:ind w:left="0" w:firstLine="0"/>
        <w:jc w:val="both"/>
        <w:rPr>
          <w:rFonts w:ascii="Cambria" w:hAnsi="Cambria" w:cs="Cambria"/>
        </w:rPr>
      </w:pPr>
      <w:r w:rsidRPr="00630C7B">
        <w:rPr>
          <w:rFonts w:ascii="Cambria" w:hAnsi="Cambria" w:cs="Cambria"/>
        </w:rPr>
        <w:t>zajęć specjalistycznych,</w:t>
      </w:r>
    </w:p>
    <w:p w:rsidR="00BC1E93" w:rsidRPr="00630C7B" w:rsidRDefault="00BC1E93" w:rsidP="00815C8C">
      <w:pPr>
        <w:numPr>
          <w:ilvl w:val="3"/>
          <w:numId w:val="144"/>
        </w:numPr>
        <w:tabs>
          <w:tab w:val="clear" w:pos="1353"/>
          <w:tab w:val="left" w:pos="284"/>
        </w:tabs>
        <w:ind w:left="0" w:firstLine="0"/>
        <w:jc w:val="both"/>
        <w:rPr>
          <w:rFonts w:ascii="Cambria" w:hAnsi="Cambria" w:cs="Cambria"/>
        </w:rPr>
      </w:pPr>
      <w:r w:rsidRPr="00630C7B">
        <w:rPr>
          <w:rFonts w:ascii="Cambria" w:hAnsi="Cambria" w:cs="Cambria"/>
        </w:rPr>
        <w:t>zajęć wg indywidualnych zainteresowań uczniów,</w:t>
      </w:r>
    </w:p>
    <w:p w:rsidR="00BC1E93" w:rsidRPr="00630C7B" w:rsidRDefault="00BC1E93" w:rsidP="00815C8C">
      <w:pPr>
        <w:numPr>
          <w:ilvl w:val="3"/>
          <w:numId w:val="144"/>
        </w:numPr>
        <w:tabs>
          <w:tab w:val="clear" w:pos="1353"/>
          <w:tab w:val="left" w:pos="284"/>
        </w:tabs>
        <w:ind w:left="0" w:firstLine="0"/>
        <w:jc w:val="both"/>
        <w:rPr>
          <w:rFonts w:ascii="Cambria" w:hAnsi="Cambria" w:cs="Cambria"/>
        </w:rPr>
      </w:pPr>
      <w:r w:rsidRPr="00630C7B">
        <w:rPr>
          <w:rFonts w:ascii="Cambria" w:hAnsi="Cambria" w:cs="Cambria"/>
        </w:rPr>
        <w:t>zajęć utrwalających wiedzę,</w:t>
      </w:r>
    </w:p>
    <w:p w:rsidR="00BC1E93" w:rsidRPr="00630C7B" w:rsidRDefault="00BC1E93" w:rsidP="00815C8C">
      <w:pPr>
        <w:numPr>
          <w:ilvl w:val="3"/>
          <w:numId w:val="144"/>
        </w:numPr>
        <w:tabs>
          <w:tab w:val="clear" w:pos="1353"/>
          <w:tab w:val="left" w:pos="284"/>
        </w:tabs>
        <w:ind w:left="0" w:firstLine="0"/>
        <w:jc w:val="both"/>
        <w:rPr>
          <w:rFonts w:ascii="Cambria" w:hAnsi="Cambria" w:cs="Cambria"/>
        </w:rPr>
      </w:pPr>
      <w:r w:rsidRPr="00630C7B">
        <w:rPr>
          <w:rFonts w:ascii="Cambria" w:hAnsi="Cambria" w:cs="Cambria"/>
        </w:rPr>
        <w:t>gier i zabaw rozwijających,</w:t>
      </w:r>
    </w:p>
    <w:p w:rsidR="00BC1E93" w:rsidRPr="00630C7B" w:rsidRDefault="00BC1E93" w:rsidP="00815C8C">
      <w:pPr>
        <w:numPr>
          <w:ilvl w:val="3"/>
          <w:numId w:val="144"/>
        </w:numPr>
        <w:tabs>
          <w:tab w:val="clear" w:pos="1353"/>
          <w:tab w:val="left" w:pos="284"/>
        </w:tabs>
        <w:ind w:left="0" w:firstLine="0"/>
        <w:jc w:val="both"/>
        <w:rPr>
          <w:rFonts w:ascii="Cambria" w:hAnsi="Cambria" w:cs="Cambria"/>
        </w:rPr>
      </w:pPr>
      <w:r w:rsidRPr="00630C7B">
        <w:rPr>
          <w:rFonts w:ascii="Cambria" w:hAnsi="Cambria" w:cs="Cambria"/>
        </w:rPr>
        <w:t>zajęć sportowych.</w:t>
      </w:r>
    </w:p>
    <w:p w:rsidR="00BC1E93" w:rsidRPr="00630C7B" w:rsidRDefault="00BC1E93" w:rsidP="00FC26C8">
      <w:pPr>
        <w:tabs>
          <w:tab w:val="left" w:pos="1134"/>
        </w:tabs>
        <w:ind w:left="1487"/>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Świetlica realizuje swoje zadania wg opiekuń</w:t>
      </w:r>
      <w:r>
        <w:rPr>
          <w:rFonts w:ascii="Cambria" w:hAnsi="Cambria" w:cs="Cambria"/>
        </w:rPr>
        <w:t>czego, wychowawczego, dydaktyczn</w:t>
      </w:r>
      <w:r w:rsidRPr="00630C7B">
        <w:rPr>
          <w:rFonts w:ascii="Cambria" w:hAnsi="Cambria" w:cs="Cambria"/>
        </w:rPr>
        <w:t>ego i profilaktycznego planu pracy szkoły obowiązującego w danym roku szkolnym i tygodniowego rozkładu zajęć.</w:t>
      </w:r>
    </w:p>
    <w:p w:rsidR="00BC1E93" w:rsidRPr="00630C7B" w:rsidRDefault="00BC1E93" w:rsidP="00FC26C8">
      <w:pPr>
        <w:pStyle w:val="Tekstpodstawowy2"/>
        <w:tabs>
          <w:tab w:val="left" w:pos="851"/>
        </w:tabs>
        <w:spacing w:after="0" w:line="240" w:lineRule="auto"/>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Kwalifikowanie i przyjmowanie uczniów do świetlicy dokonuje się na podstawie wniosku rodziców (prawnych opiekunów) dziecka.</w:t>
      </w:r>
    </w:p>
    <w:p w:rsidR="00BC1E93" w:rsidRPr="00630C7B" w:rsidRDefault="00BC1E93" w:rsidP="00FC26C8">
      <w:pPr>
        <w:pStyle w:val="Tekstpodstawowy2"/>
        <w:tabs>
          <w:tab w:val="left" w:pos="851"/>
        </w:tabs>
        <w:spacing w:after="0" w:line="240" w:lineRule="auto"/>
        <w:jc w:val="both"/>
        <w:rPr>
          <w:rFonts w:ascii="Cambria" w:hAnsi="Cambria" w:cs="Cambria"/>
        </w:rPr>
      </w:pPr>
    </w:p>
    <w:p w:rsidR="00BC1E93" w:rsidRPr="004A2926"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Kwalifikacji i przyjmowania uczniów do świetlicy dokonuje wyznac</w:t>
      </w:r>
      <w:r>
        <w:rPr>
          <w:rFonts w:ascii="Cambria" w:hAnsi="Cambria" w:cs="Cambria"/>
        </w:rPr>
        <w:t>zona Komisja przez dyrektora</w:t>
      </w:r>
      <w:r w:rsidRPr="00630C7B">
        <w:rPr>
          <w:rFonts w:ascii="Cambria" w:hAnsi="Cambria" w:cs="Cambria"/>
        </w:rPr>
        <w:t>.</w:t>
      </w:r>
    </w:p>
    <w:p w:rsidR="00BC1E93" w:rsidRPr="00630C7B" w:rsidRDefault="00BC1E93" w:rsidP="00FC26C8">
      <w:pPr>
        <w:pStyle w:val="Tekstpodstawowy2"/>
        <w:tabs>
          <w:tab w:val="left" w:pos="851"/>
        </w:tabs>
        <w:spacing w:after="0" w:line="240" w:lineRule="auto"/>
        <w:ind w:firstLine="426"/>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Dni i godziny pracy świetlicy ustala dyrektor szkoły na dany rok szkolny w zależności od potrzeb środowiska i możliwości finansowych szkoły.</w:t>
      </w:r>
    </w:p>
    <w:p w:rsidR="00BC1E93" w:rsidRPr="00630C7B" w:rsidRDefault="00BC1E93" w:rsidP="00FC26C8">
      <w:pPr>
        <w:pStyle w:val="Tekstpodstawowy2"/>
        <w:tabs>
          <w:tab w:val="left" w:pos="851"/>
        </w:tabs>
        <w:spacing w:after="0" w:line="240" w:lineRule="auto"/>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Grupa wychowawcza składa się ze stałych uczestników świetlicy.</w:t>
      </w:r>
    </w:p>
    <w:p w:rsidR="00BC1E93" w:rsidRPr="00630C7B" w:rsidRDefault="00BC1E93" w:rsidP="00FC26C8">
      <w:pPr>
        <w:pStyle w:val="Tekstpodstawowy2"/>
        <w:tabs>
          <w:tab w:val="left" w:pos="851"/>
        </w:tabs>
        <w:spacing w:after="0" w:line="240" w:lineRule="auto"/>
        <w:ind w:firstLine="426"/>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Dzieci uczęszczające do świetlicy powinny być odbierane przez rodziców (prawnych opiekunów) osobiście lub przez osoby upoważnione.</w:t>
      </w:r>
    </w:p>
    <w:p w:rsidR="00BC1E93" w:rsidRPr="00630C7B" w:rsidRDefault="00BC1E93" w:rsidP="00FC26C8">
      <w:pPr>
        <w:pStyle w:val="Tekstpodstawowy2"/>
        <w:tabs>
          <w:tab w:val="left" w:pos="851"/>
        </w:tabs>
        <w:spacing w:after="0" w:line="240" w:lineRule="auto"/>
        <w:ind w:firstLine="426"/>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lastRenderedPageBreak/>
        <w:t>W przypadku złożenia przez rodziców (prawnych opiekunów) oświadczenia określającego dni i godziny, w których dziecko może samo wracać do domu, zezwala się na samodzielny powrót ucznia do domu.</w:t>
      </w:r>
    </w:p>
    <w:p w:rsidR="00BC1E93" w:rsidRPr="00630C7B" w:rsidRDefault="00BC1E93" w:rsidP="00FC26C8">
      <w:pPr>
        <w:pStyle w:val="Tekstpodstawowy2"/>
        <w:tabs>
          <w:tab w:val="left" w:pos="851"/>
        </w:tabs>
        <w:spacing w:after="0" w:line="240" w:lineRule="auto"/>
        <w:ind w:firstLine="426"/>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Rodzice są zobowiązani do odbierania dzieci do czasu określającego koniec pracy świetlicy.</w:t>
      </w:r>
    </w:p>
    <w:p w:rsidR="00BC1E93" w:rsidRPr="00630C7B" w:rsidRDefault="00BC1E93" w:rsidP="00FC26C8">
      <w:pPr>
        <w:pStyle w:val="Tekstpodstawowy2"/>
        <w:tabs>
          <w:tab w:val="left" w:pos="851"/>
        </w:tabs>
        <w:spacing w:after="0" w:line="240" w:lineRule="auto"/>
        <w:ind w:firstLine="426"/>
        <w:jc w:val="both"/>
        <w:rPr>
          <w:rFonts w:ascii="Cambria" w:hAnsi="Cambria" w:cs="Cambria"/>
        </w:rPr>
      </w:pPr>
    </w:p>
    <w:p w:rsidR="00BC1E93" w:rsidRPr="00630C7B" w:rsidRDefault="00BC1E93" w:rsidP="00815C8C">
      <w:pPr>
        <w:pStyle w:val="Tekstpodstawowy2"/>
        <w:numPr>
          <w:ilvl w:val="0"/>
          <w:numId w:val="71"/>
        </w:numPr>
        <w:tabs>
          <w:tab w:val="left" w:pos="851"/>
        </w:tabs>
        <w:spacing w:after="0" w:line="240" w:lineRule="auto"/>
        <w:ind w:left="0" w:firstLine="426"/>
        <w:jc w:val="both"/>
        <w:rPr>
          <w:rFonts w:ascii="Cambria" w:hAnsi="Cambria" w:cs="Cambria"/>
        </w:rPr>
      </w:pPr>
      <w:r w:rsidRPr="00630C7B">
        <w:rPr>
          <w:rFonts w:ascii="Cambria" w:hAnsi="Cambria" w:cs="Cambria"/>
        </w:rPr>
        <w:t>Zachowanie uczniów w świetlicy, ich prawa i obowiązki określa regulamin świetlicy. Regulamin świetlicy nie może być sprzeczny ze statutem szkoły.</w:t>
      </w:r>
    </w:p>
    <w:p w:rsidR="00BC1E93" w:rsidRPr="00630C7B" w:rsidRDefault="00BC1E93" w:rsidP="00FC26C8">
      <w:pPr>
        <w:pStyle w:val="Akapitzlist"/>
        <w:rPr>
          <w:rFonts w:ascii="Cambria" w:hAnsi="Cambria" w:cs="Cambria"/>
        </w:rPr>
      </w:pPr>
    </w:p>
    <w:p w:rsidR="00BC1E93" w:rsidRDefault="00BC1E93" w:rsidP="00FC26C8">
      <w:pPr>
        <w:pStyle w:val="Akapitzlist"/>
        <w:rPr>
          <w:rFonts w:ascii="Cambria" w:hAnsi="Cambria" w:cs="Cambria"/>
          <w:b/>
          <w:bCs/>
        </w:rPr>
      </w:pPr>
      <w:r>
        <w:rPr>
          <w:rFonts w:ascii="Cambria" w:hAnsi="Cambria" w:cs="Cambria"/>
          <w:b/>
          <w:bCs/>
        </w:rPr>
        <w:t>§ 72</w:t>
      </w:r>
      <w:r w:rsidRPr="00630C7B">
        <w:rPr>
          <w:rFonts w:ascii="Cambria" w:hAnsi="Cambria" w:cs="Cambria"/>
          <w:b/>
          <w:bCs/>
        </w:rPr>
        <w:t>.1. Regulamin świetlicy</w:t>
      </w:r>
    </w:p>
    <w:p w:rsidR="00BC1E93" w:rsidRPr="00661526" w:rsidRDefault="00BC1E93" w:rsidP="00FC26C8">
      <w:pPr>
        <w:jc w:val="both"/>
        <w:rPr>
          <w:rFonts w:ascii="Cambria" w:hAnsi="Cambria" w:cs="Cambria"/>
        </w:rPr>
      </w:pPr>
      <w:r w:rsidRPr="00661526">
        <w:rPr>
          <w:rFonts w:ascii="Cambria" w:hAnsi="Cambria" w:cs="Cambria"/>
        </w:rPr>
        <w:t>Celem ogólnym świetlicy szkolnej jest zapewnienie uczniom zorganizowanej opieki wychowawczej umożliwiającej wszechstronny rozwój osobowości.                     Z ogólnego celu wynikają zadania szczegółowe:</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 xml:space="preserve">Organizowanie zespołowej nauki. Wdrażanie do samodzielnej pracy umysłowej i udzielanie indywidualnej pomocy uczniom mającym trudności w nauce. </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Prowadzenie pracy profilaktyczno – wychowawczej zmierzającej do kształtowania u wychowanków właściwej postawy społeczno-moralnej (odpowiednie  zachowanie się w szkole, domu i środowisku lokalnym), przeciwdziałaniu niedostosowaniu społecznemu, demoralizacji.</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Wdrażanie uczniów do pożytecznego organizowania sobie wolnego czasu, wyrabianie nawyków kulturalnej rozrywki, sportu i zabawy na świeżym powietrzu.</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Upowszechnianie wśród wychowanków zasad kultury zdrowotnej, kształtowanie nawyków higieny.</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 xml:space="preserve">Ujawnianie i rozwijanie zamiłowań, zainteresowań i uzdolnień uczniów oraz ich mocnych stron. </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Zapewnienie dzieciom bezpieczeństwa podczas pobytu w świetlicy.</w:t>
      </w:r>
    </w:p>
    <w:p w:rsidR="00BC1E93" w:rsidRPr="00661526" w:rsidRDefault="00BC1E93" w:rsidP="00150C28">
      <w:pPr>
        <w:pStyle w:val="Akapitzlist"/>
        <w:numPr>
          <w:ilvl w:val="0"/>
          <w:numId w:val="292"/>
        </w:numPr>
        <w:rPr>
          <w:rFonts w:ascii="Cambria" w:hAnsi="Cambria" w:cs="Cambria"/>
          <w:noProof/>
        </w:rPr>
      </w:pPr>
      <w:r w:rsidRPr="00661526">
        <w:rPr>
          <w:rFonts w:ascii="Cambria" w:hAnsi="Cambria" w:cs="Cambria"/>
          <w:noProof/>
        </w:rPr>
        <w:t>Prowadzenie współpracy z rodzicami, wychowawcami klas, a także pedagogiem szkolnym celem rozwiązania napotkanych trudności wychowawczych.</w:t>
      </w:r>
    </w:p>
    <w:p w:rsidR="00BC1E93" w:rsidRPr="00661526" w:rsidRDefault="00BC1E93" w:rsidP="00FC26C8">
      <w:pPr>
        <w:jc w:val="both"/>
        <w:rPr>
          <w:rFonts w:ascii="Cambria" w:hAnsi="Cambria" w:cs="Cambria"/>
        </w:rPr>
      </w:pPr>
      <w:r w:rsidRPr="00661526">
        <w:rPr>
          <w:rFonts w:ascii="Cambria" w:hAnsi="Cambria" w:cs="Cambria"/>
        </w:rPr>
        <w:t>DOKUMENTACJA</w:t>
      </w:r>
    </w:p>
    <w:p w:rsidR="00BC1E93" w:rsidRPr="00661526" w:rsidRDefault="00BC1E93" w:rsidP="00150C28">
      <w:pPr>
        <w:pStyle w:val="Akapitzlist"/>
        <w:numPr>
          <w:ilvl w:val="0"/>
          <w:numId w:val="293"/>
        </w:numPr>
        <w:rPr>
          <w:rFonts w:ascii="Cambria" w:hAnsi="Cambria" w:cs="Cambria"/>
          <w:noProof/>
        </w:rPr>
      </w:pPr>
      <w:r w:rsidRPr="00661526">
        <w:rPr>
          <w:rFonts w:ascii="Cambria" w:hAnsi="Cambria" w:cs="Cambria"/>
          <w:noProof/>
        </w:rPr>
        <w:t>Roczny plan pracy opiekuńczo-wychowawczej świetlicy.</w:t>
      </w:r>
    </w:p>
    <w:p w:rsidR="00BC1E93" w:rsidRPr="00661526" w:rsidRDefault="00BC1E93" w:rsidP="00150C28">
      <w:pPr>
        <w:pStyle w:val="Akapitzlist"/>
        <w:numPr>
          <w:ilvl w:val="0"/>
          <w:numId w:val="293"/>
        </w:numPr>
        <w:rPr>
          <w:rFonts w:ascii="Cambria" w:hAnsi="Cambria" w:cs="Cambria"/>
          <w:noProof/>
        </w:rPr>
      </w:pPr>
      <w:r w:rsidRPr="00661526">
        <w:rPr>
          <w:rFonts w:ascii="Cambria" w:hAnsi="Cambria" w:cs="Cambria"/>
          <w:noProof/>
        </w:rPr>
        <w:t>Dziennik zajęć (jeden na grupę- 25 uczniów).</w:t>
      </w:r>
    </w:p>
    <w:p w:rsidR="00BC1E93" w:rsidRPr="00661526" w:rsidRDefault="00BC1E93" w:rsidP="00150C28">
      <w:pPr>
        <w:pStyle w:val="Akapitzlist"/>
        <w:numPr>
          <w:ilvl w:val="0"/>
          <w:numId w:val="293"/>
        </w:numPr>
        <w:rPr>
          <w:rFonts w:ascii="Cambria" w:hAnsi="Cambria" w:cs="Cambria"/>
          <w:noProof/>
        </w:rPr>
      </w:pPr>
      <w:r w:rsidRPr="00661526">
        <w:rPr>
          <w:rFonts w:ascii="Cambria" w:hAnsi="Cambria" w:cs="Cambria"/>
          <w:noProof/>
        </w:rPr>
        <w:t>Karty zgłoszenia dzieci do świetlicy.</w:t>
      </w:r>
    </w:p>
    <w:p w:rsidR="00BC1E93" w:rsidRPr="00661526" w:rsidRDefault="00BC1E93" w:rsidP="00150C28">
      <w:pPr>
        <w:pStyle w:val="Akapitzlist"/>
        <w:numPr>
          <w:ilvl w:val="0"/>
          <w:numId w:val="293"/>
        </w:numPr>
        <w:rPr>
          <w:rFonts w:ascii="Cambria" w:hAnsi="Cambria" w:cs="Cambria"/>
          <w:noProof/>
        </w:rPr>
      </w:pPr>
      <w:r w:rsidRPr="00661526">
        <w:rPr>
          <w:rFonts w:ascii="Cambria" w:hAnsi="Cambria" w:cs="Cambria"/>
          <w:noProof/>
        </w:rPr>
        <w:t>Ramowy rozkład dnia.</w:t>
      </w:r>
    </w:p>
    <w:p w:rsidR="00BC1E93" w:rsidRPr="00661526" w:rsidRDefault="00BC1E93" w:rsidP="00150C28">
      <w:pPr>
        <w:pStyle w:val="Akapitzlist"/>
        <w:numPr>
          <w:ilvl w:val="0"/>
          <w:numId w:val="293"/>
        </w:numPr>
        <w:rPr>
          <w:rFonts w:ascii="Cambria" w:hAnsi="Cambria" w:cs="Cambria"/>
          <w:noProof/>
        </w:rPr>
      </w:pPr>
      <w:r w:rsidRPr="00661526">
        <w:rPr>
          <w:rFonts w:ascii="Cambria" w:hAnsi="Cambria" w:cs="Cambria"/>
          <w:noProof/>
        </w:rPr>
        <w:t>Regulamin świetlicy.</w:t>
      </w:r>
    </w:p>
    <w:p w:rsidR="00BC1E93" w:rsidRPr="00661526" w:rsidRDefault="00BC1E93" w:rsidP="00FC26C8">
      <w:pPr>
        <w:jc w:val="both"/>
        <w:rPr>
          <w:rFonts w:ascii="Cambria" w:hAnsi="Cambria" w:cs="Cambria"/>
        </w:rPr>
      </w:pPr>
      <w:r w:rsidRPr="00661526">
        <w:rPr>
          <w:rFonts w:ascii="Cambria" w:hAnsi="Cambria" w:cs="Cambria"/>
        </w:rPr>
        <w:t>ZAŁOŻENIA ORGANIZACYJNE</w:t>
      </w:r>
    </w:p>
    <w:p w:rsidR="00BC1E93" w:rsidRPr="00661526" w:rsidRDefault="00BC1E93" w:rsidP="00150C28">
      <w:pPr>
        <w:pStyle w:val="Akapitzlist"/>
        <w:numPr>
          <w:ilvl w:val="0"/>
          <w:numId w:val="295"/>
        </w:numPr>
        <w:jc w:val="both"/>
        <w:rPr>
          <w:rFonts w:ascii="Cambria" w:hAnsi="Cambria" w:cs="Cambria"/>
          <w:noProof/>
        </w:rPr>
      </w:pPr>
      <w:r w:rsidRPr="00661526">
        <w:rPr>
          <w:rFonts w:ascii="Cambria" w:hAnsi="Cambria" w:cs="Cambria"/>
          <w:noProof/>
        </w:rPr>
        <w:t>Do świetlicy szkolnej przyjmuje się:</w:t>
      </w:r>
    </w:p>
    <w:p w:rsidR="00BC1E93" w:rsidRPr="00661526" w:rsidRDefault="00BC1E93" w:rsidP="00FC26C8">
      <w:pPr>
        <w:pStyle w:val="Akapitzlist"/>
        <w:jc w:val="both"/>
        <w:rPr>
          <w:rFonts w:ascii="Cambria" w:hAnsi="Cambria" w:cs="Cambria"/>
          <w:noProof/>
        </w:rPr>
      </w:pPr>
    </w:p>
    <w:p w:rsidR="00BC1E93" w:rsidRPr="00661526" w:rsidRDefault="00BC1E93" w:rsidP="00150C28">
      <w:pPr>
        <w:pStyle w:val="Akapitzlist"/>
        <w:numPr>
          <w:ilvl w:val="0"/>
          <w:numId w:val="294"/>
        </w:numPr>
        <w:jc w:val="both"/>
        <w:rPr>
          <w:rFonts w:ascii="Cambria" w:hAnsi="Cambria" w:cs="Cambria"/>
          <w:noProof/>
        </w:rPr>
      </w:pPr>
      <w:r w:rsidRPr="00661526">
        <w:rPr>
          <w:rFonts w:ascii="Cambria" w:hAnsi="Cambria" w:cs="Cambria"/>
          <w:noProof/>
        </w:rPr>
        <w:lastRenderedPageBreak/>
        <w:t xml:space="preserve">dzieci, którzy pozostają w szkole dłużej ze względu na: </w:t>
      </w:r>
    </w:p>
    <w:p w:rsidR="00BC1E93" w:rsidRPr="00661526" w:rsidRDefault="00BC1E93" w:rsidP="00150C28">
      <w:pPr>
        <w:pStyle w:val="Akapitzlist"/>
        <w:numPr>
          <w:ilvl w:val="1"/>
          <w:numId w:val="294"/>
        </w:numPr>
        <w:jc w:val="both"/>
        <w:rPr>
          <w:rFonts w:ascii="Cambria" w:hAnsi="Cambria" w:cs="Cambria"/>
          <w:noProof/>
        </w:rPr>
      </w:pPr>
      <w:r w:rsidRPr="00661526">
        <w:rPr>
          <w:rFonts w:ascii="Cambria" w:hAnsi="Cambria" w:cs="Cambria"/>
          <w:noProof/>
        </w:rPr>
        <w:t>czas pracy rodziców;</w:t>
      </w:r>
    </w:p>
    <w:p w:rsidR="00BC1E93" w:rsidRPr="00661526" w:rsidRDefault="00BC1E93" w:rsidP="00150C28">
      <w:pPr>
        <w:pStyle w:val="Akapitzlist"/>
        <w:numPr>
          <w:ilvl w:val="1"/>
          <w:numId w:val="294"/>
        </w:numPr>
        <w:jc w:val="both"/>
        <w:rPr>
          <w:rFonts w:ascii="Cambria" w:hAnsi="Cambria" w:cs="Cambria"/>
          <w:noProof/>
        </w:rPr>
      </w:pPr>
      <w:r w:rsidRPr="00661526">
        <w:rPr>
          <w:rFonts w:ascii="Cambria" w:hAnsi="Cambria" w:cs="Cambria"/>
          <w:noProof/>
        </w:rPr>
        <w:t>organizację dojazdu do szkoły;</w:t>
      </w:r>
    </w:p>
    <w:p w:rsidR="00BC1E93" w:rsidRPr="00661526" w:rsidRDefault="00BC1E93" w:rsidP="00150C28">
      <w:pPr>
        <w:pStyle w:val="Akapitzlist"/>
        <w:numPr>
          <w:ilvl w:val="1"/>
          <w:numId w:val="294"/>
        </w:numPr>
        <w:jc w:val="both"/>
        <w:rPr>
          <w:rFonts w:ascii="Cambria" w:hAnsi="Cambria" w:cs="Cambria"/>
          <w:noProof/>
        </w:rPr>
      </w:pPr>
      <w:r w:rsidRPr="00661526">
        <w:rPr>
          <w:rFonts w:ascii="Cambria" w:hAnsi="Cambria" w:cs="Cambria"/>
          <w:noProof/>
        </w:rPr>
        <w:t>inne okoliczności wymagające zapewnienie opieki w szkole (np. uczniów zwolnionych z lekcji religii oraz innych planowanych zajęć edukacyjnych.</w:t>
      </w:r>
    </w:p>
    <w:p w:rsidR="00BC1E93" w:rsidRPr="00661526" w:rsidRDefault="00BC1E93" w:rsidP="00150C28">
      <w:pPr>
        <w:pStyle w:val="Akapitzlist"/>
        <w:numPr>
          <w:ilvl w:val="0"/>
          <w:numId w:val="294"/>
        </w:numPr>
        <w:jc w:val="both"/>
        <w:rPr>
          <w:rFonts w:ascii="Cambria" w:hAnsi="Cambria" w:cs="Cambria"/>
          <w:noProof/>
        </w:rPr>
      </w:pPr>
      <w:r w:rsidRPr="00661526">
        <w:rPr>
          <w:rFonts w:ascii="Cambria" w:hAnsi="Cambria" w:cs="Cambria"/>
          <w:noProof/>
        </w:rPr>
        <w:t>dzieci ze względu na inne szczególne sytuacje po wcześniejszym rozpatrzeniu podania złożonego do dyrektora szkoły. Podanie należy dołączyć do karty zgłoszenia dziecka.</w:t>
      </w:r>
    </w:p>
    <w:p w:rsidR="00BC1E93" w:rsidRPr="00661526" w:rsidRDefault="00BC1E93" w:rsidP="00FC26C8">
      <w:pPr>
        <w:pStyle w:val="Akapitzlist"/>
        <w:jc w:val="both"/>
        <w:rPr>
          <w:rFonts w:ascii="Cambria" w:hAnsi="Cambria" w:cs="Cambria"/>
          <w:noProof/>
        </w:rPr>
      </w:pPr>
    </w:p>
    <w:p w:rsidR="00BC1E93" w:rsidRPr="00661526" w:rsidRDefault="00BC1E93" w:rsidP="00150C28">
      <w:pPr>
        <w:pStyle w:val="Akapitzlist"/>
        <w:numPr>
          <w:ilvl w:val="0"/>
          <w:numId w:val="295"/>
        </w:numPr>
        <w:jc w:val="both"/>
        <w:rPr>
          <w:rFonts w:ascii="Cambria" w:hAnsi="Cambria" w:cs="Cambria"/>
          <w:noProof/>
        </w:rPr>
      </w:pPr>
      <w:r w:rsidRPr="00661526">
        <w:rPr>
          <w:rFonts w:ascii="Cambria" w:hAnsi="Cambria" w:cs="Cambria"/>
          <w:noProof/>
        </w:rPr>
        <w:t>Przyjmowanie uczniów do świetlicy dokonuje się na podstawie pisemnego zgłoszenia rodziców/opiekunów dziecka – karta zgłoszenia do świetlicy szkolnej, pobranej w świetlicy, sekretariacie szkoły lub ze strony internetowej szkoły.(załącznik nr 1)</w:t>
      </w:r>
    </w:p>
    <w:p w:rsidR="00BC1E93" w:rsidRPr="00661526" w:rsidRDefault="00BC1E93" w:rsidP="00FC26C8">
      <w:pPr>
        <w:pStyle w:val="Akapitzlist"/>
        <w:ind w:left="1440"/>
        <w:jc w:val="both"/>
        <w:rPr>
          <w:rFonts w:ascii="Cambria" w:hAnsi="Cambria" w:cs="Cambria"/>
          <w:noProof/>
        </w:rPr>
      </w:pPr>
      <w:r w:rsidRPr="00661526">
        <w:rPr>
          <w:rFonts w:ascii="Cambria" w:hAnsi="Cambria" w:cs="Cambria"/>
          <w:noProof/>
        </w:rPr>
        <w:t>Warunkiem przyjęcia dziecka do świetlicy jest złożenie w świetlicy prawidłowo wypełnionej karty zgłoszenia, ewentualnie podania do dyrektora szkoły w wyznaczonym terminie lub nie później niż przed pierwszym dniem pobytu w świetlicy).</w:t>
      </w:r>
    </w:p>
    <w:p w:rsidR="00BC1E93" w:rsidRPr="00661526" w:rsidRDefault="00BC1E93" w:rsidP="00150C28">
      <w:pPr>
        <w:pStyle w:val="Akapitzlist"/>
        <w:numPr>
          <w:ilvl w:val="0"/>
          <w:numId w:val="295"/>
        </w:numPr>
        <w:jc w:val="both"/>
        <w:rPr>
          <w:rFonts w:ascii="Cambria" w:hAnsi="Cambria" w:cs="Cambria"/>
          <w:noProof/>
        </w:rPr>
      </w:pPr>
      <w:r w:rsidRPr="00661526">
        <w:rPr>
          <w:rFonts w:ascii="Cambria" w:hAnsi="Cambria" w:cs="Cambria"/>
          <w:noProof/>
        </w:rPr>
        <w:t xml:space="preserve">Uczniowie mogą korzystać z opieki w świetlicy w godzinach </w:t>
      </w:r>
      <w:r w:rsidRPr="00661526">
        <w:rPr>
          <w:rFonts w:ascii="Cambria" w:hAnsi="Cambria" w:cs="Cambria"/>
          <w:noProof/>
        </w:rPr>
        <w:br/>
        <w:t>6:45 – 16:30.</w:t>
      </w:r>
    </w:p>
    <w:p w:rsidR="00BC1E93" w:rsidRPr="00661526" w:rsidRDefault="00BC1E93" w:rsidP="00150C28">
      <w:pPr>
        <w:pStyle w:val="Akapitzlist"/>
        <w:numPr>
          <w:ilvl w:val="0"/>
          <w:numId w:val="295"/>
        </w:numPr>
        <w:jc w:val="both"/>
        <w:rPr>
          <w:rFonts w:ascii="Cambria" w:hAnsi="Cambria" w:cs="Cambria"/>
          <w:noProof/>
        </w:rPr>
      </w:pPr>
      <w:r w:rsidRPr="00661526">
        <w:rPr>
          <w:rFonts w:ascii="Cambria" w:hAnsi="Cambria" w:cs="Cambria"/>
          <w:noProof/>
        </w:rPr>
        <w:t>Świetlica realizuje swoje zadania wg opiekuńczego, wychowawczego, dydaktycznego i profilaktycznego planu pracy szkoły obowiązującego w danym roku szkolnym i tygodniowego rozkładu zajęć.</w:t>
      </w:r>
    </w:p>
    <w:p w:rsidR="00BC1E93" w:rsidRPr="00661526" w:rsidRDefault="00BC1E93" w:rsidP="00150C28">
      <w:pPr>
        <w:pStyle w:val="Akapitzlist"/>
        <w:numPr>
          <w:ilvl w:val="0"/>
          <w:numId w:val="295"/>
        </w:numPr>
        <w:jc w:val="both"/>
        <w:rPr>
          <w:rFonts w:ascii="Cambria" w:hAnsi="Cambria" w:cs="Cambria"/>
          <w:noProof/>
        </w:rPr>
      </w:pPr>
      <w:r w:rsidRPr="00661526">
        <w:rPr>
          <w:rFonts w:ascii="Cambria" w:hAnsi="Cambria" w:cs="Cambria"/>
          <w:noProof/>
        </w:rPr>
        <w:t>Uczniowie przebywający w świetlicy zobowiązani są do przestrzegania reguł zachowania się w świetlicy. Notoryczne ich łamanie będzie zgłaszane wychowawcy klasy oraz rodzicom/opiekunom dziecka.</w:t>
      </w:r>
    </w:p>
    <w:p w:rsidR="00BC1E93" w:rsidRPr="00661526" w:rsidRDefault="00BC1E93" w:rsidP="00FC26C8">
      <w:pPr>
        <w:pStyle w:val="Akapitzlist"/>
        <w:ind w:left="1440"/>
        <w:jc w:val="both"/>
        <w:rPr>
          <w:rFonts w:ascii="Cambria" w:hAnsi="Cambria" w:cs="Cambria"/>
          <w:noProof/>
        </w:rPr>
      </w:pPr>
    </w:p>
    <w:p w:rsidR="00BC1E93" w:rsidRPr="00661526" w:rsidRDefault="00BC1E93" w:rsidP="00FC26C8">
      <w:pPr>
        <w:jc w:val="both"/>
        <w:rPr>
          <w:rFonts w:ascii="Cambria" w:hAnsi="Cambria" w:cs="Cambria"/>
        </w:rPr>
      </w:pPr>
      <w:r w:rsidRPr="00661526">
        <w:rPr>
          <w:rFonts w:ascii="Cambria" w:hAnsi="Cambria" w:cs="Cambria"/>
        </w:rPr>
        <w:t>WEWNĘTRZNY REGULAMIN ŚWIETLICY.</w:t>
      </w:r>
    </w:p>
    <w:p w:rsidR="00BC1E93" w:rsidRPr="00661526" w:rsidRDefault="00BC1E93" w:rsidP="00FC26C8">
      <w:pPr>
        <w:pStyle w:val="Akapitzlist"/>
        <w:rPr>
          <w:rFonts w:ascii="Cambria" w:hAnsi="Cambria" w:cs="Cambria"/>
          <w:noProof/>
        </w:rPr>
      </w:pP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Po skończonych zajęciach uczniowie idą do świetlicy. Dzieci najmłodsze kl. I- III odprowadzane są przez nauczyciela.</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Uczeń przychodzący do świetlicy zgłasza się do nauczyciela świetlicy.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Wszelkie sytuacje związane z wychodzeniem i odbieraniem dzieci ze świetlicy oraz wszelkie zmiany rodzice winni przekazywać pisemnie.  </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Dziecko ze świetlicy mogą odebrać jedynie rodzice/opiekunowie, których dane są wpisane do Karty zgłoszenia dziecka do świetlicy.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W sytuacji, gdy dziecko będzie odbierała inna osoba niż podana w karcie zgłoszeń, należy dostarczyć pisemne oświadczenie z dokładną informacją, czy jest to jednorazowa </w:t>
      </w:r>
      <w:r w:rsidRPr="00661526">
        <w:rPr>
          <w:rFonts w:ascii="Cambria" w:hAnsi="Cambria" w:cs="Cambria"/>
          <w:noProof/>
        </w:rPr>
        <w:lastRenderedPageBreak/>
        <w:t>sytuacja, czy też zmiana na stałe. Na oświadczeniu musi być data i podpis rodzica/opiekuna.</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 W przypadku złożenia przez rodziców / opiekunów oświadczenia określającego dni i godziny, w których dziecko może samo wracać do domu, zezwala się na samodzielny powrót ucznia do domu</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 sytuacji, gdy dziecko jednorazowo będzie samo wracać do domu należy dostarczyć pisemne oświadczenie. Na oświadczeniu musi być data i podpis rodzica/opiekuna.</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Jeżeli dziecko wraca samodzielnie do domu po zajęciach dodatkowych, przed którymi przebywało w świetlicy – prosimy również o wypełnienie stosownego oświadczenia.</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Prosimy, aby pamiętać o czytelnym podpisywaniu oświadczeń, o pisaniu właściwych dat i dokładnej godziny, szczególnie dotyczy samodzielnych wyjść dziecka do domu lub wyjść na dodatkowe zajęcia. </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Nie wypuszczamy dzieci ze świetlicy na żadną prośbę telefoniczną ani w przypadku informacji słownej samego dziecka lub innej osoby.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Rodzice/opiekunowie zobowiązani są do poinformowania nauczyciela świetlicy o odbiorze dziecka ze świetlicy.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Wychowawcy świetlicy odpowiada wyłącznie za bezpieczeństwo dzieci, które zostały przyprowadzone do świetlicy lub zgłosiły się do niej same przed lub po lekcjach.</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Wychowawcy świetlicy nie ponoszą odpowiedzialności za pozostawione w świetlicy przedmioty osobiste, czy elektroniczne zabawki.</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 pracy z dziećmi wychowawca  świetlicy współpracuje z wychowawcami klas oraz pedagogiem szkolnym.</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Wychowawca klasy wystawiając ocenę z zachowania na koniec roku szkolnego uwzględnia opinię wychowawcy świetlicy na temat każdego dziecka uczęszczającego do świetlicy.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Zajęcia świetlicowe mogą odbywać się w innym pomieszczeniu, na placu zabaw lub na boisku szkolnym.</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  Jeżeli w trakcie roku szkolnego rodzic postanowić wypisać dziecko ze świetlicy powinien fakt ten zgłosić wychowawcy świetlicy.</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 xml:space="preserve">Wychowawca świetlicy ma obowiązek niezwłocznie powiadomić dyrektora szkoły o problemach zaistniałych podczas zajęć w świetlicy szkolnej. </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Obowiązkiem rodziców/opiekunów jest przestrzeganie godzin pracy świetlicy od 6:45 do 16:30 i punktualnego odbierania dzieci po skończonych zajęciach. W przypadku powtarzających się spóźnień rodziców/opiekunów po dziecko, zostanie on skreślony z listy uczestników zajęć świetlicowych.</w:t>
      </w:r>
    </w:p>
    <w:p w:rsidR="00BC1E93" w:rsidRPr="00661526" w:rsidRDefault="00BC1E93" w:rsidP="00150C28">
      <w:pPr>
        <w:pStyle w:val="Akapitzlist"/>
        <w:numPr>
          <w:ilvl w:val="0"/>
          <w:numId w:val="296"/>
        </w:numPr>
        <w:jc w:val="both"/>
        <w:rPr>
          <w:rFonts w:ascii="Cambria" w:hAnsi="Cambria" w:cs="Cambria"/>
          <w:noProof/>
        </w:rPr>
      </w:pPr>
      <w:r w:rsidRPr="00661526">
        <w:rPr>
          <w:rFonts w:ascii="Cambria" w:hAnsi="Cambria" w:cs="Cambria"/>
          <w:noProof/>
        </w:rPr>
        <w:t>W momencie zapisu dziecka do świetlicy rodzice zapoznają się i akceptują Regulamin Świetlicy.</w:t>
      </w:r>
    </w:p>
    <w:p w:rsidR="00BC1E93" w:rsidRPr="00661526" w:rsidRDefault="00BC1E93" w:rsidP="00FC26C8">
      <w:pPr>
        <w:jc w:val="both"/>
        <w:rPr>
          <w:rFonts w:ascii="Cambria" w:hAnsi="Cambria" w:cs="Cambria"/>
        </w:rPr>
      </w:pPr>
      <w:r w:rsidRPr="00661526">
        <w:rPr>
          <w:rFonts w:ascii="Cambria" w:hAnsi="Cambria" w:cs="Cambria"/>
        </w:rPr>
        <w:lastRenderedPageBreak/>
        <w:t>PRAWA UCZNIA W ŚWIETLICY</w:t>
      </w:r>
    </w:p>
    <w:p w:rsidR="00BC1E93" w:rsidRDefault="00BC1E93" w:rsidP="00FC26C8">
      <w:pPr>
        <w:jc w:val="both"/>
        <w:rPr>
          <w:rFonts w:ascii="Cambria" w:hAnsi="Cambria" w:cs="Cambria"/>
        </w:rPr>
      </w:pPr>
    </w:p>
    <w:p w:rsidR="00BC1E93" w:rsidRPr="00661526" w:rsidRDefault="00BC1E93" w:rsidP="00FC26C8">
      <w:pPr>
        <w:jc w:val="both"/>
        <w:rPr>
          <w:rFonts w:ascii="Cambria" w:hAnsi="Cambria" w:cs="Cambria"/>
        </w:rPr>
      </w:pPr>
      <w:r w:rsidRPr="00661526">
        <w:rPr>
          <w:rFonts w:ascii="Cambria" w:hAnsi="Cambria" w:cs="Cambria"/>
        </w:rPr>
        <w:t>Uczeń ma prawo do:</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znajomości swoich praw i obowiązków;</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uczestnictwa i udziału we wszystkich organizowanych zajęciach, zabawach i imprezach,</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rozwijania samodzielności, samorządności oraz społecznej aktywności;</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rozwijania swoich zainteresowań , zamiłowań i uzdolnień;</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życzliwego, podmiotowego traktowania;</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swobody w wyrażaniu myśli i przekonań;</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uzyskania pomocy w przypadku trudności w nauce;</w:t>
      </w:r>
    </w:p>
    <w:p w:rsidR="00BC1E93" w:rsidRPr="00661526" w:rsidRDefault="00BC1E93" w:rsidP="00150C28">
      <w:pPr>
        <w:pStyle w:val="Akapitzlist"/>
        <w:numPr>
          <w:ilvl w:val="0"/>
          <w:numId w:val="297"/>
        </w:numPr>
        <w:rPr>
          <w:rFonts w:ascii="Cambria" w:hAnsi="Cambria" w:cs="Cambria"/>
          <w:noProof/>
        </w:rPr>
      </w:pPr>
      <w:r w:rsidRPr="00661526">
        <w:rPr>
          <w:rFonts w:ascii="Cambria" w:hAnsi="Cambria" w:cs="Cambria"/>
          <w:noProof/>
        </w:rPr>
        <w:t>korzystania z pomieszczeń świetlicowych, materiałów plastycznych, księgozbiorów świetlicy, zabawek i gier.</w:t>
      </w:r>
    </w:p>
    <w:p w:rsidR="00BC1E93" w:rsidRPr="00661526" w:rsidRDefault="00BC1E93" w:rsidP="00FC26C8">
      <w:pPr>
        <w:rPr>
          <w:rFonts w:ascii="Cambria" w:hAnsi="Cambria" w:cs="Cambria"/>
        </w:rPr>
      </w:pPr>
    </w:p>
    <w:p w:rsidR="00BC1E93" w:rsidRPr="00661526" w:rsidRDefault="00BC1E93" w:rsidP="00FC26C8">
      <w:pPr>
        <w:jc w:val="both"/>
        <w:rPr>
          <w:rFonts w:ascii="Cambria" w:hAnsi="Cambria" w:cs="Cambria"/>
        </w:rPr>
      </w:pPr>
      <w:r w:rsidRPr="00661526">
        <w:rPr>
          <w:rFonts w:ascii="Cambria" w:hAnsi="Cambria" w:cs="Cambria"/>
        </w:rPr>
        <w:t>OBOWIĄZKI UCZNIA W ŚWIETLICY.</w:t>
      </w:r>
    </w:p>
    <w:p w:rsidR="00BC1E93" w:rsidRDefault="00BC1E93" w:rsidP="00FC26C8">
      <w:pPr>
        <w:jc w:val="both"/>
        <w:rPr>
          <w:rFonts w:ascii="Cambria" w:hAnsi="Cambria" w:cs="Cambria"/>
        </w:rPr>
      </w:pPr>
    </w:p>
    <w:p w:rsidR="00BC1E93" w:rsidRPr="00661526" w:rsidRDefault="00BC1E93" w:rsidP="00FC26C8">
      <w:pPr>
        <w:jc w:val="both"/>
        <w:rPr>
          <w:rFonts w:ascii="Cambria" w:hAnsi="Cambria" w:cs="Cambria"/>
        </w:rPr>
      </w:pPr>
      <w:r w:rsidRPr="00661526">
        <w:rPr>
          <w:rFonts w:ascii="Cambria" w:hAnsi="Cambria" w:cs="Cambria"/>
        </w:rPr>
        <w:t>Uczeń  ma obowiązek:</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dbać o ład i porządek;</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zostawić tornister, ubranie wierzchnie oraz obuwie w worku w wyznaczonym miejscu;</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stosować się do poleceń wychowawców świetlicy oraz pozostałych pracowników szkoły;</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informować każdorazowo wychowawców świetlicy o swoim przyjściu oraz wyjściu ze świetlicy zgodnie z zapisem w karcie zgłoszenia;</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meldować natychmiast wszelkie wypadki oraz złe samopoczucie;</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aktywnie uczestniczyć w zajęciach;</w:t>
      </w:r>
    </w:p>
    <w:p w:rsidR="00BC1E93" w:rsidRPr="00661526" w:rsidRDefault="00BC1E93" w:rsidP="00150C28">
      <w:pPr>
        <w:pStyle w:val="Akapitzlist"/>
        <w:numPr>
          <w:ilvl w:val="0"/>
          <w:numId w:val="298"/>
        </w:numPr>
        <w:jc w:val="both"/>
        <w:rPr>
          <w:rFonts w:ascii="Cambria" w:hAnsi="Cambria" w:cs="Cambria"/>
          <w:noProof/>
        </w:rPr>
      </w:pPr>
      <w:r w:rsidRPr="00661526">
        <w:rPr>
          <w:rFonts w:ascii="Cambria" w:hAnsi="Cambria" w:cs="Cambria"/>
          <w:noProof/>
        </w:rPr>
        <w:t>zachowywać się kulturalnie w świetlicy.</w:t>
      </w:r>
    </w:p>
    <w:p w:rsidR="00BC1E93" w:rsidRPr="00661526" w:rsidRDefault="00BC1E93" w:rsidP="00FC26C8">
      <w:pPr>
        <w:pStyle w:val="Akapitzlist"/>
        <w:jc w:val="both"/>
        <w:rPr>
          <w:rFonts w:ascii="Cambria" w:hAnsi="Cambria" w:cs="Cambria"/>
          <w:noProof/>
        </w:rPr>
      </w:pPr>
    </w:p>
    <w:p w:rsidR="00BC1E93" w:rsidRPr="00661526" w:rsidRDefault="00BC1E93" w:rsidP="00FC26C8">
      <w:pPr>
        <w:jc w:val="both"/>
        <w:rPr>
          <w:rFonts w:ascii="Cambria" w:hAnsi="Cambria" w:cs="Cambria"/>
        </w:rPr>
      </w:pPr>
      <w:r w:rsidRPr="00661526">
        <w:rPr>
          <w:rFonts w:ascii="Cambria" w:hAnsi="Cambria" w:cs="Cambria"/>
        </w:rPr>
        <w:t>WYRÓŻNIENIA UDZIELANE UCZNIOM.</w:t>
      </w:r>
    </w:p>
    <w:p w:rsidR="00BC1E93" w:rsidRPr="00661526" w:rsidRDefault="00BC1E93" w:rsidP="00FC26C8">
      <w:pPr>
        <w:ind w:left="360"/>
        <w:jc w:val="both"/>
        <w:rPr>
          <w:rFonts w:ascii="Cambria" w:hAnsi="Cambria" w:cs="Cambria"/>
        </w:rPr>
      </w:pPr>
      <w:r w:rsidRPr="00661526">
        <w:rPr>
          <w:rFonts w:ascii="Cambria" w:hAnsi="Cambria" w:cs="Cambria"/>
        </w:rPr>
        <w:t>ŚWIETLIK AKTYWNY – tytuł przyznawany jest uczniowi za szczególnie aktywne uczestnictwo w zajęciach, konkursach i quizach;</w:t>
      </w:r>
    </w:p>
    <w:p w:rsidR="00BC1E93" w:rsidRPr="00661526" w:rsidRDefault="00BC1E93" w:rsidP="00FC26C8">
      <w:pPr>
        <w:ind w:left="360"/>
        <w:jc w:val="both"/>
        <w:rPr>
          <w:rFonts w:ascii="Cambria" w:hAnsi="Cambria" w:cs="Cambria"/>
        </w:rPr>
      </w:pPr>
      <w:r w:rsidRPr="00661526">
        <w:rPr>
          <w:rFonts w:ascii="Cambria" w:hAnsi="Cambria" w:cs="Cambria"/>
        </w:rPr>
        <w:t>ŚWIETLIK SUPER POMOCNIK – tytuł przyznawany jest uczniowi, który dba o ład i porządek w miejscu nauki i zabawy jest pomocny i koleżeński;</w:t>
      </w:r>
    </w:p>
    <w:p w:rsidR="00BC1E93" w:rsidRPr="00661526" w:rsidRDefault="00BC1E93" w:rsidP="00FC26C8">
      <w:pPr>
        <w:ind w:left="360"/>
        <w:jc w:val="both"/>
        <w:rPr>
          <w:rFonts w:ascii="Cambria" w:hAnsi="Cambria" w:cs="Cambria"/>
        </w:rPr>
      </w:pPr>
      <w:r w:rsidRPr="00661526">
        <w:rPr>
          <w:rFonts w:ascii="Cambria" w:hAnsi="Cambria" w:cs="Cambria"/>
        </w:rPr>
        <w:t>ŚWIETLIK KULTURALNY  - tytuł przyznawany jest uczniowi, który szczególnie wyróżnia się kulturalnym zachowaniem w świetlicy,  a także w stosunku do kolegów i koleżanek;</w:t>
      </w:r>
    </w:p>
    <w:p w:rsidR="00BC1E93" w:rsidRPr="00661526" w:rsidRDefault="00BC1E93" w:rsidP="00FC26C8">
      <w:pPr>
        <w:ind w:left="360"/>
        <w:jc w:val="both"/>
        <w:rPr>
          <w:rFonts w:ascii="Cambria" w:hAnsi="Cambria" w:cs="Cambria"/>
        </w:rPr>
      </w:pPr>
      <w:r w:rsidRPr="00661526">
        <w:rPr>
          <w:rFonts w:ascii="Cambria" w:hAnsi="Cambria" w:cs="Cambria"/>
        </w:rPr>
        <w:t>ŚWIETLIK MIESIĄCA – tytuł przyznawany jest uczniowi, który swoją postawa, zachowaniem i kulturą osobistą wyróżnił się w danym miesiącu na tle grupy świetlicowej.</w:t>
      </w:r>
    </w:p>
    <w:p w:rsidR="00BC1E93" w:rsidRPr="00661526" w:rsidRDefault="00BC1E93" w:rsidP="00FC26C8">
      <w:pPr>
        <w:ind w:left="360"/>
        <w:jc w:val="both"/>
        <w:rPr>
          <w:rFonts w:ascii="Cambria" w:hAnsi="Cambria" w:cs="Cambria"/>
        </w:rPr>
      </w:pPr>
      <w:r w:rsidRPr="00661526">
        <w:rPr>
          <w:rFonts w:ascii="Cambria" w:hAnsi="Cambria" w:cs="Cambria"/>
        </w:rPr>
        <w:t>Informacja o wyróżnieniach udzielanych uczniom jest na bieżąco udzielana za pomocą ogłoszeń na tablicy.</w:t>
      </w:r>
    </w:p>
    <w:p w:rsidR="00BC1E93" w:rsidRPr="00630C7B" w:rsidRDefault="00BC1E93" w:rsidP="00196067">
      <w:pPr>
        <w:autoSpaceDE w:val="0"/>
        <w:autoSpaceDN w:val="0"/>
        <w:adjustRightInd w:val="0"/>
        <w:jc w:val="both"/>
        <w:rPr>
          <w:rFonts w:ascii="Cambria" w:hAnsi="Cambria" w:cs="Cambria"/>
        </w:rPr>
      </w:pPr>
    </w:p>
    <w:p w:rsidR="00BC1E93" w:rsidRPr="00630C7B" w:rsidRDefault="00BC1E93" w:rsidP="00196067">
      <w:pPr>
        <w:autoSpaceDE w:val="0"/>
        <w:autoSpaceDN w:val="0"/>
        <w:adjustRightInd w:val="0"/>
        <w:ind w:firstLine="360"/>
        <w:jc w:val="both"/>
        <w:rPr>
          <w:rFonts w:ascii="Cambria" w:hAnsi="Cambria" w:cs="Cambria"/>
          <w:b/>
          <w:bCs/>
        </w:rPr>
      </w:pPr>
      <w:r>
        <w:rPr>
          <w:rFonts w:ascii="Cambria" w:hAnsi="Cambria" w:cs="Cambria"/>
          <w:b/>
          <w:bCs/>
        </w:rPr>
        <w:t xml:space="preserve">   § 73</w:t>
      </w:r>
      <w:r w:rsidRPr="00630C7B">
        <w:rPr>
          <w:rFonts w:ascii="Cambria" w:hAnsi="Cambria" w:cs="Cambria"/>
          <w:b/>
          <w:bCs/>
        </w:rPr>
        <w:t>.</w:t>
      </w:r>
      <w:r w:rsidRPr="00630C7B">
        <w:rPr>
          <w:rFonts w:ascii="Cambria" w:hAnsi="Cambria" w:cs="Cambria"/>
        </w:rPr>
        <w:t xml:space="preserve">  </w:t>
      </w:r>
      <w:r w:rsidRPr="00630C7B">
        <w:rPr>
          <w:rFonts w:ascii="Cambria" w:hAnsi="Cambria" w:cs="Cambria"/>
          <w:b/>
          <w:bCs/>
        </w:rPr>
        <w:t>Biblioteka szkolna</w:t>
      </w:r>
    </w:p>
    <w:p w:rsidR="00BC1E93" w:rsidRPr="00630C7B" w:rsidRDefault="00BC1E93" w:rsidP="00196067">
      <w:pPr>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815C8C">
      <w:pPr>
        <w:numPr>
          <w:ilvl w:val="1"/>
          <w:numId w:val="73"/>
        </w:numPr>
        <w:tabs>
          <w:tab w:val="left" w:pos="993"/>
        </w:tabs>
        <w:autoSpaceDE w:val="0"/>
        <w:autoSpaceDN w:val="0"/>
        <w:adjustRightInd w:val="0"/>
        <w:ind w:firstLine="207"/>
        <w:jc w:val="both"/>
        <w:rPr>
          <w:rFonts w:ascii="Cambria" w:hAnsi="Cambria" w:cs="Cambria"/>
        </w:rPr>
      </w:pPr>
      <w:r w:rsidRPr="00630C7B">
        <w:rPr>
          <w:rFonts w:ascii="Cambria" w:hAnsi="Cambria" w:cs="Cambria"/>
        </w:rPr>
        <w:lastRenderedPageBreak/>
        <w:t xml:space="preserve">Biblioteka jest: </w:t>
      </w:r>
    </w:p>
    <w:p w:rsidR="00BC1E93" w:rsidRPr="00630C7B" w:rsidRDefault="00BC1E93" w:rsidP="00815C8C">
      <w:pPr>
        <w:numPr>
          <w:ilvl w:val="0"/>
          <w:numId w:val="74"/>
        </w:numPr>
        <w:tabs>
          <w:tab w:val="clear" w:pos="1173"/>
          <w:tab w:val="num" w:pos="0"/>
          <w:tab w:val="num" w:pos="284"/>
        </w:tabs>
        <w:ind w:left="0" w:firstLine="0"/>
        <w:jc w:val="both"/>
        <w:rPr>
          <w:rFonts w:ascii="Cambria" w:hAnsi="Cambria" w:cs="Cambria"/>
        </w:rPr>
      </w:pPr>
      <w:r w:rsidRPr="00630C7B">
        <w:rPr>
          <w:rFonts w:ascii="Cambria" w:hAnsi="Cambria" w:cs="Cambria"/>
        </w:rPr>
        <w:t xml:space="preserve">interdyscyplinarną pracownią ogólnoszkolną, w której uczniowie uczestniczą w zajęciach prowadzonych przez nauczycieli pracujących w bibliotece (lekcje biblioteczne) oraz indywidualnie pracują nad zdobywaniem i poszerzaniem wiedzy, </w:t>
      </w:r>
    </w:p>
    <w:p w:rsidR="00BC1E93" w:rsidRPr="00630C7B" w:rsidRDefault="00BC1E93" w:rsidP="00815C8C">
      <w:pPr>
        <w:numPr>
          <w:ilvl w:val="0"/>
          <w:numId w:val="74"/>
        </w:numPr>
        <w:tabs>
          <w:tab w:val="clear" w:pos="1173"/>
          <w:tab w:val="num" w:pos="0"/>
          <w:tab w:val="num" w:pos="284"/>
        </w:tabs>
        <w:ind w:left="0" w:firstLine="0"/>
        <w:jc w:val="both"/>
        <w:rPr>
          <w:rFonts w:ascii="Cambria" w:hAnsi="Cambria" w:cs="Cambria"/>
        </w:rPr>
      </w:pPr>
      <w:r w:rsidRPr="00630C7B">
        <w:rPr>
          <w:rFonts w:ascii="Cambria" w:hAnsi="Cambria" w:cs="Cambria"/>
        </w:rPr>
        <w:t>ośrodkiem informacji dla uczniów, nauczycieli i rodziców,</w:t>
      </w:r>
    </w:p>
    <w:p w:rsidR="00BC1E93" w:rsidRPr="00630C7B" w:rsidRDefault="00BC1E93" w:rsidP="00815C8C">
      <w:pPr>
        <w:numPr>
          <w:ilvl w:val="0"/>
          <w:numId w:val="74"/>
        </w:numPr>
        <w:tabs>
          <w:tab w:val="clear" w:pos="1173"/>
          <w:tab w:val="num" w:pos="0"/>
          <w:tab w:val="num" w:pos="284"/>
        </w:tabs>
        <w:ind w:left="0" w:firstLine="0"/>
        <w:jc w:val="both"/>
        <w:rPr>
          <w:rFonts w:ascii="Cambria" w:hAnsi="Cambria" w:cs="Cambria"/>
        </w:rPr>
      </w:pPr>
      <w:r w:rsidRPr="00630C7B">
        <w:rPr>
          <w:rFonts w:ascii="Cambria" w:hAnsi="Cambria" w:cs="Cambria"/>
        </w:rPr>
        <w:t>ośrodkiem edukacji czytelniczej i informacyjnej.</w:t>
      </w:r>
    </w:p>
    <w:p w:rsidR="00BC1E93" w:rsidRPr="00630C7B" w:rsidRDefault="00BC1E93" w:rsidP="00196067">
      <w:pPr>
        <w:ind w:left="360"/>
        <w:jc w:val="both"/>
        <w:rPr>
          <w:rFonts w:ascii="Cambria" w:hAnsi="Cambria" w:cs="Cambria"/>
        </w:rPr>
      </w:pPr>
    </w:p>
    <w:p w:rsidR="00BC1E93" w:rsidRPr="00630C7B" w:rsidRDefault="00BC1E93" w:rsidP="00815C8C">
      <w:pPr>
        <w:numPr>
          <w:ilvl w:val="1"/>
          <w:numId w:val="73"/>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 Zadaniem  biblioteki jest: </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gromadzenie, opracowanie, przechowywanie i udostępnianie materiałów bibliotecznych;</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obsługa użytkowników poprzez udostępnianie zbiorów biblioteki szkolnej,</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 xml:space="preserve"> prowadzenie działalności informacyjnej;</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zaspokajanie zgłaszanych przez użytkowników potrzeb czytelniczych i informacyjnych;</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podejmowanie różnorodnych form pracy z zakresu edukacji czytelniczej i medialnej;</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wspieranie nauczycieli w realizacji ich programów nauczania;</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stworzenie Szkolnego Punktu Informacji Zawodowej;</w:t>
      </w:r>
    </w:p>
    <w:p w:rsidR="00BC1E93" w:rsidRPr="00630C7B" w:rsidRDefault="00BC1E93" w:rsidP="00815C8C">
      <w:pPr>
        <w:numPr>
          <w:ilvl w:val="2"/>
          <w:numId w:val="73"/>
        </w:numPr>
        <w:tabs>
          <w:tab w:val="clear" w:pos="2433"/>
          <w:tab w:val="num" w:pos="0"/>
          <w:tab w:val="num" w:pos="426"/>
        </w:tabs>
        <w:autoSpaceDE w:val="0"/>
        <w:autoSpaceDN w:val="0"/>
        <w:adjustRightInd w:val="0"/>
        <w:ind w:left="0" w:firstLine="0"/>
        <w:jc w:val="both"/>
        <w:rPr>
          <w:rFonts w:ascii="Cambria" w:hAnsi="Cambria" w:cs="Cambria"/>
        </w:rPr>
      </w:pPr>
      <w:r w:rsidRPr="00630C7B">
        <w:rPr>
          <w:rFonts w:ascii="Cambria" w:hAnsi="Cambria" w:cs="Cambria"/>
        </w:rPr>
        <w:t>przysposabianie uczniów do samokształcenia, działanie na rzecz przygotowania uczniów do korzystania z różnych mediów, źródeł informacji i bibliotek;</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rozbudzanie zainteresowań czytelniczych i informacyjnych uczniów;</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kształtowanie ich kultury czytelniczej, zaspokajanie potrzeb kulturalnych;</w:t>
      </w:r>
    </w:p>
    <w:p w:rsidR="00BC1E93" w:rsidRPr="00630C7B" w:rsidRDefault="00BC1E93" w:rsidP="00815C8C">
      <w:pPr>
        <w:numPr>
          <w:ilvl w:val="2"/>
          <w:numId w:val="73"/>
        </w:numPr>
        <w:tabs>
          <w:tab w:val="clear" w:pos="2433"/>
          <w:tab w:val="num" w:pos="0"/>
          <w:tab w:val="num" w:pos="426"/>
        </w:tabs>
        <w:autoSpaceDE w:val="0"/>
        <w:autoSpaceDN w:val="0"/>
        <w:adjustRightInd w:val="0"/>
        <w:ind w:left="142" w:hanging="142"/>
        <w:jc w:val="both"/>
        <w:rPr>
          <w:rFonts w:ascii="Cambria" w:hAnsi="Cambria" w:cs="Cambria"/>
        </w:rPr>
      </w:pPr>
      <w:r w:rsidRPr="00630C7B">
        <w:rPr>
          <w:rFonts w:ascii="Cambria" w:hAnsi="Cambria" w:cs="Cambria"/>
        </w:rPr>
        <w:t xml:space="preserve"> organizacja wystaw okolicznościowych.</w:t>
      </w:r>
    </w:p>
    <w:p w:rsidR="00BC1E93" w:rsidRPr="00630C7B" w:rsidRDefault="00BC1E93" w:rsidP="00196067">
      <w:pPr>
        <w:autoSpaceDE w:val="0"/>
        <w:autoSpaceDN w:val="0"/>
        <w:adjustRightInd w:val="0"/>
        <w:ind w:left="360"/>
        <w:jc w:val="both"/>
        <w:rPr>
          <w:rFonts w:ascii="Cambria" w:hAnsi="Cambria" w:cs="Cambria"/>
        </w:rPr>
      </w:pPr>
    </w:p>
    <w:p w:rsidR="00BC1E93" w:rsidRPr="00630C7B" w:rsidRDefault="00BC1E93" w:rsidP="00196067">
      <w:pPr>
        <w:autoSpaceDE w:val="0"/>
        <w:autoSpaceDN w:val="0"/>
        <w:adjustRightInd w:val="0"/>
        <w:ind w:left="360"/>
        <w:jc w:val="both"/>
        <w:rPr>
          <w:rFonts w:ascii="Cambria" w:hAnsi="Cambria" w:cs="Cambria"/>
        </w:rPr>
      </w:pPr>
    </w:p>
    <w:p w:rsidR="00BC1E93" w:rsidRPr="00630C7B" w:rsidRDefault="00BC1E93" w:rsidP="00196067">
      <w:pPr>
        <w:autoSpaceDE w:val="0"/>
        <w:autoSpaceDN w:val="0"/>
        <w:adjustRightInd w:val="0"/>
        <w:ind w:firstLine="567"/>
        <w:jc w:val="both"/>
        <w:rPr>
          <w:rFonts w:ascii="Cambria" w:hAnsi="Cambria" w:cs="Cambria"/>
        </w:rPr>
      </w:pPr>
      <w:r w:rsidRPr="00630C7B">
        <w:rPr>
          <w:rFonts w:ascii="Cambria" w:hAnsi="Cambria" w:cs="Cambria"/>
          <w:b/>
          <w:bCs/>
        </w:rPr>
        <w:t>3</w:t>
      </w:r>
      <w:r w:rsidRPr="00630C7B">
        <w:rPr>
          <w:rFonts w:ascii="Cambria" w:hAnsi="Cambria" w:cs="Cambria"/>
        </w:rPr>
        <w:t xml:space="preserve">. Do zadań nauczycieli pracujących w bibliotece należy: </w:t>
      </w:r>
    </w:p>
    <w:p w:rsidR="00BC1E93" w:rsidRPr="00630C7B" w:rsidRDefault="00BC1E93" w:rsidP="00815C8C">
      <w:pPr>
        <w:numPr>
          <w:ilvl w:val="3"/>
          <w:numId w:val="73"/>
        </w:numPr>
        <w:tabs>
          <w:tab w:val="clear" w:pos="2973"/>
          <w:tab w:val="num" w:pos="284"/>
        </w:tabs>
        <w:autoSpaceDE w:val="0"/>
        <w:autoSpaceDN w:val="0"/>
        <w:adjustRightInd w:val="0"/>
        <w:ind w:left="720" w:hanging="720"/>
        <w:jc w:val="both"/>
        <w:rPr>
          <w:rFonts w:ascii="Cambria" w:hAnsi="Cambria" w:cs="Cambria"/>
        </w:rPr>
      </w:pPr>
      <w:r w:rsidRPr="00630C7B">
        <w:rPr>
          <w:rFonts w:ascii="Cambria" w:hAnsi="Cambria" w:cs="Cambria"/>
        </w:rPr>
        <w:t xml:space="preserve">w zakresie pracy pedagogicznej: </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udostępnianie zbiorów biblioteki w wypożyczalni, w czytelni oraz do pracowni przedmiotowych,</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prowadzenie działalności informacyjnej i propagującej czytelnictwo, bibliotekę i jej zbiory,</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zapoznawanie czytelników biblioteki z komputerowym systemem wyszukiwania informacji,</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udzielanie uczniom porad w doborze lektury w zależności od indywidualnych zainteresowań i potrzeb,</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współpraca z wychowawcami, nauczycielami przedmiotów, doradcą zawodowym, opiekunami organizacji szkolnych oraz kół zainteresowań, z innymi bibliotekami w realizacji zadań dydaktyczno – wychowawczych szkoły, także w rozwijaniu kultury czytelniczej uczniów i przygotowaniu ich do samokształcenia,</w:t>
      </w:r>
    </w:p>
    <w:p w:rsidR="00BC1E93" w:rsidRPr="00630C7B" w:rsidRDefault="00BC1E93" w:rsidP="00815C8C">
      <w:pPr>
        <w:numPr>
          <w:ilvl w:val="4"/>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udostępnianie zbiorów zgodnie z Regulaminem biblioteki.</w:t>
      </w:r>
    </w:p>
    <w:p w:rsidR="00BC1E93" w:rsidRPr="00630C7B" w:rsidRDefault="00BC1E93" w:rsidP="00196067">
      <w:pPr>
        <w:autoSpaceDE w:val="0"/>
        <w:autoSpaceDN w:val="0"/>
        <w:adjustRightInd w:val="0"/>
        <w:ind w:left="900"/>
        <w:jc w:val="both"/>
        <w:rPr>
          <w:rFonts w:ascii="Cambria" w:hAnsi="Cambria" w:cs="Cambria"/>
          <w:sz w:val="14"/>
          <w:szCs w:val="14"/>
        </w:rPr>
      </w:pPr>
    </w:p>
    <w:p w:rsidR="00BC1E93" w:rsidRPr="00630C7B" w:rsidRDefault="00BC1E93" w:rsidP="00196067">
      <w:pPr>
        <w:autoSpaceDE w:val="0"/>
        <w:autoSpaceDN w:val="0"/>
        <w:adjustRightInd w:val="0"/>
        <w:jc w:val="both"/>
        <w:rPr>
          <w:rFonts w:ascii="Cambria" w:hAnsi="Cambria" w:cs="Cambria"/>
        </w:rPr>
      </w:pPr>
      <w:r w:rsidRPr="00630C7B">
        <w:rPr>
          <w:rFonts w:ascii="Cambria" w:hAnsi="Cambria" w:cs="Cambria"/>
        </w:rPr>
        <w:t xml:space="preserve">2) w zakresie prac organizacyjno- technicznych: </w:t>
      </w:r>
    </w:p>
    <w:p w:rsidR="00BC1E93" w:rsidRPr="00630C7B" w:rsidRDefault="00BC1E93" w:rsidP="00196067">
      <w:pPr>
        <w:autoSpaceDE w:val="0"/>
        <w:autoSpaceDN w:val="0"/>
        <w:adjustRightInd w:val="0"/>
        <w:ind w:firstLine="360"/>
        <w:jc w:val="both"/>
        <w:rPr>
          <w:rFonts w:ascii="Cambria" w:hAnsi="Cambria" w:cs="Cambria"/>
          <w:sz w:val="14"/>
          <w:szCs w:val="14"/>
        </w:rPr>
      </w:pP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troszczenie  się o właściwą organizację, wyposażenie i estetykę biblioteki,</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gromadzenie zbiorów zgodnie z profilem programowym szkoły i jej potrzebami, przeprowadzanie ich selekcję,</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wypożyczanie i udostępnianie zbiorów bibliotecznych,</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prowadzenie ewidencję zbiorów,</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klasyfikowanie, katalogowanie, opracowywanie technicznie i konserwacja zbiorów,</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organizowanie warsztatu działalności informacyjnej,</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prowadzenie dokumentacji pracy biblioteki, statystyki dziennej i okresowej, indywidualnego pomiaru aktywności czytelniczej uczniów,</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planowanie pracy: opracowuje roczny, ramowy plan pracy biblioteki oraz terminarz zajęć bibliotecznych i imprez czytelniczych,</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t>składanie do dyrektora szkoły rocznego sprawozdania z pracy biblioteki i oceny stanu czytelnictwa w szkole,</w:t>
      </w:r>
    </w:p>
    <w:p w:rsidR="00BC1E93" w:rsidRPr="00630C7B" w:rsidRDefault="00BC1E93" w:rsidP="00815C8C">
      <w:pPr>
        <w:numPr>
          <w:ilvl w:val="5"/>
          <w:numId w:val="73"/>
        </w:numPr>
        <w:tabs>
          <w:tab w:val="num" w:pos="1260"/>
        </w:tabs>
        <w:autoSpaceDE w:val="0"/>
        <w:autoSpaceDN w:val="0"/>
        <w:adjustRightInd w:val="0"/>
        <w:ind w:left="1260" w:hanging="360"/>
        <w:jc w:val="both"/>
        <w:rPr>
          <w:rFonts w:ascii="Cambria" w:hAnsi="Cambria" w:cs="Cambria"/>
        </w:rPr>
      </w:pPr>
      <w:r w:rsidRPr="00630C7B">
        <w:rPr>
          <w:rFonts w:ascii="Cambria" w:hAnsi="Cambria" w:cs="Cambria"/>
        </w:rPr>
        <w:lastRenderedPageBreak/>
        <w:t>ma obowiązek korzystać z dostępnych technologii informacyjnych i doskonalić własny warsztat pracy.</w:t>
      </w:r>
    </w:p>
    <w:p w:rsidR="00BC1E93" w:rsidRPr="00630C7B" w:rsidRDefault="00BC1E93" w:rsidP="00196067">
      <w:pPr>
        <w:autoSpaceDE w:val="0"/>
        <w:autoSpaceDN w:val="0"/>
        <w:adjustRightInd w:val="0"/>
        <w:ind w:left="900"/>
        <w:jc w:val="both"/>
        <w:rPr>
          <w:rFonts w:ascii="Cambria" w:hAnsi="Cambria" w:cs="Cambria"/>
        </w:rPr>
      </w:pPr>
      <w:r w:rsidRPr="00630C7B">
        <w:rPr>
          <w:rFonts w:ascii="Cambria" w:hAnsi="Cambria" w:cs="Cambria"/>
        </w:rPr>
        <w:t xml:space="preserve">  </w:t>
      </w:r>
    </w:p>
    <w:p w:rsidR="00BC1E93" w:rsidRPr="00630C7B" w:rsidRDefault="00BC1E93" w:rsidP="00196067">
      <w:pPr>
        <w:tabs>
          <w:tab w:val="left" w:pos="0"/>
        </w:tabs>
        <w:autoSpaceDE w:val="0"/>
        <w:autoSpaceDN w:val="0"/>
        <w:adjustRightInd w:val="0"/>
        <w:ind w:firstLine="567"/>
        <w:jc w:val="both"/>
        <w:rPr>
          <w:rFonts w:ascii="Cambria" w:hAnsi="Cambria" w:cs="Cambria"/>
        </w:rPr>
      </w:pPr>
      <w:r w:rsidRPr="00630C7B">
        <w:rPr>
          <w:rFonts w:ascii="Cambria" w:hAnsi="Cambria" w:cs="Cambria"/>
          <w:b/>
          <w:bCs/>
        </w:rPr>
        <w:t>4.</w:t>
      </w:r>
      <w:r w:rsidRPr="00630C7B">
        <w:rPr>
          <w:rFonts w:ascii="Cambria" w:hAnsi="Cambria" w:cs="Cambria"/>
        </w:rPr>
        <w:t xml:space="preserve">  Nauczyciele zatrudnieni w bibliotece zobowiązani  są  prowadzić  politykę  gromadzenia  zbiorów,  kierując  się zapotrzebowaniem  nauczycieli  i  uczniów,  analizą  obowiązujących  w  szkole  programów  i  ofertą  rynkową oraz możliwościami finansowymi Szkoły.</w:t>
      </w:r>
    </w:p>
    <w:p w:rsidR="00BC1E93" w:rsidRPr="00630C7B" w:rsidRDefault="00BC1E93" w:rsidP="00196067">
      <w:pPr>
        <w:tabs>
          <w:tab w:val="left" w:pos="0"/>
        </w:tabs>
        <w:autoSpaceDE w:val="0"/>
        <w:autoSpaceDN w:val="0"/>
        <w:adjustRightInd w:val="0"/>
        <w:jc w:val="both"/>
        <w:rPr>
          <w:rFonts w:ascii="Cambria" w:hAnsi="Cambria" w:cs="Cambria"/>
          <w:b/>
          <w:bCs/>
          <w:sz w:val="12"/>
          <w:szCs w:val="12"/>
        </w:rPr>
      </w:pPr>
      <w:r w:rsidRPr="00630C7B">
        <w:rPr>
          <w:rFonts w:ascii="Cambria" w:hAnsi="Cambria" w:cs="Cambria"/>
          <w:b/>
          <w:bCs/>
        </w:rPr>
        <w:t xml:space="preserve">  </w:t>
      </w:r>
    </w:p>
    <w:p w:rsidR="00BC1E93" w:rsidRPr="00630C7B" w:rsidRDefault="00BC1E93" w:rsidP="00196067">
      <w:pPr>
        <w:tabs>
          <w:tab w:val="left" w:pos="284"/>
        </w:tabs>
        <w:autoSpaceDE w:val="0"/>
        <w:autoSpaceDN w:val="0"/>
        <w:adjustRightInd w:val="0"/>
        <w:ind w:firstLine="426"/>
        <w:jc w:val="both"/>
        <w:rPr>
          <w:rFonts w:ascii="Cambria" w:hAnsi="Cambria" w:cs="Cambria"/>
          <w:i/>
          <w:iCs/>
        </w:rPr>
      </w:pPr>
      <w:r w:rsidRPr="00630C7B">
        <w:rPr>
          <w:rFonts w:ascii="Cambria" w:hAnsi="Cambria" w:cs="Cambria"/>
          <w:b/>
          <w:bCs/>
        </w:rPr>
        <w:t xml:space="preserve"> 5.</w:t>
      </w:r>
      <w:r w:rsidRPr="00630C7B">
        <w:rPr>
          <w:rFonts w:ascii="Cambria" w:hAnsi="Cambria" w:cs="Cambria"/>
        </w:rPr>
        <w:t xml:space="preserve"> Godziny otwarcia biblioteki, zasady korzystania z jej zbiorów określa</w:t>
      </w:r>
      <w:r w:rsidRPr="00630C7B">
        <w:rPr>
          <w:rFonts w:ascii="Cambria" w:hAnsi="Cambria" w:cs="Cambria"/>
          <w:i/>
          <w:iCs/>
        </w:rPr>
        <w:t xml:space="preserve"> „Regulamin biblioteki”.</w:t>
      </w:r>
    </w:p>
    <w:p w:rsidR="00BC1E93" w:rsidRPr="00630C7B" w:rsidRDefault="00BC1E93" w:rsidP="00196067">
      <w:pPr>
        <w:autoSpaceDE w:val="0"/>
        <w:autoSpaceDN w:val="0"/>
        <w:adjustRightInd w:val="0"/>
        <w:jc w:val="both"/>
        <w:rPr>
          <w:rFonts w:ascii="Cambria" w:hAnsi="Cambria" w:cs="Cambria"/>
          <w:sz w:val="14"/>
          <w:szCs w:val="14"/>
        </w:rPr>
      </w:pPr>
    </w:p>
    <w:p w:rsidR="00BC1E93" w:rsidRPr="00630C7B" w:rsidRDefault="00BC1E93" w:rsidP="00196067">
      <w:pPr>
        <w:autoSpaceDE w:val="0"/>
        <w:autoSpaceDN w:val="0"/>
        <w:adjustRightInd w:val="0"/>
        <w:jc w:val="both"/>
        <w:rPr>
          <w:rFonts w:ascii="Cambria" w:hAnsi="Cambria" w:cs="Cambria"/>
        </w:rPr>
      </w:pPr>
      <w:r w:rsidRPr="00630C7B">
        <w:rPr>
          <w:rFonts w:ascii="Cambria" w:hAnsi="Cambria" w:cs="Cambria"/>
          <w:b/>
          <w:bCs/>
        </w:rPr>
        <w:t xml:space="preserve">         6.</w:t>
      </w:r>
      <w:r w:rsidRPr="00630C7B">
        <w:rPr>
          <w:rFonts w:ascii="Cambria" w:hAnsi="Cambria" w:cs="Cambria"/>
        </w:rPr>
        <w:t xml:space="preserve"> Bezpośredni nadzór nad biblioteką sprawuje Dyrektor szkoły, który:</w:t>
      </w:r>
    </w:p>
    <w:p w:rsidR="00BC1E93" w:rsidRPr="00630C7B" w:rsidRDefault="00BC1E93" w:rsidP="00815C8C">
      <w:pPr>
        <w:numPr>
          <w:ilvl w:val="0"/>
          <w:numId w:val="75"/>
        </w:numPr>
        <w:tabs>
          <w:tab w:val="clear" w:pos="851"/>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zapewnia pomieszczenia i ich wyposażenie warunkujące prawidłową pracę biblioteki, bezpieczeństwo i nienaruszalność mienia;</w:t>
      </w:r>
    </w:p>
    <w:p w:rsidR="00BC1E93" w:rsidRPr="00630C7B" w:rsidRDefault="00BC1E93" w:rsidP="00815C8C">
      <w:pPr>
        <w:numPr>
          <w:ilvl w:val="0"/>
          <w:numId w:val="75"/>
        </w:numPr>
        <w:tabs>
          <w:tab w:val="clear" w:pos="851"/>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zatrudnia nauczycieli z odpowiednimi kwalifikacjami bibliotekarskimi  i pedagogicznymi według obowiązujących norm etatowych oraz zapewnia im warunki do doskonalenia zawodowego;</w:t>
      </w:r>
    </w:p>
    <w:p w:rsidR="00BC1E93" w:rsidRPr="00630C7B" w:rsidRDefault="00BC1E93" w:rsidP="00815C8C">
      <w:pPr>
        <w:numPr>
          <w:ilvl w:val="0"/>
          <w:numId w:val="75"/>
        </w:numPr>
        <w:tabs>
          <w:tab w:val="clear" w:pos="851"/>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zatwierdza przydziały czynności poszczególnych bibliotekarzy;</w:t>
      </w:r>
    </w:p>
    <w:p w:rsidR="00BC1E93" w:rsidRPr="00630C7B" w:rsidRDefault="00BC1E93" w:rsidP="00815C8C">
      <w:pPr>
        <w:numPr>
          <w:ilvl w:val="0"/>
          <w:numId w:val="75"/>
        </w:numPr>
        <w:tabs>
          <w:tab w:val="clear" w:pos="851"/>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zarządza skontrum zbiorów biblioteki, odpowiada za ich protokolarne przekazanie przy zmianie nauczycieli pracujących w bibliotece;</w:t>
      </w:r>
    </w:p>
    <w:p w:rsidR="00BC1E93" w:rsidRPr="00630C7B" w:rsidRDefault="00BC1E93" w:rsidP="00815C8C">
      <w:pPr>
        <w:numPr>
          <w:ilvl w:val="0"/>
          <w:numId w:val="75"/>
        </w:numPr>
        <w:tabs>
          <w:tab w:val="clear" w:pos="851"/>
          <w:tab w:val="num" w:pos="0"/>
          <w:tab w:val="left" w:pos="284"/>
        </w:tabs>
        <w:autoSpaceDE w:val="0"/>
        <w:autoSpaceDN w:val="0"/>
        <w:adjustRightInd w:val="0"/>
        <w:ind w:left="0" w:firstLine="0"/>
        <w:jc w:val="both"/>
        <w:rPr>
          <w:rFonts w:ascii="Cambria" w:hAnsi="Cambria" w:cs="Cambria"/>
        </w:rPr>
      </w:pPr>
      <w:r w:rsidRPr="00630C7B">
        <w:rPr>
          <w:rFonts w:ascii="Cambria" w:hAnsi="Cambria" w:cs="Cambria"/>
        </w:rPr>
        <w:t>nadzoruje i ocenia pracę biblioteki.</w:t>
      </w:r>
    </w:p>
    <w:p w:rsidR="00BC1E93" w:rsidRPr="00630C7B" w:rsidRDefault="00BC1E93" w:rsidP="00196067">
      <w:pPr>
        <w:autoSpaceDE w:val="0"/>
        <w:autoSpaceDN w:val="0"/>
        <w:adjustRightInd w:val="0"/>
        <w:jc w:val="both"/>
        <w:rPr>
          <w:rFonts w:ascii="Cambria" w:hAnsi="Cambria" w:cs="Cambria"/>
        </w:rPr>
      </w:pPr>
    </w:p>
    <w:p w:rsidR="00BC1E93" w:rsidRPr="00630C7B" w:rsidRDefault="00BC1E93" w:rsidP="00196067">
      <w:pPr>
        <w:autoSpaceDE w:val="0"/>
        <w:autoSpaceDN w:val="0"/>
        <w:adjustRightInd w:val="0"/>
        <w:jc w:val="both"/>
        <w:rPr>
          <w:rFonts w:ascii="Cambria" w:hAnsi="Cambria" w:cs="Cambria"/>
        </w:rPr>
      </w:pPr>
    </w:p>
    <w:p w:rsidR="00BC1E93" w:rsidRPr="00630C7B" w:rsidRDefault="00BC1E93" w:rsidP="00196067">
      <w:pPr>
        <w:tabs>
          <w:tab w:val="num" w:pos="1080"/>
        </w:tabs>
        <w:ind w:firstLine="567"/>
        <w:jc w:val="both"/>
        <w:rPr>
          <w:rFonts w:ascii="Cambria" w:hAnsi="Cambria" w:cs="Cambria"/>
        </w:rPr>
      </w:pPr>
      <w:r w:rsidRPr="00630C7B">
        <w:rPr>
          <w:rFonts w:ascii="Cambria" w:hAnsi="Cambria" w:cs="Cambria"/>
          <w:b/>
          <w:bCs/>
        </w:rPr>
        <w:t>7</w:t>
      </w:r>
      <w:r w:rsidRPr="00630C7B">
        <w:rPr>
          <w:rFonts w:ascii="Cambria" w:hAnsi="Cambria" w:cs="Cambria"/>
        </w:rPr>
        <w:t xml:space="preserve">. Szczegółowe zadania poszczególnych pracowników ujęte są w przydziale czynności </w:t>
      </w:r>
    </w:p>
    <w:p w:rsidR="00BC1E93" w:rsidRPr="00630C7B" w:rsidRDefault="00BC1E93" w:rsidP="00196067">
      <w:pPr>
        <w:tabs>
          <w:tab w:val="num" w:pos="1080"/>
        </w:tabs>
        <w:jc w:val="both"/>
        <w:rPr>
          <w:rFonts w:ascii="Cambria" w:hAnsi="Cambria" w:cs="Cambria"/>
        </w:rPr>
      </w:pPr>
      <w:r w:rsidRPr="00630C7B">
        <w:rPr>
          <w:rFonts w:ascii="Cambria" w:hAnsi="Cambria" w:cs="Cambria"/>
        </w:rPr>
        <w:t>i planie pracy biblioteki.</w:t>
      </w:r>
    </w:p>
    <w:p w:rsidR="00BC1E93" w:rsidRPr="00630C7B" w:rsidRDefault="00BC1E93" w:rsidP="00196067">
      <w:pPr>
        <w:tabs>
          <w:tab w:val="num" w:pos="1080"/>
        </w:tabs>
        <w:jc w:val="both"/>
        <w:rPr>
          <w:rFonts w:ascii="Cambria" w:hAnsi="Cambria" w:cs="Cambria"/>
        </w:rPr>
      </w:pPr>
    </w:p>
    <w:p w:rsidR="00BC1E93" w:rsidRPr="00630C7B" w:rsidRDefault="00BC1E93" w:rsidP="00196067">
      <w:pPr>
        <w:tabs>
          <w:tab w:val="num" w:pos="1080"/>
        </w:tabs>
        <w:ind w:firstLine="567"/>
        <w:jc w:val="both"/>
        <w:rPr>
          <w:rFonts w:ascii="Cambria" w:hAnsi="Cambria" w:cs="Cambria"/>
        </w:rPr>
      </w:pPr>
      <w:r w:rsidRPr="00630C7B">
        <w:rPr>
          <w:rFonts w:ascii="Cambria" w:hAnsi="Cambria" w:cs="Cambria"/>
          <w:b/>
          <w:bCs/>
        </w:rPr>
        <w:t>8</w:t>
      </w:r>
      <w:r w:rsidRPr="00630C7B">
        <w:rPr>
          <w:rFonts w:ascii="Cambria" w:hAnsi="Cambria" w:cs="Cambria"/>
        </w:rPr>
        <w:t xml:space="preserve">. Wydatki biblioteki pokrywane są z budżetu szkoły lub dotowane przez Radę Rodziców   </w:t>
      </w:r>
      <w:r w:rsidRPr="00630C7B">
        <w:rPr>
          <w:rFonts w:ascii="Cambria" w:hAnsi="Cambria" w:cs="Cambria"/>
        </w:rPr>
        <w:br/>
        <w:t xml:space="preserve">i innych ofiarodawców.  </w:t>
      </w:r>
    </w:p>
    <w:p w:rsidR="00BC1E93" w:rsidRPr="00630C7B" w:rsidRDefault="00BC1E93" w:rsidP="00196067">
      <w:pPr>
        <w:tabs>
          <w:tab w:val="num" w:pos="1080"/>
        </w:tabs>
        <w:ind w:left="284" w:firstLine="283"/>
        <w:jc w:val="both"/>
        <w:rPr>
          <w:rFonts w:ascii="Cambria" w:hAnsi="Cambria" w:cs="Cambria"/>
        </w:rPr>
      </w:pPr>
      <w:r w:rsidRPr="00630C7B">
        <w:rPr>
          <w:rFonts w:ascii="Cambria" w:hAnsi="Cambria" w:cs="Cambria"/>
        </w:rPr>
        <w:t xml:space="preserve">                     </w:t>
      </w:r>
      <w:r w:rsidRPr="00630C7B">
        <w:rPr>
          <w:rFonts w:ascii="Cambria" w:hAnsi="Cambria" w:cs="Cambria"/>
        </w:rPr>
        <w:br/>
      </w:r>
      <w:r>
        <w:rPr>
          <w:rStyle w:val="Pogrubienie"/>
          <w:rFonts w:ascii="Cambria" w:hAnsi="Cambria" w:cs="Cambria"/>
        </w:rPr>
        <w:t xml:space="preserve">   § 7</w:t>
      </w:r>
      <w:r w:rsidRPr="00630C7B">
        <w:rPr>
          <w:rStyle w:val="Pogrubienie"/>
          <w:rFonts w:ascii="Cambria" w:hAnsi="Cambria" w:cs="Cambria"/>
        </w:rPr>
        <w:t>4. 1.  Regulamin biblioteki</w:t>
      </w:r>
      <w:r w:rsidRPr="00630C7B">
        <w:rPr>
          <w:rFonts w:ascii="Cambria" w:hAnsi="Cambria" w:cs="Cambria"/>
        </w:rPr>
        <w:t>.</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b/>
          <w:bCs/>
          <w:sz w:val="22"/>
          <w:szCs w:val="22"/>
        </w:rPr>
      </w:pPr>
      <w:r w:rsidRPr="00630C7B">
        <w:rPr>
          <w:rFonts w:ascii="Cambria" w:hAnsi="Cambria" w:cs="Cambria"/>
          <w:sz w:val="22"/>
          <w:szCs w:val="22"/>
        </w:rPr>
        <w:t>biblioteka szkolna czynna jest od poniedziałku do piątku w godzinach  zajęć lekcyjnych;</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ze zbiorów biblioteki mogą korzystać uczniowie, nauczyciele oraz pozostali pracownicy szkoły i rodzice;</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wszystkich korzystających ze zbiorów bibliotecznych obowiązuje dbałość o wypożyczone książki i materiały;</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z księgozbioru podręcznego można korzystać tylko i wyłącznie w czytelni biblioteki;</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 xml:space="preserve">czytelnik zobowiązany jest uzyskać zgodę nauczyciela na sporządzenie kserokopii </w:t>
      </w:r>
      <w:r w:rsidRPr="00630C7B">
        <w:rPr>
          <w:rFonts w:ascii="Cambria" w:hAnsi="Cambria" w:cs="Cambria"/>
          <w:sz w:val="22"/>
          <w:szCs w:val="22"/>
        </w:rPr>
        <w:br/>
        <w:t>z materiałów bibliotecznych;</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jednocześnie można wypożyczyć trzy książki na okres dwóch tygodni, ale w szczególnie uzasadnionych przypadkach biblioteka może zwiększyć liczbę wypożyczonych książek, a także przedłużyć termin ich zwrotu;</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który w wyznaczonym terminie nie zwraca książek do biblioteki, zostanie ukarany uwagą wpisaną do dziennika lekcyjnego;</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może zwrócić się do nauczyciela o rezerwację potrzebnej mu pozycji;</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może, pod nadzorem nauczyciela, korzystać z komputerowego wyszukiwania informacji bibliograficznych;</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w przypadku zniszczenia lub zagubienia książki oraz innych materiałów, zobowiązany jest zwrócić taką samą pozycję lub inną wskazaną przez nauczyciela;</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zobowiązany jest zwrócić do biblioteki wszystkie wypożyczone materiały przed końcem roku szkolnego;</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opuszczający szkołę zobowiązany jest do przedstawienia w sekretariacie szkoły karty obiegowej potwierdzającej zwrot materiałów wypożyczonych z biblioteki;</w:t>
      </w:r>
    </w:p>
    <w:p w:rsidR="00BC1E93" w:rsidRPr="00630C7B" w:rsidRDefault="00BC1E93" w:rsidP="00815C8C">
      <w:pPr>
        <w:pStyle w:val="NormalnyWeb"/>
        <w:numPr>
          <w:ilvl w:val="0"/>
          <w:numId w:val="76"/>
        </w:numPr>
        <w:tabs>
          <w:tab w:val="clear" w:pos="851"/>
          <w:tab w:val="num" w:pos="0"/>
          <w:tab w:val="num" w:pos="426"/>
        </w:tabs>
        <w:ind w:left="0" w:firstLine="0"/>
        <w:jc w:val="both"/>
        <w:rPr>
          <w:rFonts w:ascii="Cambria" w:hAnsi="Cambria" w:cs="Cambria"/>
          <w:sz w:val="22"/>
          <w:szCs w:val="22"/>
        </w:rPr>
      </w:pPr>
      <w:r w:rsidRPr="00630C7B">
        <w:rPr>
          <w:rFonts w:ascii="Cambria" w:hAnsi="Cambria" w:cs="Cambria"/>
          <w:sz w:val="22"/>
          <w:szCs w:val="22"/>
        </w:rPr>
        <w:t>czytelnik korzystający z biblioteki i czytelni szkolnej zobowiązany jest do dbałości o mienie szkolne, a także ład i porządek na swoim stanowisku pracy. </w:t>
      </w:r>
    </w:p>
    <w:p w:rsidR="00BC1E93" w:rsidRDefault="00BC1E93" w:rsidP="00F23C8F">
      <w:pPr>
        <w:pStyle w:val="NormalnyWeb"/>
        <w:numPr>
          <w:ilvl w:val="1"/>
          <w:numId w:val="73"/>
        </w:numPr>
        <w:jc w:val="both"/>
        <w:rPr>
          <w:rStyle w:val="Pogrubienie"/>
          <w:noProof/>
          <w:lang w:eastAsia="en-US"/>
        </w:rPr>
      </w:pPr>
      <w:r w:rsidRPr="00F23C8F">
        <w:rPr>
          <w:rStyle w:val="Pogrubienie"/>
          <w:noProof/>
          <w:lang w:eastAsia="en-US"/>
        </w:rPr>
        <w:lastRenderedPageBreak/>
        <w:t>Regulamin  wypożyczenia podręczników.</w:t>
      </w:r>
      <w:r>
        <w:rPr>
          <w:rStyle w:val="Pogrubienie"/>
          <w:noProof/>
          <w:lang w:eastAsia="en-US"/>
        </w:rPr>
        <w:t xml:space="preserve"> </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 xml:space="preserve"> Każdy uczeń Szkoły ma prawo do bezpłatnego korzystania z podręcznika szkolnego.</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Podręczniki są własnością szkoły.</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Podręczniki wypożycza się na okres nie dłuższy niż 10 miesięcy. Należy je zwrócić najpóźniej tydzień przed zakończeniem roku szkolnego.</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Szkoła przekazuje uczniom materiały ćwiczeniowe bez obowiązku zwrotu.</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Uczeń jest zobowiązany do szanowania podręczników, będących własnością biblioteki szkolnej, przechowywać je w okładce, nie dokonywać żadnych wpisów lub zaznaczeń, chronić przed zniszczeniem lub utratą.</w:t>
      </w:r>
    </w:p>
    <w:p w:rsidR="00BC1E93" w:rsidRPr="00F8566B" w:rsidRDefault="00BC1E93" w:rsidP="00150C28">
      <w:pPr>
        <w:pStyle w:val="NormalnyWeb"/>
        <w:numPr>
          <w:ilvl w:val="0"/>
          <w:numId w:val="310"/>
        </w:numPr>
        <w:jc w:val="both"/>
        <w:rPr>
          <w:rStyle w:val="Pogrubienie"/>
          <w:b w:val="0"/>
          <w:bCs w:val="0"/>
          <w:noProof/>
          <w:lang w:eastAsia="en-US"/>
        </w:rPr>
      </w:pPr>
      <w:r w:rsidRPr="00F8566B">
        <w:rPr>
          <w:rStyle w:val="Pogrubienie"/>
          <w:b w:val="0"/>
          <w:bCs w:val="0"/>
          <w:noProof/>
          <w:lang w:eastAsia="en-US"/>
        </w:rPr>
        <w:t xml:space="preserve">W przypadku uszkodzenia, zniszczenia lub niezwrócenia podręcznika w terminie wskazanym przez wychowawcę klasy, po dwukrotnym pisemnym wezwaniu do zwrotu, szkoła zażądaz od rodziców ucznia zwrotu kosztu ich zakupu, zgodnie z cenami ogłoszonymi przez własciwego ministra ds. oświaty i wychowania. Dowód dokonania wpłaty przedkłada się w sekretariacie szkoły. </w:t>
      </w:r>
    </w:p>
    <w:p w:rsidR="00BC1E93" w:rsidRPr="00606AE2" w:rsidRDefault="00BC1E93" w:rsidP="00150C28">
      <w:pPr>
        <w:pStyle w:val="NormalnyWeb"/>
        <w:numPr>
          <w:ilvl w:val="0"/>
          <w:numId w:val="310"/>
        </w:numPr>
        <w:jc w:val="both"/>
        <w:rPr>
          <w:noProof/>
          <w:lang w:eastAsia="en-US"/>
        </w:rPr>
      </w:pPr>
      <w:r w:rsidRPr="00F8566B">
        <w:rPr>
          <w:rStyle w:val="Pogrubienie"/>
          <w:b w:val="0"/>
          <w:bCs w:val="0"/>
          <w:noProof/>
          <w:lang w:eastAsia="en-US"/>
        </w:rPr>
        <w:t>Rodzice/ prawni opiekunowie na poczatku roku szkolnego podpisują oświadczenie, które jest zobowiązaniem do stosowania zasad niniejszego regulaminu</w:t>
      </w:r>
      <w:r>
        <w:rPr>
          <w:rStyle w:val="Pogrubienie"/>
          <w:b w:val="0"/>
          <w:bCs w:val="0"/>
          <w:noProof/>
          <w:lang w:eastAsia="en-US"/>
        </w:rPr>
        <w:t>.</w:t>
      </w:r>
    </w:p>
    <w:p w:rsidR="00BC1E93" w:rsidRDefault="00BC1E93" w:rsidP="00B03105">
      <w:pPr>
        <w:autoSpaceDE w:val="0"/>
        <w:autoSpaceDN w:val="0"/>
        <w:adjustRightInd w:val="0"/>
        <w:ind w:firstLine="567"/>
        <w:jc w:val="both"/>
        <w:rPr>
          <w:rFonts w:ascii="Cambria" w:hAnsi="Cambria" w:cs="Cambria"/>
          <w:b/>
          <w:bCs/>
        </w:rPr>
      </w:pPr>
    </w:p>
    <w:p w:rsidR="00BC1E93" w:rsidRPr="00630C7B" w:rsidRDefault="00BC1E93" w:rsidP="00B03105">
      <w:pPr>
        <w:autoSpaceDE w:val="0"/>
        <w:autoSpaceDN w:val="0"/>
        <w:adjustRightInd w:val="0"/>
        <w:ind w:firstLine="567"/>
        <w:jc w:val="both"/>
        <w:rPr>
          <w:rFonts w:ascii="Cambria" w:hAnsi="Cambria" w:cs="Cambria"/>
          <w:b/>
          <w:bCs/>
        </w:rPr>
      </w:pPr>
      <w:r>
        <w:rPr>
          <w:rFonts w:ascii="Cambria" w:hAnsi="Cambria" w:cs="Cambria"/>
          <w:b/>
          <w:bCs/>
        </w:rPr>
        <w:t>§ 75</w:t>
      </w:r>
      <w:r w:rsidRPr="00630C7B">
        <w:rPr>
          <w:rFonts w:ascii="Cambria" w:hAnsi="Cambria" w:cs="Cambria"/>
          <w:b/>
          <w:bCs/>
        </w:rPr>
        <w:t>. Organizacja nauczania w szkole.</w:t>
      </w:r>
    </w:p>
    <w:p w:rsidR="00BC1E93" w:rsidRPr="00630C7B" w:rsidRDefault="00BC1E93" w:rsidP="00B03105">
      <w:pPr>
        <w:ind w:left="-1" w:right="158" w:firstLine="568"/>
        <w:jc w:val="both"/>
        <w:rPr>
          <w:rFonts w:ascii="Cambria" w:hAnsi="Cambria" w:cs="Cambria"/>
          <w:b/>
          <w:bCs/>
        </w:rPr>
      </w:pPr>
    </w:p>
    <w:p w:rsidR="00BC1E93" w:rsidRPr="00630C7B" w:rsidRDefault="00BC1E93" w:rsidP="00B03105">
      <w:pPr>
        <w:ind w:left="-1" w:right="158" w:firstLine="568"/>
        <w:jc w:val="both"/>
        <w:rPr>
          <w:rFonts w:ascii="Cambria" w:hAnsi="Cambria" w:cs="Cambria"/>
          <w:position w:val="-2"/>
        </w:rPr>
      </w:pPr>
      <w:r w:rsidRPr="00630C7B">
        <w:rPr>
          <w:rFonts w:ascii="Cambria" w:hAnsi="Cambria" w:cs="Cambria"/>
          <w:b/>
          <w:bCs/>
        </w:rPr>
        <w:t>1.</w:t>
      </w:r>
      <w:r w:rsidRPr="00630C7B">
        <w:rPr>
          <w:rFonts w:ascii="Cambria" w:hAnsi="Cambria" w:cs="Cambria"/>
          <w:position w:val="-2"/>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BC1E93" w:rsidRPr="00630C7B" w:rsidRDefault="00BC1E93" w:rsidP="00B03105">
      <w:pPr>
        <w:ind w:left="-1" w:right="158"/>
        <w:jc w:val="both"/>
        <w:rPr>
          <w:rFonts w:ascii="Cambria" w:hAnsi="Cambria" w:cs="Cambria"/>
          <w:b/>
          <w:bCs/>
        </w:rPr>
      </w:pPr>
    </w:p>
    <w:p w:rsidR="00BC1E93" w:rsidRPr="00043358" w:rsidRDefault="00BC1E93" w:rsidP="00815C8C">
      <w:pPr>
        <w:pStyle w:val="Akapitzlist"/>
        <w:numPr>
          <w:ilvl w:val="1"/>
          <w:numId w:val="144"/>
        </w:numPr>
        <w:autoSpaceDE w:val="0"/>
        <w:autoSpaceDN w:val="0"/>
        <w:adjustRightInd w:val="0"/>
        <w:jc w:val="both"/>
        <w:rPr>
          <w:rFonts w:ascii="Cambria" w:hAnsi="Cambria" w:cs="Cambria"/>
        </w:rPr>
      </w:pPr>
      <w:r w:rsidRPr="00043358">
        <w:rPr>
          <w:rFonts w:ascii="Cambria" w:hAnsi="Cambria" w:cs="Cambria"/>
        </w:rPr>
        <w:t xml:space="preserve">Terminy rozpoczynania i kończenia zajęć dydaktyczno-wychowawczych, przerw świątecznych oraz ferii zimowych i letnich określają przepisy w sprawie organizacji roku szkolnego.  </w:t>
      </w:r>
    </w:p>
    <w:p w:rsidR="00BC1E93" w:rsidRDefault="00BC1E93" w:rsidP="00815C8C">
      <w:pPr>
        <w:pStyle w:val="Akapitzlist"/>
        <w:numPr>
          <w:ilvl w:val="1"/>
          <w:numId w:val="144"/>
        </w:numPr>
        <w:autoSpaceDE w:val="0"/>
        <w:autoSpaceDN w:val="0"/>
        <w:adjustRightInd w:val="0"/>
        <w:jc w:val="both"/>
        <w:rPr>
          <w:rFonts w:ascii="Cambria" w:hAnsi="Cambria" w:cs="Cambria"/>
        </w:rPr>
      </w:pPr>
      <w:r w:rsidRPr="00043358">
        <w:rPr>
          <w:rFonts w:ascii="Cambria" w:hAnsi="Cambria" w:cs="Cambria"/>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w:t>
      </w:r>
      <w:r>
        <w:rPr>
          <w:rFonts w:ascii="Cambria" w:hAnsi="Cambria" w:cs="Cambria"/>
        </w:rPr>
        <w:t>rze 8</w:t>
      </w:r>
      <w:r w:rsidRPr="00043358">
        <w:rPr>
          <w:rFonts w:ascii="Cambria" w:hAnsi="Cambria" w:cs="Cambria"/>
        </w:rPr>
        <w:t xml:space="preserve"> dni.</w:t>
      </w:r>
    </w:p>
    <w:p w:rsidR="00BC1E93" w:rsidRPr="00043358" w:rsidRDefault="00BC1E93" w:rsidP="00815C8C">
      <w:pPr>
        <w:pStyle w:val="Akapitzlist"/>
        <w:numPr>
          <w:ilvl w:val="1"/>
          <w:numId w:val="144"/>
        </w:numPr>
        <w:autoSpaceDE w:val="0"/>
        <w:autoSpaceDN w:val="0"/>
        <w:adjustRightInd w:val="0"/>
        <w:jc w:val="both"/>
        <w:rPr>
          <w:rFonts w:ascii="Cambria" w:hAnsi="Cambria" w:cs="Cambria"/>
        </w:rPr>
      </w:pPr>
      <w:r w:rsidRPr="00043358">
        <w:rPr>
          <w:rFonts w:ascii="Cambria" w:hAnsi="Cambria" w:cs="Cambria"/>
        </w:rPr>
        <w:t xml:space="preserve">Dodatkowe dni wolne od zajęć dydaktyczno-wychowawczych, o których mowa w ust. 4, mogą być ustalone: </w:t>
      </w:r>
    </w:p>
    <w:p w:rsidR="00BC1E93" w:rsidRPr="00630C7B" w:rsidRDefault="00BC1E93" w:rsidP="00815C8C">
      <w:pPr>
        <w:numPr>
          <w:ilvl w:val="0"/>
          <w:numId w:val="158"/>
        </w:numPr>
        <w:tabs>
          <w:tab w:val="left" w:pos="284"/>
        </w:tabs>
        <w:spacing w:line="276" w:lineRule="auto"/>
        <w:ind w:left="0" w:firstLine="0"/>
        <w:jc w:val="both"/>
        <w:rPr>
          <w:rFonts w:ascii="Cambria" w:hAnsi="Cambria" w:cs="Cambria"/>
        </w:rPr>
      </w:pPr>
      <w:r w:rsidRPr="00630C7B">
        <w:rPr>
          <w:rFonts w:ascii="Cambria" w:hAnsi="Cambria" w:cs="Cambria"/>
        </w:rPr>
        <w:t>w dni, w których w szkole odbywa się egzamin przeprowadzany w ostatnim roku nauki w szkole podstawowej;</w:t>
      </w:r>
    </w:p>
    <w:p w:rsidR="00BC1E93" w:rsidRPr="00630C7B" w:rsidRDefault="00BC1E93" w:rsidP="00815C8C">
      <w:pPr>
        <w:numPr>
          <w:ilvl w:val="0"/>
          <w:numId w:val="158"/>
        </w:numPr>
        <w:tabs>
          <w:tab w:val="left" w:pos="284"/>
        </w:tabs>
        <w:spacing w:line="276" w:lineRule="auto"/>
        <w:ind w:left="0" w:firstLine="0"/>
        <w:jc w:val="both"/>
        <w:rPr>
          <w:rFonts w:ascii="Cambria" w:hAnsi="Cambria" w:cs="Cambria"/>
        </w:rPr>
      </w:pPr>
      <w:r w:rsidRPr="00630C7B">
        <w:rPr>
          <w:rFonts w:ascii="Cambria" w:hAnsi="Cambria" w:cs="Cambria"/>
        </w:rPr>
        <w:t xml:space="preserve">w dni świąt religijnych niebędących dniami ustawowo wolnymi od pracy, określone </w:t>
      </w:r>
      <w:r w:rsidRPr="00630C7B">
        <w:rPr>
          <w:rFonts w:ascii="Cambria" w:hAnsi="Cambria" w:cs="Cambria"/>
        </w:rPr>
        <w:br/>
        <w:t>w przepisach o stosunku państwa do poszczególnych kościołów lub związków  wyznaniowych,</w:t>
      </w:r>
    </w:p>
    <w:p w:rsidR="00BC1E93" w:rsidRPr="00630C7B" w:rsidRDefault="00BC1E93" w:rsidP="00815C8C">
      <w:pPr>
        <w:numPr>
          <w:ilvl w:val="0"/>
          <w:numId w:val="158"/>
        </w:numPr>
        <w:tabs>
          <w:tab w:val="left" w:pos="284"/>
        </w:tabs>
        <w:spacing w:line="276" w:lineRule="auto"/>
        <w:ind w:left="0" w:firstLine="0"/>
        <w:jc w:val="both"/>
        <w:rPr>
          <w:rFonts w:ascii="Cambria" w:hAnsi="Cambria" w:cs="Cambria"/>
        </w:rPr>
      </w:pPr>
      <w:r w:rsidRPr="00630C7B">
        <w:rPr>
          <w:rFonts w:ascii="Cambria" w:hAnsi="Cambria" w:cs="Cambria"/>
        </w:rPr>
        <w:t>w inne dni, jeżeli jest to uzasadnione organizacją pracy szkoły lub placówki lub   potrzebami społeczności lokalnej.</w:t>
      </w:r>
    </w:p>
    <w:p w:rsidR="00BC1E93" w:rsidRPr="00630C7B" w:rsidRDefault="00BC1E93" w:rsidP="00B03105">
      <w:pPr>
        <w:ind w:left="709" w:right="158" w:hanging="283"/>
        <w:jc w:val="both"/>
        <w:rPr>
          <w:rFonts w:ascii="Cambria" w:hAnsi="Cambria" w:cs="Cambria"/>
        </w:rPr>
      </w:pPr>
    </w:p>
    <w:p w:rsidR="00BC1E93" w:rsidRPr="00630C7B" w:rsidRDefault="00BC1E93" w:rsidP="00B03105">
      <w:pPr>
        <w:ind w:firstLine="426"/>
        <w:jc w:val="both"/>
        <w:rPr>
          <w:rFonts w:ascii="Cambria" w:hAnsi="Cambria" w:cs="Cambria"/>
        </w:rPr>
      </w:pPr>
      <w:r>
        <w:rPr>
          <w:rFonts w:ascii="Cambria" w:hAnsi="Cambria" w:cs="Cambria"/>
          <w:b/>
          <w:bCs/>
        </w:rPr>
        <w:t>5.</w:t>
      </w:r>
      <w:r w:rsidRPr="00630C7B">
        <w:rPr>
          <w:rFonts w:ascii="Cambria" w:hAnsi="Cambria" w:cs="Cambria"/>
        </w:rPr>
        <w:t xml:space="preserve"> Dyrektor szkoły w terminie do dnia 30 września, informuje nauczycieli, uczniów oraz ich rodziców (prawnych opiekunów) o ustalonych w danym roku szkolnym dodatkowych dniach wolnych od zajęć dydaktyczno-wychowawczych, o których mowa w ust. 4.</w:t>
      </w:r>
    </w:p>
    <w:p w:rsidR="00BC1E93" w:rsidRPr="00630C7B" w:rsidRDefault="00BC1E93" w:rsidP="00B03105">
      <w:pPr>
        <w:ind w:right="158"/>
        <w:jc w:val="both"/>
        <w:rPr>
          <w:rFonts w:ascii="Cambria" w:hAnsi="Cambria" w:cs="Cambria"/>
        </w:rPr>
      </w:pPr>
    </w:p>
    <w:p w:rsidR="00BC1E93" w:rsidRPr="00630C7B" w:rsidRDefault="00BC1E93" w:rsidP="00B03105">
      <w:pPr>
        <w:ind w:firstLine="426"/>
        <w:jc w:val="both"/>
        <w:rPr>
          <w:rFonts w:ascii="Cambria" w:hAnsi="Cambria" w:cs="Cambria"/>
        </w:rPr>
      </w:pPr>
      <w:r>
        <w:rPr>
          <w:rFonts w:ascii="Cambria" w:hAnsi="Cambria" w:cs="Cambria"/>
          <w:b/>
          <w:bCs/>
        </w:rPr>
        <w:t>6</w:t>
      </w:r>
      <w:r w:rsidRPr="00630C7B">
        <w:rPr>
          <w:rFonts w:ascii="Cambria" w:hAnsi="Cambria" w:cs="Cambria"/>
          <w:b/>
          <w:bCs/>
        </w:rPr>
        <w:t>.</w:t>
      </w:r>
      <w:r w:rsidRPr="00630C7B">
        <w:rPr>
          <w:rFonts w:ascii="Cambria" w:hAnsi="Cambria" w:cs="Cambria"/>
        </w:rPr>
        <w:t xml:space="preserve">   W szczególnie uzasadnionych przypadkach, niezależnie od dodatkowych dni wolnych od zajęć dydaktyczno-wychowawczych ustalonych na podstawie ust. 4, dyrektor szkoły, po </w:t>
      </w:r>
      <w:r w:rsidRPr="00630C7B">
        <w:rPr>
          <w:rFonts w:ascii="Cambria" w:hAnsi="Cambria" w:cs="Cambria"/>
        </w:rPr>
        <w:lastRenderedPageBreak/>
        <w:t>zasięgnięciu opinii rady szkoły, a w przypadku szkoły w której rada nie została powołana, rady pedagogicznej, rady rodziców i samorządu uczniowskiego, może, za zgodą organu prowadzącego, ustalić inne dodatkowe dni wolne od zajęć dydaktyczno-wychowawczych.</w:t>
      </w:r>
    </w:p>
    <w:p w:rsidR="00BC1E93" w:rsidRPr="00630C7B" w:rsidRDefault="00BC1E93" w:rsidP="00B03105">
      <w:pPr>
        <w:spacing w:line="276" w:lineRule="auto"/>
        <w:ind w:right="158" w:firstLine="426"/>
        <w:jc w:val="both"/>
        <w:rPr>
          <w:rFonts w:ascii="Cambria" w:hAnsi="Cambria" w:cs="Cambria"/>
        </w:rPr>
      </w:pPr>
    </w:p>
    <w:p w:rsidR="00BC1E93" w:rsidRPr="00043358" w:rsidRDefault="00BC1E93" w:rsidP="00815C8C">
      <w:pPr>
        <w:pStyle w:val="Akapitzlist"/>
        <w:numPr>
          <w:ilvl w:val="0"/>
          <w:numId w:val="159"/>
        </w:numPr>
        <w:tabs>
          <w:tab w:val="left" w:pos="284"/>
        </w:tabs>
        <w:jc w:val="both"/>
        <w:rPr>
          <w:rFonts w:ascii="Cambria" w:hAnsi="Cambria" w:cs="Cambria"/>
        </w:rPr>
      </w:pPr>
      <w:r w:rsidRPr="00043358">
        <w:rPr>
          <w:rFonts w:ascii="Cambria" w:hAnsi="Cambria" w:cs="Cambria"/>
        </w:rPr>
        <w:t>W przypadku dni wolnych od zajęć, o których mowa w ust.4 , dyrektor szkoły wyznacza termin odpracowania tych dni w wolne soboty.</w:t>
      </w:r>
    </w:p>
    <w:p w:rsidR="00BC1E93" w:rsidRPr="00630C7B" w:rsidRDefault="00BC1E93" w:rsidP="00FA54F6">
      <w:pPr>
        <w:tabs>
          <w:tab w:val="left" w:pos="284"/>
        </w:tabs>
        <w:ind w:left="426"/>
        <w:jc w:val="both"/>
        <w:rPr>
          <w:rFonts w:ascii="Cambria" w:hAnsi="Cambria" w:cs="Cambria"/>
        </w:rPr>
      </w:pPr>
    </w:p>
    <w:p w:rsidR="00BC1E93" w:rsidRPr="00630C7B" w:rsidRDefault="00BC1E93" w:rsidP="00815C8C">
      <w:pPr>
        <w:numPr>
          <w:ilvl w:val="0"/>
          <w:numId w:val="159"/>
        </w:numPr>
        <w:tabs>
          <w:tab w:val="left" w:pos="284"/>
        </w:tabs>
        <w:ind w:left="0" w:firstLine="426"/>
        <w:jc w:val="both"/>
        <w:rPr>
          <w:rFonts w:ascii="Cambria" w:hAnsi="Cambria" w:cs="Cambria"/>
        </w:rPr>
      </w:pPr>
      <w:r w:rsidRPr="00630C7B">
        <w:rPr>
          <w:rFonts w:ascii="Cambria" w:hAnsi="Cambria" w:cs="Cambria"/>
        </w:rPr>
        <w:t xml:space="preserve">W dniach wolnych od zajęć, o których mowa w ust. 4 w szkole organizowane są zajęcia opiekuńczo-wychowawcze. Dyrektor szkoły zawiadamia rodziców / prawnych opiekunów </w:t>
      </w:r>
      <w:r w:rsidRPr="00630C7B">
        <w:rPr>
          <w:rFonts w:ascii="Cambria" w:hAnsi="Cambria" w:cs="Cambria"/>
        </w:rPr>
        <w:br/>
        <w:t>o możliwości udziału uczniów w</w:t>
      </w:r>
      <w:r>
        <w:rPr>
          <w:rFonts w:ascii="Cambria" w:hAnsi="Cambria" w:cs="Cambria"/>
        </w:rPr>
        <w:t xml:space="preserve"> tych zajęciach w formie pisemnej</w:t>
      </w:r>
      <w:r w:rsidRPr="00630C7B">
        <w:rPr>
          <w:rFonts w:ascii="Cambria" w:hAnsi="Cambria" w:cs="Cambria"/>
        </w:rPr>
        <w:t>.</w:t>
      </w:r>
    </w:p>
    <w:p w:rsidR="00BC1E93" w:rsidRPr="00630C7B" w:rsidRDefault="00BC1E93" w:rsidP="00B03105">
      <w:pPr>
        <w:tabs>
          <w:tab w:val="left" w:pos="284"/>
        </w:tabs>
        <w:ind w:right="158" w:firstLine="426"/>
        <w:jc w:val="both"/>
        <w:rPr>
          <w:rFonts w:ascii="Cambria" w:hAnsi="Cambria" w:cs="Cambria"/>
        </w:rPr>
      </w:pPr>
    </w:p>
    <w:p w:rsidR="00BC1E93" w:rsidRPr="00630C7B" w:rsidRDefault="00BC1E93" w:rsidP="00815C8C">
      <w:pPr>
        <w:numPr>
          <w:ilvl w:val="0"/>
          <w:numId w:val="159"/>
        </w:numPr>
        <w:tabs>
          <w:tab w:val="left" w:pos="426"/>
        </w:tabs>
        <w:ind w:left="0" w:firstLine="426"/>
        <w:jc w:val="both"/>
        <w:rPr>
          <w:rFonts w:ascii="Cambria" w:hAnsi="Cambria" w:cs="Cambria"/>
        </w:rPr>
      </w:pPr>
      <w:r w:rsidRPr="00630C7B">
        <w:rPr>
          <w:rFonts w:ascii="Cambria" w:hAnsi="Cambria" w:cs="Cambria"/>
        </w:rPr>
        <w:t>Dyrektor szkoły, za zgodą organu prowadzącego, może zawiesić zajęcia na czas oznaczony, jeżeli:</w:t>
      </w:r>
    </w:p>
    <w:p w:rsidR="00BC1E93" w:rsidRPr="00630C7B" w:rsidRDefault="00BC1E93" w:rsidP="00815C8C">
      <w:pPr>
        <w:numPr>
          <w:ilvl w:val="0"/>
          <w:numId w:val="16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temperatura zewnętrzna mierzona o godzinie 21:00 w dwóch kolejnych dniach poprzedzających zawieszenie zajęć wynosi -15°C lub jest niższa;</w:t>
      </w:r>
    </w:p>
    <w:p w:rsidR="00BC1E93" w:rsidRPr="00630C7B" w:rsidRDefault="00BC1E93" w:rsidP="00815C8C">
      <w:pPr>
        <w:numPr>
          <w:ilvl w:val="0"/>
          <w:numId w:val="160"/>
        </w:numPr>
        <w:tabs>
          <w:tab w:val="left" w:pos="284"/>
        </w:tabs>
        <w:autoSpaceDE w:val="0"/>
        <w:autoSpaceDN w:val="0"/>
        <w:adjustRightInd w:val="0"/>
        <w:ind w:left="0" w:firstLine="0"/>
        <w:jc w:val="both"/>
        <w:rPr>
          <w:rFonts w:ascii="Cambria" w:hAnsi="Cambria" w:cs="Cambria"/>
        </w:rPr>
      </w:pPr>
      <w:r w:rsidRPr="00630C7B">
        <w:rPr>
          <w:rFonts w:ascii="Cambria" w:hAnsi="Cambria" w:cs="Cambria"/>
        </w:rPr>
        <w:t>wystąpiły na danym terenie zdarzenia, które mogą zagrozić zdrowiu uczniów. np. klęski żywiołowe, zagrożenia epidemiologiczne, zagrożenia atakami terrorystycznymi i inne.</w:t>
      </w:r>
    </w:p>
    <w:p w:rsidR="00BC1E93" w:rsidRPr="00630C7B" w:rsidRDefault="00BC1E93" w:rsidP="00B03105">
      <w:pPr>
        <w:autoSpaceDE w:val="0"/>
        <w:autoSpaceDN w:val="0"/>
        <w:adjustRightInd w:val="0"/>
        <w:ind w:left="720" w:right="158"/>
        <w:jc w:val="both"/>
        <w:rPr>
          <w:rFonts w:ascii="Cambria" w:hAnsi="Cambria" w:cs="Cambria"/>
        </w:rPr>
      </w:pPr>
    </w:p>
    <w:p w:rsidR="00BC1E93" w:rsidRPr="00630C7B" w:rsidRDefault="00BC1E93" w:rsidP="00B03105">
      <w:pPr>
        <w:ind w:firstLine="426"/>
        <w:jc w:val="both"/>
        <w:rPr>
          <w:rFonts w:ascii="Cambria" w:hAnsi="Cambria" w:cs="Cambria"/>
        </w:rPr>
      </w:pPr>
      <w:r w:rsidRPr="00630C7B">
        <w:rPr>
          <w:rFonts w:ascii="Cambria" w:hAnsi="Cambria" w:cs="Cambria"/>
          <w:b/>
          <w:bCs/>
        </w:rPr>
        <w:t>1</w:t>
      </w:r>
      <w:r>
        <w:rPr>
          <w:rFonts w:ascii="Cambria" w:hAnsi="Cambria" w:cs="Cambria"/>
          <w:b/>
          <w:bCs/>
        </w:rPr>
        <w:t>0</w:t>
      </w:r>
      <w:r w:rsidRPr="00630C7B">
        <w:rPr>
          <w:rFonts w:ascii="Cambria" w:hAnsi="Cambria" w:cs="Cambria"/>
        </w:rPr>
        <w:t>. Z</w:t>
      </w:r>
      <w:r>
        <w:rPr>
          <w:rFonts w:ascii="Cambria" w:hAnsi="Cambria" w:cs="Cambria"/>
        </w:rPr>
        <w:t>ajęcia, o których mowa w ust. 9</w:t>
      </w:r>
      <w:r w:rsidRPr="00630C7B">
        <w:rPr>
          <w:rFonts w:ascii="Cambria" w:hAnsi="Cambria" w:cs="Cambria"/>
        </w:rPr>
        <w:t xml:space="preserve"> podlegają odpracowaniu w wyznaczonym przez dyrektora terminie.</w:t>
      </w:r>
    </w:p>
    <w:p w:rsidR="00BC1E93" w:rsidRPr="00630C7B" w:rsidRDefault="00BC1E93" w:rsidP="00B03105">
      <w:pPr>
        <w:ind w:firstLine="426"/>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Szczegółową organizację nauczania, wychowania i opieki w danym roku szkolnym określa arkusz organizacyjny opracowany przez Dyrekcję Szkoły na podstawie ramowych planów nauczania oraz planu </w:t>
      </w:r>
      <w:r w:rsidRPr="00630C7B">
        <w:rPr>
          <w:rFonts w:ascii="Cambria" w:hAnsi="Cambria" w:cs="Cambria"/>
          <w:b/>
          <w:bCs/>
        </w:rPr>
        <w:t xml:space="preserve"> </w:t>
      </w:r>
      <w:r w:rsidRPr="00630C7B">
        <w:rPr>
          <w:rFonts w:ascii="Cambria" w:hAnsi="Cambria" w:cs="Cambria"/>
        </w:rPr>
        <w:t>finansowego szkoły. Arkusz organizacji podlega zatwierdzeniu przez organ prowadzący Szkołę.</w:t>
      </w:r>
    </w:p>
    <w:p w:rsidR="00BC1E93" w:rsidRPr="00630C7B" w:rsidRDefault="00BC1E93" w:rsidP="002000A6">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Dyrektor szkoły opracowuje arkusz organizacyjny pracy szkoły do 10 kwietnia każdego roku szkolnego, po zasięgnięciu opinii rady pedagogicznej i zakładowych związków zawodowych oraz organu nadzoru pedagogicznego.</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W arkuszu organizacji Szkoły zamieszcza się w szczególności:</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liczbę oddziałów poszczególnych klas;</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liczbę uczniów w poszczególnych oddziałach;</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określenie w poszczególnych oddziałach:</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liczbę pracowników ogółem;</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liczbę nauczycieli wraz z informacją o ich kwalifikacjach oraz liczbie godzi zajęć prowadzonych przez poszczególnych nauczycieli;</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liczbę pracowników administracji i obsługi oraz etatów przeliczeniowych;</w:t>
      </w:r>
    </w:p>
    <w:p w:rsidR="00BC1E93" w:rsidRPr="00630C7B" w:rsidRDefault="00BC1E93" w:rsidP="00150C28">
      <w:pPr>
        <w:pStyle w:val="Akapitzlist"/>
        <w:numPr>
          <w:ilvl w:val="0"/>
          <w:numId w:val="216"/>
        </w:numPr>
        <w:tabs>
          <w:tab w:val="left" w:pos="284"/>
        </w:tabs>
        <w:ind w:left="0" w:firstLine="0"/>
        <w:jc w:val="both"/>
        <w:rPr>
          <w:rFonts w:ascii="Cambria" w:hAnsi="Cambria" w:cs="Cambria"/>
        </w:rPr>
      </w:pPr>
      <w:r w:rsidRPr="00630C7B">
        <w:rPr>
          <w:rFonts w:ascii="Cambria" w:hAnsi="Cambria" w:cs="Cambria"/>
        </w:rPr>
        <w:t>ogólna liczbę godzin zajęć edukacyjnych lub godzin finansowanych ze środków przydzielonych przez organ prowadzący szkołę, w tym liczbę godzin zajęć realizowanych w ramach pomocy psychologiczno-pedagogicznej;</w:t>
      </w:r>
    </w:p>
    <w:p w:rsidR="00BC1E93" w:rsidRPr="00630C7B" w:rsidRDefault="00BC1E93" w:rsidP="00150C28">
      <w:pPr>
        <w:pStyle w:val="Akapitzlist"/>
        <w:numPr>
          <w:ilvl w:val="0"/>
          <w:numId w:val="216"/>
        </w:numPr>
        <w:tabs>
          <w:tab w:val="left" w:pos="284"/>
        </w:tabs>
        <w:spacing w:after="0"/>
        <w:ind w:left="0" w:firstLine="0"/>
        <w:jc w:val="both"/>
        <w:rPr>
          <w:rFonts w:ascii="Cambria" w:hAnsi="Cambria" w:cs="Cambria"/>
        </w:rPr>
      </w:pPr>
      <w:r w:rsidRPr="00630C7B">
        <w:rPr>
          <w:rFonts w:ascii="Cambria" w:hAnsi="Cambria" w:cs="Cambria"/>
        </w:rPr>
        <w:t xml:space="preserve">liczbę zajęć świetlicowych. </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lastRenderedPageBreak/>
        <w:t xml:space="preserve"> Na podstawie zatwierdzonego arkusza organizacyjnego szkoły dyrektor, </w:t>
      </w:r>
      <w:r w:rsidRPr="00630C7B">
        <w:rPr>
          <w:rFonts w:ascii="Cambria" w:hAnsi="Cambria" w:cs="Cambria"/>
        </w:rPr>
        <w:br/>
        <w:t>z uwzględnieniem zasad ochrony zdrowia i higieny pracy, ustala tygodniowy rozkład zajęć określający organizację zajęć edukacyjnych.</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Podstawową jednostką organizacyjną jest oddział.</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Uczniowie w danym roku szkolnym uczą się wszystkich przedmiotów obowiązkowych, przewidzianych planem nauczania i programem wybranym z zestawu programów dla danej klasy i danego typu szkoły, dopuszczonych do użytku szkolnego.</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Przy podziale na oddziały decyduje liczba uczniów z obwodu szkoły.</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Podziału oddziału na grupy dokonuje się na zajęciach wymagających specjalnych warunków nauki i bezpieczeństwa z uwzględnieniem zasad określonych w rozporządzeniu </w:t>
      </w:r>
      <w:r w:rsidRPr="00630C7B">
        <w:rPr>
          <w:rFonts w:ascii="Cambria" w:hAnsi="Cambria" w:cs="Cambria"/>
        </w:rPr>
        <w:br/>
        <w:t>w sprawie ramowych planów nauczania.</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Zajęcia edukacyjne w klasach I - III szkoły podstawowej są prowadzone w oddziałach liczących nie więcej niż 25 </w:t>
      </w:r>
      <w:hyperlink r:id="rId7" w:anchor="P1A6" w:tgtFrame="ostatnia" w:history="1">
        <w:r w:rsidRPr="00630C7B">
          <w:rPr>
            <w:rStyle w:val="Hipercze"/>
            <w:rFonts w:ascii="Cambria" w:hAnsi="Cambria" w:cs="Cambria"/>
            <w:b w:val="0"/>
            <w:bCs w:val="0"/>
            <w:color w:val="auto"/>
          </w:rPr>
          <w:t>uczniów</w:t>
        </w:r>
      </w:hyperlink>
      <w:r w:rsidRPr="00630C7B">
        <w:rPr>
          <w:rFonts w:ascii="Cambria" w:hAnsi="Cambria" w:cs="Cambria"/>
          <w:b/>
          <w:bCs/>
        </w:rPr>
        <w:t>.</w:t>
      </w:r>
    </w:p>
    <w:p w:rsidR="00BC1E93" w:rsidRPr="00630C7B" w:rsidRDefault="00BC1E93" w:rsidP="00B03105">
      <w:pPr>
        <w:ind w:left="360"/>
        <w:jc w:val="both"/>
        <w:rPr>
          <w:rFonts w:ascii="Cambria" w:hAnsi="Cambria" w:cs="Cambria"/>
        </w:rPr>
      </w:pPr>
      <w:r w:rsidRPr="00630C7B">
        <w:rPr>
          <w:rFonts w:ascii="Cambria" w:hAnsi="Cambria" w:cs="Cambria"/>
        </w:rPr>
        <w:t xml:space="preserve"> </w:t>
      </w: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 xml:space="preserve"> Liczba uczniów w klasach I - III może być zwiększona do 27, w przypadku konieczności przyjęcia w trakcie roku szkolnego uczniów zamieszkałych w obwodzie szkoły.</w:t>
      </w:r>
    </w:p>
    <w:p w:rsidR="00BC1E93" w:rsidRPr="00630C7B" w:rsidRDefault="00BC1E93" w:rsidP="00B03105">
      <w:pPr>
        <w:ind w:left="360"/>
        <w:jc w:val="both"/>
        <w:rPr>
          <w:rFonts w:ascii="Cambria" w:hAnsi="Cambria" w:cs="Cambria"/>
        </w:rPr>
      </w:pPr>
    </w:p>
    <w:p w:rsidR="00BC1E93" w:rsidRPr="00630C7B" w:rsidRDefault="00BC1E93" w:rsidP="00150C28">
      <w:pPr>
        <w:numPr>
          <w:ilvl w:val="0"/>
          <w:numId w:val="299"/>
        </w:numPr>
        <w:ind w:left="0" w:firstLine="360"/>
        <w:jc w:val="both"/>
        <w:rPr>
          <w:rFonts w:ascii="Cambria" w:hAnsi="Cambria" w:cs="Cambria"/>
        </w:rPr>
      </w:pPr>
      <w:r w:rsidRPr="00630C7B">
        <w:rPr>
          <w:rFonts w:ascii="Cambria" w:hAnsi="Cambria" w:cs="Cambria"/>
        </w:rPr>
        <w:t>W przypadkach zwiększenia liczby uczniów ponad liczbę 25 w klasach I -III dyrektor szkoły dokonuje:</w:t>
      </w:r>
    </w:p>
    <w:p w:rsidR="00BC1E93" w:rsidRPr="00630C7B" w:rsidRDefault="00BC1E93" w:rsidP="00B03105">
      <w:pPr>
        <w:pStyle w:val="Tekstpodstawowy"/>
        <w:ind w:firstLine="426"/>
        <w:rPr>
          <w:rFonts w:ascii="Cambria" w:hAnsi="Cambria" w:cs="Cambria"/>
          <w:sz w:val="22"/>
          <w:szCs w:val="22"/>
        </w:rPr>
      </w:pPr>
    </w:p>
    <w:p w:rsidR="00BC1E93" w:rsidRPr="00630C7B" w:rsidRDefault="00BC1E93" w:rsidP="00E01055">
      <w:pPr>
        <w:pStyle w:val="Tekstpodstawowy"/>
        <w:numPr>
          <w:ilvl w:val="0"/>
          <w:numId w:val="197"/>
        </w:numPr>
        <w:ind w:left="567" w:hanging="567"/>
        <w:rPr>
          <w:rFonts w:ascii="Cambria" w:hAnsi="Cambria" w:cs="Cambria"/>
          <w:sz w:val="22"/>
          <w:szCs w:val="22"/>
        </w:rPr>
      </w:pPr>
      <w:r w:rsidRPr="00630C7B">
        <w:rPr>
          <w:rFonts w:ascii="Cambria" w:hAnsi="Cambria" w:cs="Cambria"/>
          <w:sz w:val="22"/>
          <w:szCs w:val="22"/>
        </w:rPr>
        <w:t>podziału oddziału, po uprzednim poinformowaniu Oddziałowej Rady Rodziców</w:t>
      </w:r>
    </w:p>
    <w:p w:rsidR="00BC1E93" w:rsidRPr="00630C7B" w:rsidRDefault="00BC1E93" w:rsidP="00B03105">
      <w:pPr>
        <w:pStyle w:val="Tekstpodstawowy"/>
        <w:ind w:left="709"/>
        <w:rPr>
          <w:rFonts w:ascii="Cambria" w:hAnsi="Cambria" w:cs="Cambria"/>
          <w:sz w:val="22"/>
          <w:szCs w:val="22"/>
        </w:rPr>
      </w:pPr>
      <w:r w:rsidRPr="00630C7B">
        <w:rPr>
          <w:rFonts w:ascii="Cambria" w:hAnsi="Cambria" w:cs="Cambria"/>
          <w:sz w:val="22"/>
          <w:szCs w:val="22"/>
        </w:rPr>
        <w:t>lub</w:t>
      </w:r>
    </w:p>
    <w:p w:rsidR="00BC1E93" w:rsidRPr="00630C7B" w:rsidRDefault="00BC1E93" w:rsidP="00E01055">
      <w:pPr>
        <w:pStyle w:val="Tekstpodstawowy"/>
        <w:numPr>
          <w:ilvl w:val="0"/>
          <w:numId w:val="197"/>
        </w:numPr>
        <w:ind w:left="567" w:hanging="567"/>
        <w:rPr>
          <w:rFonts w:ascii="Cambria" w:hAnsi="Cambria" w:cs="Cambria"/>
          <w:sz w:val="22"/>
          <w:szCs w:val="22"/>
        </w:rPr>
      </w:pPr>
      <w:r w:rsidRPr="00630C7B">
        <w:rPr>
          <w:rFonts w:ascii="Cambria" w:hAnsi="Cambria" w:cs="Cambria"/>
          <w:sz w:val="22"/>
          <w:szCs w:val="22"/>
        </w:rPr>
        <w:t xml:space="preserve">zatrudnia asystenta nauczyciela, który wspiera nauczyciela prowadzącego zajęcia dydaktyczne, wychowawcze i opiekuńcze w danym oddziale bez dokonywania podziału. </w:t>
      </w:r>
    </w:p>
    <w:p w:rsidR="00BC1E93" w:rsidRPr="00630C7B" w:rsidRDefault="00BC1E93" w:rsidP="00B03105">
      <w:pPr>
        <w:pStyle w:val="Tekstpodstawowy"/>
        <w:rPr>
          <w:rFonts w:ascii="Cambria" w:hAnsi="Cambria" w:cs="Cambria"/>
          <w:sz w:val="22"/>
          <w:szCs w:val="22"/>
        </w:rPr>
      </w:pPr>
    </w:p>
    <w:p w:rsidR="00BC1E93" w:rsidRPr="00630C7B" w:rsidRDefault="00BC1E93" w:rsidP="00B03105">
      <w:pPr>
        <w:pStyle w:val="Tekstpodstawowy"/>
        <w:ind w:firstLine="426"/>
        <w:rPr>
          <w:rFonts w:ascii="Cambria" w:hAnsi="Cambria" w:cs="Cambria"/>
          <w:sz w:val="22"/>
          <w:szCs w:val="22"/>
        </w:rPr>
      </w:pPr>
      <w:r w:rsidRPr="00630C7B">
        <w:rPr>
          <w:rFonts w:ascii="Cambria" w:hAnsi="Cambria" w:cs="Cambria"/>
          <w:b/>
          <w:bCs/>
          <w:sz w:val="22"/>
          <w:szCs w:val="22"/>
        </w:rPr>
        <w:t>23</w:t>
      </w:r>
      <w:r>
        <w:rPr>
          <w:rFonts w:ascii="Cambria" w:hAnsi="Cambria" w:cs="Cambria"/>
          <w:sz w:val="22"/>
          <w:szCs w:val="22"/>
        </w:rPr>
        <w:t>. W przypadkach, jak w ustępie 21</w:t>
      </w:r>
      <w:r w:rsidRPr="00630C7B">
        <w:rPr>
          <w:rFonts w:ascii="Cambria" w:hAnsi="Cambria" w:cs="Cambria"/>
          <w:sz w:val="22"/>
          <w:szCs w:val="22"/>
        </w:rPr>
        <w:t xml:space="preserve"> pkt 2, dyrektor szkoły może odstąpić od podziału oddziału, gdy Oddziałowa Rada Rodziców wystąpi z pisemnym wnioskiem do dyrektora szkoły z prośbą o niedokonywanie dzielenia grupy, po uzyskaniu zgody organu prowadzącego. </w:t>
      </w:r>
    </w:p>
    <w:p w:rsidR="00BC1E93" w:rsidRPr="00630C7B" w:rsidRDefault="00BC1E93" w:rsidP="00B03105">
      <w:pPr>
        <w:pStyle w:val="Tekstpodstawowy"/>
        <w:ind w:firstLine="426"/>
        <w:rPr>
          <w:rFonts w:ascii="Cambria" w:hAnsi="Cambria" w:cs="Cambria"/>
          <w:sz w:val="22"/>
          <w:szCs w:val="22"/>
        </w:rPr>
      </w:pPr>
    </w:p>
    <w:p w:rsidR="00BC1E93" w:rsidRPr="00630C7B" w:rsidRDefault="00BC1E93" w:rsidP="00B03105">
      <w:pPr>
        <w:pStyle w:val="Tekstpodstawowy"/>
        <w:ind w:firstLine="426"/>
        <w:rPr>
          <w:rFonts w:ascii="Cambria" w:hAnsi="Cambria" w:cs="Cambria"/>
          <w:sz w:val="22"/>
          <w:szCs w:val="22"/>
        </w:rPr>
      </w:pPr>
      <w:r w:rsidRPr="00630C7B">
        <w:rPr>
          <w:rFonts w:ascii="Cambria" w:hAnsi="Cambria" w:cs="Cambria"/>
          <w:b/>
          <w:bCs/>
          <w:sz w:val="22"/>
          <w:szCs w:val="22"/>
        </w:rPr>
        <w:t>24</w:t>
      </w:r>
      <w:r w:rsidRPr="00630C7B">
        <w:rPr>
          <w:rFonts w:ascii="Cambria" w:hAnsi="Cambria" w:cs="Cambria"/>
          <w:sz w:val="22"/>
          <w:szCs w:val="22"/>
        </w:rPr>
        <w:t>. Zwiększony oddział może funkcjonować do zakończenia I etapu edukacyjnego, bez konieczności coroc</w:t>
      </w:r>
      <w:r>
        <w:rPr>
          <w:rFonts w:ascii="Cambria" w:hAnsi="Cambria" w:cs="Cambria"/>
          <w:sz w:val="22"/>
          <w:szCs w:val="22"/>
        </w:rPr>
        <w:t>znego postępowania, jak w ust. 20</w:t>
      </w:r>
      <w:r w:rsidRPr="00630C7B">
        <w:rPr>
          <w:rFonts w:ascii="Cambria" w:hAnsi="Cambria" w:cs="Cambria"/>
          <w:sz w:val="22"/>
          <w:szCs w:val="22"/>
        </w:rPr>
        <w:t>.</w:t>
      </w:r>
    </w:p>
    <w:p w:rsidR="00BC1E93" w:rsidRPr="00630C7B" w:rsidRDefault="00BC1E93" w:rsidP="00B03105">
      <w:pPr>
        <w:tabs>
          <w:tab w:val="left" w:pos="284"/>
          <w:tab w:val="left" w:pos="426"/>
        </w:tabs>
        <w:jc w:val="both"/>
        <w:rPr>
          <w:rFonts w:ascii="Cambria" w:hAnsi="Cambria" w:cs="Cambria"/>
        </w:rPr>
      </w:pPr>
    </w:p>
    <w:p w:rsidR="00BC1E93" w:rsidRPr="00630C7B" w:rsidRDefault="00BC1E93" w:rsidP="00B03105">
      <w:pPr>
        <w:tabs>
          <w:tab w:val="left" w:pos="284"/>
          <w:tab w:val="left" w:pos="426"/>
        </w:tabs>
        <w:jc w:val="both"/>
        <w:rPr>
          <w:rFonts w:ascii="Cambria" w:hAnsi="Cambria" w:cs="Cambria"/>
        </w:rPr>
      </w:pPr>
      <w:r w:rsidRPr="00630C7B">
        <w:rPr>
          <w:rFonts w:ascii="Cambria" w:hAnsi="Cambria" w:cs="Cambria"/>
          <w:b/>
          <w:bCs/>
        </w:rPr>
        <w:tab/>
      </w:r>
      <w:r w:rsidRPr="00630C7B">
        <w:rPr>
          <w:rFonts w:ascii="Cambria" w:hAnsi="Cambria" w:cs="Cambria"/>
          <w:b/>
          <w:bCs/>
        </w:rPr>
        <w:tab/>
        <w:t xml:space="preserve">25. </w:t>
      </w:r>
      <w:r w:rsidRPr="00630C7B">
        <w:rPr>
          <w:rFonts w:ascii="Cambria" w:hAnsi="Cambria" w:cs="Cambria"/>
        </w:rPr>
        <w:t xml:space="preserve"> Liczebność uczniów w klasach IV – VIII określa organ prowadzący.</w:t>
      </w:r>
    </w:p>
    <w:p w:rsidR="00BC1E93" w:rsidRPr="00630C7B" w:rsidRDefault="00BC1E93" w:rsidP="00B03105">
      <w:pPr>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b/>
          <w:bCs/>
        </w:rPr>
      </w:pPr>
      <w:r w:rsidRPr="00630C7B">
        <w:rPr>
          <w:rFonts w:ascii="Cambria" w:hAnsi="Cambria" w:cs="Cambria"/>
          <w:b/>
          <w:bCs/>
        </w:rPr>
        <w:t>26.</w:t>
      </w:r>
      <w:r w:rsidRPr="00630C7B">
        <w:rPr>
          <w:rFonts w:ascii="Cambria" w:hAnsi="Cambria" w:cs="Cambria"/>
        </w:rPr>
        <w:t xml:space="preserve"> Dyrektor Szkoły odpowiada za przestrzeganie przepisów dotyczących liczby uczniów odbywających zajęcia w salach lekcyjnych. Arkusz organizacyjny jest tworzony z uwzględnieniem tych przepisów. </w:t>
      </w:r>
    </w:p>
    <w:p w:rsidR="00BC1E93" w:rsidRPr="00630C7B" w:rsidRDefault="00BC1E93" w:rsidP="00B03105">
      <w:pPr>
        <w:autoSpaceDE w:val="0"/>
        <w:autoSpaceDN w:val="0"/>
        <w:adjustRightInd w:val="0"/>
        <w:rPr>
          <w:rFonts w:ascii="Cambria" w:hAnsi="Cambria" w:cs="Cambria"/>
        </w:rPr>
      </w:pPr>
    </w:p>
    <w:p w:rsidR="00BC1E93" w:rsidRPr="00630C7B" w:rsidRDefault="00BC1E93" w:rsidP="00D9634C">
      <w:pPr>
        <w:autoSpaceDE w:val="0"/>
        <w:autoSpaceDN w:val="0"/>
        <w:adjustRightInd w:val="0"/>
        <w:ind w:firstLine="426"/>
        <w:jc w:val="both"/>
        <w:rPr>
          <w:rFonts w:ascii="Cambria" w:hAnsi="Cambria" w:cs="Cambria"/>
        </w:rPr>
      </w:pPr>
      <w:r w:rsidRPr="00630C7B">
        <w:rPr>
          <w:rFonts w:ascii="Cambria" w:hAnsi="Cambria" w:cs="Cambria"/>
          <w:b/>
          <w:bCs/>
        </w:rPr>
        <w:t xml:space="preserve">§ </w:t>
      </w:r>
      <w:r>
        <w:rPr>
          <w:rFonts w:ascii="Cambria" w:hAnsi="Cambria" w:cs="Cambria"/>
          <w:b/>
          <w:bCs/>
        </w:rPr>
        <w:t>76</w:t>
      </w:r>
      <w:r w:rsidRPr="00630C7B">
        <w:rPr>
          <w:rFonts w:ascii="Cambria" w:hAnsi="Cambria" w:cs="Cambria"/>
        </w:rPr>
        <w:t xml:space="preserve">.  </w:t>
      </w:r>
      <w:r w:rsidRPr="00630C7B">
        <w:rPr>
          <w:rFonts w:ascii="Cambria" w:hAnsi="Cambria" w:cs="Cambria"/>
          <w:b/>
          <w:bCs/>
        </w:rPr>
        <w:t>Działalność innowacyjna i eksperymentalna</w:t>
      </w:r>
    </w:p>
    <w:p w:rsidR="00BC1E93" w:rsidRPr="00630C7B" w:rsidRDefault="00BC1E93" w:rsidP="00B03105">
      <w:pPr>
        <w:autoSpaceDE w:val="0"/>
        <w:autoSpaceDN w:val="0"/>
        <w:adjustRightInd w:val="0"/>
        <w:ind w:firstLine="426"/>
        <w:rPr>
          <w:rFonts w:ascii="Cambria" w:hAnsi="Cambria" w:cs="Cambria"/>
        </w:rPr>
      </w:pPr>
    </w:p>
    <w:p w:rsidR="00BC1E93" w:rsidRPr="00630C7B" w:rsidRDefault="00BC1E93" w:rsidP="00D9634C">
      <w:pPr>
        <w:autoSpaceDE w:val="0"/>
        <w:autoSpaceDN w:val="0"/>
        <w:adjustRightInd w:val="0"/>
        <w:jc w:val="left"/>
        <w:rPr>
          <w:rFonts w:ascii="Cambria" w:hAnsi="Cambria" w:cs="Cambria"/>
        </w:rPr>
      </w:pPr>
      <w:r w:rsidRPr="00630C7B">
        <w:rPr>
          <w:rFonts w:ascii="Cambria" w:hAnsi="Cambria" w:cs="Cambria"/>
          <w:b/>
          <w:bCs/>
        </w:rPr>
        <w:t xml:space="preserve">         1.</w:t>
      </w:r>
      <w:r w:rsidRPr="00630C7B">
        <w:rPr>
          <w:rFonts w:ascii="Cambria" w:hAnsi="Cambria" w:cs="Cambria"/>
        </w:rPr>
        <w:t xml:space="preserve"> 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BC1E93" w:rsidRPr="00630C7B" w:rsidRDefault="00BC1E93" w:rsidP="00B03105">
      <w:pPr>
        <w:tabs>
          <w:tab w:val="left" w:pos="284"/>
        </w:tabs>
        <w:autoSpaceDE w:val="0"/>
        <w:autoSpaceDN w:val="0"/>
        <w:adjustRightInd w:val="0"/>
        <w:jc w:val="both"/>
        <w:rPr>
          <w:rFonts w:ascii="Cambria" w:hAnsi="Cambria" w:cs="Cambria"/>
        </w:rPr>
      </w:pPr>
    </w:p>
    <w:p w:rsidR="00BC1E93" w:rsidRPr="00630C7B" w:rsidRDefault="00BC1E93" w:rsidP="00B03105">
      <w:pPr>
        <w:tabs>
          <w:tab w:val="left" w:pos="284"/>
        </w:tabs>
        <w:autoSpaceDE w:val="0"/>
        <w:autoSpaceDN w:val="0"/>
        <w:adjustRightInd w:val="0"/>
        <w:jc w:val="both"/>
        <w:rPr>
          <w:rFonts w:ascii="Cambria" w:hAnsi="Cambria" w:cs="Cambria"/>
        </w:rPr>
      </w:pPr>
      <w:r w:rsidRPr="00630C7B">
        <w:rPr>
          <w:rFonts w:ascii="Cambria" w:hAnsi="Cambria" w:cs="Cambria"/>
          <w:b/>
          <w:bCs/>
        </w:rPr>
        <w:tab/>
        <w:t xml:space="preserve">   2</w:t>
      </w:r>
      <w:r w:rsidRPr="00630C7B">
        <w:rPr>
          <w:rFonts w:ascii="Cambria" w:hAnsi="Cambria" w:cs="Cambria"/>
        </w:rPr>
        <w:t>. Innowacja może obejmować wszystkie lub wybrane zajęcia edukacyjne. Innowacja może być wprowadzona w całej szkole lub w oddziale lub grupie.</w:t>
      </w:r>
    </w:p>
    <w:p w:rsidR="00BC1E93" w:rsidRPr="00630C7B" w:rsidRDefault="00BC1E93" w:rsidP="00B03105">
      <w:pPr>
        <w:pStyle w:val="Nagwek"/>
        <w:tabs>
          <w:tab w:val="clear" w:pos="4536"/>
          <w:tab w:val="clear" w:pos="9072"/>
        </w:tabs>
        <w:spacing w:before="120" w:after="200"/>
        <w:ind w:firstLine="284"/>
        <w:jc w:val="both"/>
        <w:rPr>
          <w:rFonts w:ascii="Cambria" w:hAnsi="Cambria" w:cs="Cambria"/>
          <w:sz w:val="22"/>
          <w:szCs w:val="22"/>
        </w:rPr>
      </w:pPr>
      <w:r w:rsidRPr="00630C7B">
        <w:rPr>
          <w:rFonts w:ascii="Cambria" w:hAnsi="Cambria" w:cs="Cambria"/>
          <w:b/>
          <w:bCs/>
          <w:sz w:val="22"/>
          <w:szCs w:val="22"/>
        </w:rPr>
        <w:lastRenderedPageBreak/>
        <w:t xml:space="preserve">  3</w:t>
      </w:r>
      <w:r w:rsidRPr="00630C7B">
        <w:rPr>
          <w:rFonts w:ascii="Cambria" w:hAnsi="Cambria" w:cs="Cambria"/>
          <w:sz w:val="22"/>
          <w:szCs w:val="22"/>
        </w:rPr>
        <w:t>. Rozpoczęcie innowacji jest możliwe po zapewnieniu przez szkołę  odpowiednich warunków kadrowych i organizacyjnych, niezbędnych do realizacji planowanych działań innowacyjnych i eksperymentalnych.</w:t>
      </w:r>
    </w:p>
    <w:p w:rsidR="00BC1E93" w:rsidRPr="00630C7B" w:rsidRDefault="00BC1E93" w:rsidP="00B03105">
      <w:pPr>
        <w:pStyle w:val="Nagwek"/>
        <w:tabs>
          <w:tab w:val="clear" w:pos="4536"/>
          <w:tab w:val="clear" w:pos="9072"/>
        </w:tabs>
        <w:spacing w:before="120" w:after="200"/>
        <w:ind w:firstLine="284"/>
        <w:jc w:val="both"/>
        <w:rPr>
          <w:rFonts w:ascii="Cambria" w:hAnsi="Cambria" w:cs="Cambria"/>
          <w:sz w:val="22"/>
          <w:szCs w:val="22"/>
        </w:rPr>
      </w:pPr>
    </w:p>
    <w:p w:rsidR="00BC1E93" w:rsidRPr="00630C7B" w:rsidRDefault="00BC1E93" w:rsidP="00B03105">
      <w:pPr>
        <w:pStyle w:val="Nagwek"/>
        <w:tabs>
          <w:tab w:val="clear" w:pos="4536"/>
          <w:tab w:val="clear" w:pos="9072"/>
        </w:tabs>
        <w:spacing w:before="120" w:after="200"/>
        <w:ind w:firstLine="284"/>
        <w:jc w:val="both"/>
        <w:rPr>
          <w:rFonts w:ascii="Cambria" w:hAnsi="Cambria" w:cs="Cambria"/>
          <w:sz w:val="22"/>
          <w:szCs w:val="22"/>
        </w:rPr>
      </w:pPr>
      <w:r w:rsidRPr="00630C7B">
        <w:rPr>
          <w:rFonts w:ascii="Cambria" w:hAnsi="Cambria" w:cs="Cambria"/>
          <w:b/>
          <w:bCs/>
          <w:sz w:val="22"/>
          <w:szCs w:val="22"/>
        </w:rPr>
        <w:t xml:space="preserve">  4.</w:t>
      </w:r>
      <w:r w:rsidRPr="00630C7B">
        <w:rPr>
          <w:rFonts w:ascii="Cambria" w:hAnsi="Cambria" w:cs="Cambria"/>
          <w:sz w:val="22"/>
          <w:szCs w:val="22"/>
        </w:rPr>
        <w:t xml:space="preserve"> Innowacje wymagające przyznanie szkole dodatkowych środków budżetowych, mogą być podjęte po wyrażeniu przez organ prowadzący szkołę pisemnej zgody na finansowanie planowanych działań.</w:t>
      </w: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14"/>
          <w:szCs w:val="14"/>
        </w:rPr>
      </w:pP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22"/>
          <w:szCs w:val="22"/>
        </w:rPr>
      </w:pPr>
      <w:r w:rsidRPr="00630C7B">
        <w:rPr>
          <w:rFonts w:ascii="Cambria" w:hAnsi="Cambria" w:cs="Cambria"/>
          <w:b/>
          <w:bCs/>
          <w:sz w:val="22"/>
          <w:szCs w:val="22"/>
        </w:rPr>
        <w:t xml:space="preserve"> 5</w:t>
      </w:r>
      <w:r w:rsidRPr="00630C7B">
        <w:rPr>
          <w:rFonts w:ascii="Cambria" w:hAnsi="Cambria" w:cs="Cambria"/>
          <w:sz w:val="22"/>
          <w:szCs w:val="22"/>
        </w:rPr>
        <w:t>. Udział nauczycieli w innowacji lub eksperymencie jest dobrowolny.</w:t>
      </w: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10"/>
          <w:szCs w:val="10"/>
        </w:rPr>
      </w:pP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22"/>
          <w:szCs w:val="22"/>
        </w:rPr>
      </w:pPr>
      <w:r w:rsidRPr="00630C7B">
        <w:rPr>
          <w:rFonts w:ascii="Cambria" w:hAnsi="Cambria" w:cs="Cambria"/>
          <w:b/>
          <w:bCs/>
          <w:sz w:val="22"/>
          <w:szCs w:val="22"/>
        </w:rPr>
        <w:t xml:space="preserve"> 6.</w:t>
      </w:r>
      <w:r w:rsidRPr="00630C7B">
        <w:rPr>
          <w:rFonts w:ascii="Cambria" w:hAnsi="Cambria" w:cs="Cambria"/>
          <w:sz w:val="22"/>
          <w:szCs w:val="22"/>
        </w:rPr>
        <w:t xml:space="preserve"> Uchwałę w sprawie wprowadzenia innowacji w szkole podejmuje Rada Pedagogiczna.</w:t>
      </w: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22"/>
          <w:szCs w:val="22"/>
        </w:rPr>
      </w:pP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22"/>
          <w:szCs w:val="22"/>
        </w:rPr>
      </w:pPr>
      <w:r w:rsidRPr="00630C7B">
        <w:rPr>
          <w:rFonts w:ascii="Cambria" w:hAnsi="Cambria" w:cs="Cambria"/>
          <w:b/>
          <w:bCs/>
          <w:sz w:val="22"/>
          <w:szCs w:val="22"/>
        </w:rPr>
        <w:t xml:space="preserve">  7.</w:t>
      </w:r>
      <w:r w:rsidRPr="00630C7B">
        <w:rPr>
          <w:rFonts w:ascii="Cambria" w:hAnsi="Cambria" w:cs="Cambria"/>
          <w:sz w:val="22"/>
          <w:szCs w:val="22"/>
        </w:rPr>
        <w:t xml:space="preserve"> Uchwała w sprawie wprowadzenia innowacji może być podjęta po uzyskaniu:</w:t>
      </w:r>
    </w:p>
    <w:p w:rsidR="00BC1E93" w:rsidRPr="00630C7B" w:rsidRDefault="00BC1E93" w:rsidP="00B03105">
      <w:pPr>
        <w:pStyle w:val="Nagwek"/>
        <w:tabs>
          <w:tab w:val="clear" w:pos="4536"/>
          <w:tab w:val="clear" w:pos="9072"/>
        </w:tabs>
        <w:spacing w:before="120" w:after="200" w:line="276" w:lineRule="auto"/>
        <w:ind w:firstLine="284"/>
        <w:jc w:val="both"/>
        <w:rPr>
          <w:rFonts w:ascii="Cambria" w:hAnsi="Cambria" w:cs="Cambria"/>
          <w:sz w:val="10"/>
          <w:szCs w:val="10"/>
        </w:rPr>
      </w:pPr>
    </w:p>
    <w:p w:rsidR="00BC1E93" w:rsidRPr="00630C7B"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Cambria" w:hAnsi="Cambria" w:cs="Cambria"/>
          <w:sz w:val="22"/>
          <w:szCs w:val="22"/>
        </w:rPr>
      </w:pPr>
      <w:r w:rsidRPr="00630C7B">
        <w:rPr>
          <w:rFonts w:ascii="Cambria" w:hAnsi="Cambria" w:cs="Cambria"/>
          <w:sz w:val="22"/>
          <w:szCs w:val="22"/>
        </w:rPr>
        <w:t>zgody nauczycieli, którzy będą uczestniczyć w innowacji;</w:t>
      </w:r>
    </w:p>
    <w:p w:rsidR="00BC1E93" w:rsidRPr="00630C7B"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Cambria" w:hAnsi="Cambria" w:cs="Cambria"/>
          <w:sz w:val="22"/>
          <w:szCs w:val="22"/>
        </w:rPr>
      </w:pPr>
      <w:r w:rsidRPr="00630C7B">
        <w:rPr>
          <w:rFonts w:ascii="Cambria" w:hAnsi="Cambria" w:cs="Cambria"/>
          <w:sz w:val="22"/>
          <w:szCs w:val="22"/>
        </w:rPr>
        <w:t>opinii Rady Rodziców;</w:t>
      </w:r>
    </w:p>
    <w:p w:rsidR="00BC1E93" w:rsidRPr="00630C7B" w:rsidRDefault="00BC1E93" w:rsidP="00815C8C">
      <w:pPr>
        <w:pStyle w:val="Nagwek"/>
        <w:numPr>
          <w:ilvl w:val="1"/>
          <w:numId w:val="94"/>
        </w:numPr>
        <w:tabs>
          <w:tab w:val="clear" w:pos="4536"/>
          <w:tab w:val="clear" w:pos="9072"/>
          <w:tab w:val="left" w:pos="284"/>
        </w:tabs>
        <w:spacing w:before="120" w:after="200" w:line="276" w:lineRule="auto"/>
        <w:ind w:left="0" w:firstLine="0"/>
        <w:jc w:val="both"/>
        <w:rPr>
          <w:rFonts w:ascii="Cambria" w:hAnsi="Cambria" w:cs="Cambria"/>
          <w:sz w:val="22"/>
          <w:szCs w:val="22"/>
        </w:rPr>
      </w:pPr>
      <w:r w:rsidRPr="00630C7B">
        <w:rPr>
          <w:rFonts w:ascii="Cambria" w:hAnsi="Cambria" w:cs="Cambria"/>
          <w:sz w:val="22"/>
          <w:szCs w:val="22"/>
        </w:rPr>
        <w:t xml:space="preserve">pisemnej zgody autora lub zespołu autorskiego innowacji na jej prowadzenie </w:t>
      </w:r>
      <w:r w:rsidRPr="00630C7B">
        <w:rPr>
          <w:rFonts w:ascii="Cambria" w:hAnsi="Cambria" w:cs="Cambria"/>
          <w:sz w:val="22"/>
          <w:szCs w:val="22"/>
        </w:rPr>
        <w:br/>
        <w:t>w szkole, w przypadku, gdy założenia innowacji nie były wcześniej opublikowane.</w:t>
      </w:r>
    </w:p>
    <w:p w:rsidR="00BC1E93" w:rsidRPr="00630C7B" w:rsidRDefault="00BC1E93" w:rsidP="00B03105">
      <w:pPr>
        <w:pStyle w:val="Nagwek"/>
        <w:tabs>
          <w:tab w:val="clear" w:pos="4536"/>
          <w:tab w:val="clear" w:pos="9072"/>
        </w:tabs>
        <w:spacing w:before="120" w:after="200" w:line="276" w:lineRule="auto"/>
        <w:ind w:left="851"/>
        <w:jc w:val="both"/>
        <w:rPr>
          <w:rFonts w:ascii="Cambria" w:hAnsi="Cambria" w:cs="Cambria"/>
          <w:sz w:val="14"/>
          <w:szCs w:val="14"/>
        </w:rPr>
      </w:pPr>
    </w:p>
    <w:p w:rsidR="00BC1E93" w:rsidRPr="00630C7B" w:rsidRDefault="00BC1E93" w:rsidP="00B03105">
      <w:pPr>
        <w:pStyle w:val="Nagwek"/>
        <w:tabs>
          <w:tab w:val="clear" w:pos="4536"/>
          <w:tab w:val="clear" w:pos="9072"/>
          <w:tab w:val="left" w:pos="567"/>
        </w:tabs>
        <w:spacing w:before="120" w:after="200"/>
        <w:ind w:firstLine="284"/>
        <w:jc w:val="both"/>
        <w:rPr>
          <w:rFonts w:ascii="Cambria" w:hAnsi="Cambria" w:cs="Cambria"/>
          <w:sz w:val="22"/>
          <w:szCs w:val="22"/>
        </w:rPr>
      </w:pPr>
      <w:r w:rsidRPr="00630C7B">
        <w:rPr>
          <w:rFonts w:ascii="Cambria" w:hAnsi="Cambria" w:cs="Cambria"/>
          <w:b/>
          <w:bCs/>
          <w:sz w:val="22"/>
          <w:szCs w:val="22"/>
        </w:rPr>
        <w:t xml:space="preserve">      8.</w:t>
      </w:r>
      <w:r w:rsidRPr="00630C7B">
        <w:rPr>
          <w:rFonts w:ascii="Cambria" w:hAnsi="Cambria" w:cs="Cambria"/>
          <w:sz w:val="22"/>
          <w:szCs w:val="22"/>
        </w:rPr>
        <w:t xml:space="preserve"> Uchwałę Rady Pedagogicznej w sprawie wprowadzenia innowacji wraz z opisem jej zasad oraz opinią Rady Szkoły i zgodą autora lub zespołu autorskiego innowacji, o której mowa w ust. 7 pkt. 1-3, dyrektor szkoły przekazuje kuratorowi oświaty i organowi prowadzącemu szkołę w terminie do dnia 31 marca roku poprzedzającego rok szkolny, w którym jest planowane rozpoczęcie innowacji.</w:t>
      </w:r>
    </w:p>
    <w:p w:rsidR="00BC1E93" w:rsidRPr="00630C7B" w:rsidRDefault="00BC1E93" w:rsidP="00B03105">
      <w:pPr>
        <w:pStyle w:val="Nagwek"/>
        <w:tabs>
          <w:tab w:val="clear" w:pos="4536"/>
          <w:tab w:val="clear" w:pos="9072"/>
        </w:tabs>
        <w:spacing w:before="120" w:after="200"/>
        <w:jc w:val="both"/>
        <w:rPr>
          <w:rFonts w:ascii="Cambria" w:hAnsi="Cambria" w:cs="Cambria"/>
          <w:sz w:val="22"/>
          <w:szCs w:val="22"/>
        </w:rPr>
      </w:pPr>
    </w:p>
    <w:p w:rsidR="00BC1E93" w:rsidRPr="00630C7B" w:rsidRDefault="00BC1E93" w:rsidP="00A65504">
      <w:pPr>
        <w:pStyle w:val="Nagwek"/>
        <w:tabs>
          <w:tab w:val="clear" w:pos="4536"/>
          <w:tab w:val="clear" w:pos="9072"/>
        </w:tabs>
        <w:spacing w:before="120" w:after="200"/>
        <w:ind w:firstLine="284"/>
        <w:jc w:val="both"/>
        <w:rPr>
          <w:rFonts w:ascii="Cambria" w:hAnsi="Cambria" w:cs="Cambria"/>
          <w:sz w:val="22"/>
          <w:szCs w:val="22"/>
        </w:rPr>
      </w:pPr>
      <w:r w:rsidRPr="00630C7B">
        <w:rPr>
          <w:rFonts w:ascii="Cambria" w:hAnsi="Cambria" w:cs="Cambria"/>
          <w:b/>
          <w:bCs/>
          <w:sz w:val="22"/>
          <w:szCs w:val="22"/>
        </w:rPr>
        <w:t xml:space="preserve">      9.</w:t>
      </w:r>
      <w:r w:rsidRPr="00630C7B">
        <w:rPr>
          <w:rFonts w:ascii="Cambria" w:hAnsi="Cambria" w:cs="Cambria"/>
          <w:sz w:val="22"/>
          <w:szCs w:val="22"/>
        </w:rPr>
        <w:t xml:space="preserve"> Po wyrażeniu pisemnej zgody na finansowanie planowanych działań wprowadzenia innowacji przez organ prowadzący szkołę i akceptacji kuratora, innowacja zostaje wprowadzona.</w:t>
      </w:r>
    </w:p>
    <w:p w:rsidR="00BC1E93" w:rsidRPr="00630C7B" w:rsidRDefault="00BC1E93" w:rsidP="00D9634C">
      <w:pPr>
        <w:autoSpaceDE w:val="0"/>
        <w:autoSpaceDN w:val="0"/>
        <w:adjustRightInd w:val="0"/>
        <w:jc w:val="both"/>
        <w:rPr>
          <w:rFonts w:ascii="Cambria" w:hAnsi="Cambria" w:cs="Cambria"/>
          <w:b/>
          <w:bCs/>
        </w:rPr>
      </w:pPr>
      <w:r>
        <w:rPr>
          <w:rFonts w:ascii="Cambria" w:hAnsi="Cambria" w:cs="Cambria"/>
          <w:b/>
          <w:bCs/>
        </w:rPr>
        <w:t xml:space="preserve">         § 77</w:t>
      </w:r>
      <w:r w:rsidRPr="00630C7B">
        <w:rPr>
          <w:rFonts w:ascii="Cambria" w:hAnsi="Cambria" w:cs="Cambria"/>
          <w:b/>
          <w:bCs/>
        </w:rPr>
        <w:t>.</w:t>
      </w:r>
      <w:r w:rsidRPr="00630C7B">
        <w:rPr>
          <w:rFonts w:ascii="Cambria" w:hAnsi="Cambria" w:cs="Cambria"/>
        </w:rPr>
        <w:t xml:space="preserve"> </w:t>
      </w:r>
      <w:r w:rsidRPr="00630C7B">
        <w:rPr>
          <w:rFonts w:ascii="Cambria" w:hAnsi="Cambria" w:cs="Cambria"/>
          <w:b/>
          <w:bCs/>
        </w:rPr>
        <w:t>Praktyki studenckie.</w:t>
      </w:r>
    </w:p>
    <w:p w:rsidR="00BC1E93" w:rsidRPr="00630C7B" w:rsidRDefault="00BC1E93" w:rsidP="00B03105">
      <w:pPr>
        <w:autoSpaceDE w:val="0"/>
        <w:autoSpaceDN w:val="0"/>
        <w:adjustRightInd w:val="0"/>
        <w:rPr>
          <w:rFonts w:ascii="Cambria" w:hAnsi="Cambria" w:cs="Cambria"/>
          <w:b/>
          <w:bCs/>
        </w:rPr>
      </w:pPr>
    </w:p>
    <w:p w:rsidR="00BC1E93" w:rsidRPr="00630C7B" w:rsidRDefault="00BC1E93" w:rsidP="00B03105">
      <w:pPr>
        <w:autoSpaceDE w:val="0"/>
        <w:autoSpaceDN w:val="0"/>
        <w:adjustRightInd w:val="0"/>
        <w:ind w:firstLine="284"/>
        <w:jc w:val="both"/>
        <w:rPr>
          <w:rFonts w:ascii="Cambria" w:hAnsi="Cambria" w:cs="Cambria"/>
        </w:rPr>
      </w:pPr>
      <w:r w:rsidRPr="00630C7B">
        <w:rPr>
          <w:rFonts w:ascii="Cambria" w:hAnsi="Cambria" w:cs="Cambria"/>
          <w:b/>
          <w:bCs/>
        </w:rPr>
        <w:t xml:space="preserve">    1.</w:t>
      </w:r>
      <w:r w:rsidRPr="00630C7B">
        <w:rPr>
          <w:rFonts w:ascii="Cambria" w:hAnsi="Cambria" w:cs="Cambria"/>
        </w:rPr>
        <w:t xml:space="preserve"> 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BC1E93" w:rsidRPr="00630C7B" w:rsidRDefault="00BC1E93" w:rsidP="00B03105">
      <w:pPr>
        <w:autoSpaceDE w:val="0"/>
        <w:autoSpaceDN w:val="0"/>
        <w:adjustRightInd w:val="0"/>
        <w:ind w:firstLine="284"/>
        <w:jc w:val="both"/>
        <w:rPr>
          <w:rFonts w:ascii="Cambria" w:hAnsi="Cambria" w:cs="Cambria"/>
        </w:rPr>
      </w:pPr>
    </w:p>
    <w:p w:rsidR="00BC1E93" w:rsidRPr="00630C7B" w:rsidRDefault="00BC1E93" w:rsidP="00B03105">
      <w:pPr>
        <w:autoSpaceDE w:val="0"/>
        <w:autoSpaceDN w:val="0"/>
        <w:adjustRightInd w:val="0"/>
        <w:ind w:firstLine="284"/>
        <w:jc w:val="both"/>
        <w:rPr>
          <w:rFonts w:ascii="Cambria" w:hAnsi="Cambria" w:cs="Cambria"/>
        </w:rPr>
      </w:pPr>
      <w:r w:rsidRPr="00630C7B">
        <w:rPr>
          <w:rFonts w:ascii="Cambria" w:hAnsi="Cambria" w:cs="Cambria"/>
          <w:b/>
          <w:bCs/>
        </w:rPr>
        <w:t xml:space="preserve">    2</w:t>
      </w:r>
      <w:r w:rsidRPr="00630C7B">
        <w:rPr>
          <w:rFonts w:ascii="Cambria" w:hAnsi="Cambria" w:cs="Cambria"/>
        </w:rPr>
        <w:t>. Koszty związane z przebiegiem praktyk pokrywa zakład kierujący na praktykę.                             Za dokumentację praktyk studenckich odpowiada upoważniony  szkolny opiekun praktyk.</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D9634C">
      <w:pPr>
        <w:ind w:firstLine="540"/>
        <w:jc w:val="both"/>
        <w:rPr>
          <w:rFonts w:ascii="Cambria" w:hAnsi="Cambria" w:cs="Cambria"/>
          <w:i/>
          <w:iCs/>
        </w:rPr>
      </w:pPr>
      <w:r>
        <w:rPr>
          <w:rFonts w:ascii="Cambria" w:hAnsi="Cambria" w:cs="Cambria"/>
          <w:b/>
          <w:bCs/>
        </w:rPr>
        <w:t>§ 78</w:t>
      </w:r>
      <w:r w:rsidRPr="00630C7B">
        <w:rPr>
          <w:rFonts w:ascii="Cambria" w:hAnsi="Cambria" w:cs="Cambria"/>
          <w:b/>
          <w:bCs/>
        </w:rPr>
        <w:t>. Zespoły nauczycielskie  i zasady ich pracy</w:t>
      </w:r>
      <w:r w:rsidRPr="00630C7B">
        <w:rPr>
          <w:rFonts w:ascii="Cambria" w:hAnsi="Cambria" w:cs="Cambria"/>
          <w:i/>
          <w:iCs/>
        </w:rPr>
        <w:t>.</w:t>
      </w:r>
    </w:p>
    <w:p w:rsidR="00BC1E93" w:rsidRPr="00630C7B" w:rsidRDefault="00BC1E93" w:rsidP="00B03105">
      <w:pPr>
        <w:rPr>
          <w:rFonts w:ascii="Cambria" w:hAnsi="Cambria" w:cs="Cambria"/>
          <w:b/>
          <w:bCs/>
        </w:rPr>
      </w:pPr>
    </w:p>
    <w:p w:rsidR="00BC1E93" w:rsidRPr="00630C7B" w:rsidRDefault="00BC1E93" w:rsidP="00D9634C">
      <w:pPr>
        <w:ind w:firstLine="284"/>
        <w:jc w:val="both"/>
        <w:rPr>
          <w:rFonts w:ascii="Cambria" w:hAnsi="Cambria" w:cs="Cambria"/>
          <w:b/>
          <w:bCs/>
        </w:rPr>
      </w:pPr>
      <w:r w:rsidRPr="00630C7B">
        <w:rPr>
          <w:rFonts w:ascii="Cambria" w:hAnsi="Cambria" w:cs="Cambria"/>
          <w:b/>
          <w:bCs/>
        </w:rPr>
        <w:t xml:space="preserve"> 1. </w:t>
      </w:r>
      <w:r w:rsidRPr="00630C7B">
        <w:rPr>
          <w:rFonts w:ascii="Cambria" w:hAnsi="Cambria" w:cs="Cambria"/>
        </w:rPr>
        <w:t xml:space="preserve">Zespoły nauczycielskie powołuje dyrektor szkoły. </w:t>
      </w:r>
    </w:p>
    <w:p w:rsidR="00BC1E93" w:rsidRPr="00630C7B" w:rsidRDefault="00BC1E93" w:rsidP="00B03105">
      <w:pPr>
        <w:rPr>
          <w:rFonts w:ascii="Cambria" w:hAnsi="Cambria" w:cs="Cambria"/>
          <w:b/>
          <w:bCs/>
        </w:rPr>
      </w:pPr>
    </w:p>
    <w:p w:rsidR="00BC1E93" w:rsidRPr="00630C7B" w:rsidRDefault="00BC1E93" w:rsidP="00D9634C">
      <w:pPr>
        <w:ind w:firstLine="284"/>
        <w:jc w:val="both"/>
        <w:rPr>
          <w:rFonts w:ascii="Cambria" w:hAnsi="Cambria" w:cs="Cambria"/>
          <w:b/>
          <w:bCs/>
        </w:rPr>
      </w:pPr>
      <w:r w:rsidRPr="00630C7B">
        <w:rPr>
          <w:rFonts w:ascii="Cambria" w:hAnsi="Cambria" w:cs="Cambria"/>
          <w:b/>
          <w:bCs/>
        </w:rPr>
        <w:t xml:space="preserve"> 2. </w:t>
      </w:r>
      <w:r w:rsidRPr="00630C7B">
        <w:rPr>
          <w:rFonts w:ascii="Cambria" w:hAnsi="Cambria" w:cs="Cambria"/>
        </w:rPr>
        <w:t>Zespoły nauczycielskie powołuje się celem:</w:t>
      </w:r>
    </w:p>
    <w:p w:rsidR="00BC1E93" w:rsidRPr="00630C7B" w:rsidRDefault="00BC1E93" w:rsidP="00B03105">
      <w:pPr>
        <w:jc w:val="both"/>
        <w:rPr>
          <w:rFonts w:ascii="Cambria" w:hAnsi="Cambria" w:cs="Cambria"/>
        </w:rPr>
      </w:pP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planowania i organizacji procesów zachodzących w szkole;</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koordynowania działań w szkole;</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zwiększenia skuteczności działania;</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ułatwienia wykonywania zadań stojących przed szkołą i nauczycielami;</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doskonalenia umiejętności indywidualnych;</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zapewnienia nauczycielom bezpośredniego wpływu na podejmowane decyzje;</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doskonalenia współpracy zespołowej;</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wymiany doświadczeń między nauczycielami;</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 xml:space="preserve">wykorzystania potencjału członków grupy dla poprawy jakości nauczania, wychowania </w:t>
      </w:r>
      <w:r w:rsidRPr="00630C7B">
        <w:rPr>
          <w:rFonts w:ascii="Cambria" w:hAnsi="Cambria" w:cs="Cambria"/>
        </w:rPr>
        <w:br/>
        <w:t>i organizacji;</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 xml:space="preserve">ograniczania ryzyka indywidualnych błędów i pomoc tym, którzy mają trudności </w:t>
      </w:r>
      <w:r w:rsidRPr="00630C7B">
        <w:rPr>
          <w:rFonts w:ascii="Cambria" w:hAnsi="Cambria" w:cs="Cambria"/>
        </w:rPr>
        <w:br/>
        <w:t>w wykonywaniu zadań;</w:t>
      </w:r>
    </w:p>
    <w:p w:rsidR="00BC1E93" w:rsidRPr="00630C7B" w:rsidRDefault="00BC1E93" w:rsidP="00815C8C">
      <w:pPr>
        <w:pStyle w:val="Akapitzlist"/>
        <w:numPr>
          <w:ilvl w:val="0"/>
          <w:numId w:val="92"/>
        </w:numPr>
        <w:tabs>
          <w:tab w:val="left" w:pos="567"/>
        </w:tabs>
        <w:ind w:left="0" w:firstLine="0"/>
        <w:jc w:val="both"/>
        <w:rPr>
          <w:rFonts w:ascii="Cambria" w:hAnsi="Cambria" w:cs="Cambria"/>
        </w:rPr>
      </w:pPr>
      <w:r w:rsidRPr="00630C7B">
        <w:rPr>
          <w:rFonts w:ascii="Cambria" w:hAnsi="Cambria" w:cs="Cambria"/>
        </w:rPr>
        <w:t>zwiększenia poczucia bezpieczeństwa nauczycieli;</w:t>
      </w:r>
    </w:p>
    <w:p w:rsidR="00BC1E93" w:rsidRPr="00630C7B" w:rsidRDefault="00BC1E93" w:rsidP="00B03105">
      <w:pPr>
        <w:ind w:firstLine="284"/>
        <w:jc w:val="both"/>
        <w:rPr>
          <w:rFonts w:ascii="Cambria" w:hAnsi="Cambria" w:cs="Cambria"/>
        </w:rPr>
      </w:pPr>
      <w:r w:rsidRPr="00630C7B">
        <w:rPr>
          <w:rFonts w:ascii="Cambria" w:hAnsi="Cambria" w:cs="Cambria"/>
          <w:b/>
          <w:bCs/>
        </w:rPr>
        <w:t>3.</w:t>
      </w:r>
      <w:r w:rsidRPr="00630C7B">
        <w:rPr>
          <w:rFonts w:ascii="Cambria" w:hAnsi="Cambria" w:cs="Cambria"/>
        </w:rPr>
        <w:t xml:space="preserve"> W Szkole powołuje się zespoły stałe i doraźne. </w:t>
      </w:r>
    </w:p>
    <w:p w:rsidR="00BC1E93" w:rsidRPr="00630C7B" w:rsidRDefault="00BC1E93" w:rsidP="00B03105">
      <w:pPr>
        <w:ind w:firstLine="284"/>
        <w:jc w:val="both"/>
        <w:rPr>
          <w:rFonts w:ascii="Cambria" w:hAnsi="Cambria" w:cs="Cambria"/>
        </w:rPr>
      </w:pPr>
    </w:p>
    <w:p w:rsidR="00BC1E93" w:rsidRPr="00630C7B" w:rsidRDefault="00BC1E93" w:rsidP="00815C8C">
      <w:pPr>
        <w:numPr>
          <w:ilvl w:val="0"/>
          <w:numId w:val="82"/>
        </w:numPr>
        <w:tabs>
          <w:tab w:val="left" w:pos="284"/>
        </w:tabs>
        <w:ind w:left="0" w:firstLine="284"/>
        <w:jc w:val="both"/>
        <w:rPr>
          <w:rFonts w:ascii="Cambria" w:hAnsi="Cambria" w:cs="Cambria"/>
        </w:rPr>
      </w:pPr>
      <w:r w:rsidRPr="00630C7B">
        <w:rPr>
          <w:rFonts w:ascii="Cambria" w:hAnsi="Cambria" w:cs="Cambria"/>
        </w:rPr>
        <w:t>Zespół stały funkcjonuje od chwili jego powołania do rozwiązania. Dyrektor szkoły może corocznie dokonywać zmiany w składzie zespołu stałego w przypadku zmian kadrowych na stanowiskach nauczycieli lub zmiany rodzaju przydzielonych zajęć.</w:t>
      </w:r>
    </w:p>
    <w:p w:rsidR="00BC1E93" w:rsidRPr="00630C7B" w:rsidRDefault="00BC1E93" w:rsidP="00B03105">
      <w:pPr>
        <w:ind w:firstLine="284"/>
        <w:jc w:val="both"/>
        <w:rPr>
          <w:rFonts w:ascii="Cambria" w:hAnsi="Cambria" w:cs="Cambria"/>
        </w:rPr>
      </w:pPr>
    </w:p>
    <w:p w:rsidR="00BC1E93" w:rsidRPr="00630C7B" w:rsidRDefault="00BC1E93" w:rsidP="00815C8C">
      <w:pPr>
        <w:numPr>
          <w:ilvl w:val="0"/>
          <w:numId w:val="82"/>
        </w:numPr>
        <w:tabs>
          <w:tab w:val="left" w:pos="284"/>
        </w:tabs>
        <w:ind w:left="0" w:firstLine="284"/>
        <w:jc w:val="both"/>
        <w:rPr>
          <w:rFonts w:ascii="Cambria" w:hAnsi="Cambria" w:cs="Cambria"/>
        </w:rPr>
      </w:pPr>
      <w:r w:rsidRPr="00630C7B">
        <w:rPr>
          <w:rFonts w:ascii="Cambria" w:hAnsi="Cambria" w:cs="Cambria"/>
        </w:rPr>
        <w:t>Zespoły doraźne (problemowe i zadaniowe) powołuje dyrektor do wykonania okresowego zadania lub rozwiązania problemu. Po zakończeniu pracy zespół ulega rozwiązaniu.</w:t>
      </w:r>
    </w:p>
    <w:p w:rsidR="00BC1E93" w:rsidRPr="00630C7B" w:rsidRDefault="00BC1E93" w:rsidP="00B03105">
      <w:pPr>
        <w:ind w:firstLine="284"/>
        <w:jc w:val="both"/>
        <w:rPr>
          <w:rFonts w:ascii="Cambria" w:hAnsi="Cambria" w:cs="Cambria"/>
        </w:rPr>
      </w:pPr>
    </w:p>
    <w:p w:rsidR="00BC1E93" w:rsidRPr="00630C7B" w:rsidRDefault="00BC1E93" w:rsidP="00815C8C">
      <w:pPr>
        <w:numPr>
          <w:ilvl w:val="0"/>
          <w:numId w:val="82"/>
        </w:numPr>
        <w:tabs>
          <w:tab w:val="left" w:pos="284"/>
        </w:tabs>
        <w:ind w:left="0" w:firstLine="284"/>
        <w:jc w:val="both"/>
        <w:rPr>
          <w:rFonts w:ascii="Cambria" w:hAnsi="Cambria" w:cs="Cambria"/>
        </w:rPr>
      </w:pPr>
      <w:r w:rsidRPr="00630C7B">
        <w:rPr>
          <w:rFonts w:ascii="Cambria" w:hAnsi="Cambria" w:cs="Cambria"/>
        </w:rPr>
        <w:t>Pracą każdego zespołu kieruje przewodniczący.</w:t>
      </w:r>
    </w:p>
    <w:p w:rsidR="00BC1E93" w:rsidRPr="00630C7B" w:rsidRDefault="00BC1E93" w:rsidP="00B03105">
      <w:pPr>
        <w:jc w:val="both"/>
        <w:rPr>
          <w:rFonts w:ascii="Cambria" w:hAnsi="Cambria" w:cs="Cambria"/>
        </w:rPr>
      </w:pPr>
    </w:p>
    <w:p w:rsidR="00BC1E93" w:rsidRPr="00630C7B" w:rsidRDefault="00BC1E93" w:rsidP="00815C8C">
      <w:pPr>
        <w:numPr>
          <w:ilvl w:val="0"/>
          <w:numId w:val="82"/>
        </w:numPr>
        <w:tabs>
          <w:tab w:val="left" w:pos="284"/>
        </w:tabs>
        <w:ind w:left="0" w:firstLine="284"/>
        <w:jc w:val="both"/>
        <w:rPr>
          <w:rFonts w:ascii="Cambria" w:hAnsi="Cambria" w:cs="Cambria"/>
        </w:rPr>
      </w:pPr>
      <w:r w:rsidRPr="00630C7B">
        <w:rPr>
          <w:rFonts w:ascii="Cambria" w:hAnsi="Cambria" w:cs="Cambria"/>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BC1E93" w:rsidRPr="00630C7B" w:rsidRDefault="00BC1E93" w:rsidP="00FC26C8">
      <w:pPr>
        <w:tabs>
          <w:tab w:val="left" w:pos="284"/>
        </w:tabs>
        <w:jc w:val="both"/>
        <w:rPr>
          <w:rFonts w:ascii="Cambria" w:hAnsi="Cambria" w:cs="Cambria"/>
        </w:rPr>
      </w:pPr>
    </w:p>
    <w:p w:rsidR="00BC1E93" w:rsidRPr="00630C7B" w:rsidRDefault="00BC1E93" w:rsidP="00B03105">
      <w:pPr>
        <w:ind w:firstLine="284"/>
        <w:jc w:val="both"/>
        <w:rPr>
          <w:rFonts w:ascii="Cambria" w:hAnsi="Cambria" w:cs="Cambria"/>
        </w:rPr>
      </w:pPr>
    </w:p>
    <w:p w:rsidR="00BC1E93" w:rsidRPr="00630C7B" w:rsidRDefault="00BC1E93" w:rsidP="00815C8C">
      <w:pPr>
        <w:numPr>
          <w:ilvl w:val="0"/>
          <w:numId w:val="82"/>
        </w:numPr>
        <w:tabs>
          <w:tab w:val="left" w:pos="284"/>
        </w:tabs>
        <w:ind w:left="0" w:firstLine="284"/>
        <w:jc w:val="both"/>
        <w:rPr>
          <w:rFonts w:ascii="Cambria" w:hAnsi="Cambria" w:cs="Cambria"/>
        </w:rPr>
      </w:pPr>
      <w:r w:rsidRPr="00630C7B">
        <w:rPr>
          <w:rFonts w:ascii="Cambria" w:hAnsi="Cambria" w:cs="Cambria"/>
        </w:rPr>
        <w:t xml:space="preserve">Przewodniczący zespołu jest zobowiązany do przedstawienia planu pracy dyrektorowi szkoły  w terminie </w:t>
      </w:r>
      <w:r w:rsidRPr="00FC26C8">
        <w:rPr>
          <w:rFonts w:ascii="Cambria" w:hAnsi="Cambria" w:cs="Cambria"/>
        </w:rPr>
        <w:t>do 14 września</w:t>
      </w:r>
      <w:r w:rsidRPr="00630C7B">
        <w:rPr>
          <w:rFonts w:ascii="Cambria" w:hAnsi="Cambria" w:cs="Cambria"/>
        </w:rPr>
        <w:t xml:space="preserve"> każdego roku szkolnego. Plan pracy zatwierdza dyrektor szkoły. </w:t>
      </w:r>
    </w:p>
    <w:p w:rsidR="00BC1E93" w:rsidRPr="00630C7B" w:rsidRDefault="00BC1E93" w:rsidP="00B03105">
      <w:pPr>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BC1E93" w:rsidRPr="00630C7B" w:rsidRDefault="00BC1E93" w:rsidP="00B03105">
      <w:pPr>
        <w:tabs>
          <w:tab w:val="left" w:pos="284"/>
        </w:tabs>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lastRenderedPageBreak/>
        <w:t xml:space="preserve">Przewodniczący przedkłada  na radzie pedagogicznej na zakończenie </w:t>
      </w:r>
      <w:r>
        <w:rPr>
          <w:rFonts w:ascii="Cambria" w:hAnsi="Cambria" w:cs="Cambria"/>
        </w:rPr>
        <w:t xml:space="preserve">I semestru i </w:t>
      </w:r>
      <w:r w:rsidRPr="00630C7B">
        <w:rPr>
          <w:rFonts w:ascii="Cambria" w:hAnsi="Cambria" w:cs="Cambria"/>
        </w:rPr>
        <w:t>roku szkolnego sprawozdanie z prac zespołu</w:t>
      </w:r>
      <w:r>
        <w:rPr>
          <w:rFonts w:ascii="Cambria" w:hAnsi="Cambria" w:cs="Cambria"/>
        </w:rPr>
        <w:t xml:space="preserve"> za odpowiedni okres</w:t>
      </w:r>
      <w:r w:rsidRPr="00630C7B">
        <w:rPr>
          <w:rFonts w:ascii="Cambria" w:hAnsi="Cambria" w:cs="Cambria"/>
        </w:rPr>
        <w:t>.</w:t>
      </w:r>
    </w:p>
    <w:p w:rsidR="00BC1E93" w:rsidRPr="00630C7B" w:rsidRDefault="00BC1E93" w:rsidP="00B03105">
      <w:pPr>
        <w:tabs>
          <w:tab w:val="left" w:pos="426"/>
        </w:tabs>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BC1E93" w:rsidRPr="00630C7B" w:rsidRDefault="00BC1E93" w:rsidP="00B03105">
      <w:pPr>
        <w:tabs>
          <w:tab w:val="left" w:pos="426"/>
        </w:tabs>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Nauczyciel zatrudniony w Szkole jest obowiązany należeć do przynajmniej jednego zespołu. Wpisanie nauczyciela w skład zespołu nie wymaga zgody nauczyciela.</w:t>
      </w:r>
    </w:p>
    <w:p w:rsidR="00BC1E93" w:rsidRPr="00630C7B" w:rsidRDefault="00BC1E93" w:rsidP="00B03105">
      <w:pPr>
        <w:tabs>
          <w:tab w:val="left" w:pos="426"/>
        </w:tabs>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Każdy nauczyciel aktywnie uczestniczy w pracach zespołu.</w:t>
      </w:r>
    </w:p>
    <w:p w:rsidR="00BC1E93" w:rsidRPr="00630C7B" w:rsidRDefault="00BC1E93" w:rsidP="00B03105">
      <w:pPr>
        <w:tabs>
          <w:tab w:val="left" w:pos="426"/>
        </w:tabs>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Obecność nauczyciela na zebraniach jest obowiązkowa.</w:t>
      </w:r>
    </w:p>
    <w:p w:rsidR="00BC1E93" w:rsidRPr="00630C7B" w:rsidRDefault="00BC1E93" w:rsidP="00B03105">
      <w:pPr>
        <w:tabs>
          <w:tab w:val="left" w:pos="426"/>
        </w:tabs>
        <w:ind w:firstLine="284"/>
        <w:jc w:val="both"/>
        <w:rPr>
          <w:rFonts w:ascii="Cambria" w:hAnsi="Cambria" w:cs="Cambria"/>
        </w:rPr>
      </w:pPr>
    </w:p>
    <w:p w:rsidR="00BC1E93" w:rsidRPr="00630C7B" w:rsidRDefault="00BC1E93" w:rsidP="00815C8C">
      <w:pPr>
        <w:numPr>
          <w:ilvl w:val="0"/>
          <w:numId w:val="82"/>
        </w:numPr>
        <w:tabs>
          <w:tab w:val="left" w:pos="426"/>
        </w:tabs>
        <w:ind w:left="0" w:firstLine="284"/>
        <w:jc w:val="both"/>
        <w:rPr>
          <w:rFonts w:ascii="Cambria" w:hAnsi="Cambria" w:cs="Cambria"/>
        </w:rPr>
      </w:pPr>
      <w:r w:rsidRPr="00630C7B">
        <w:rPr>
          <w:rFonts w:ascii="Cambria" w:hAnsi="Cambria" w:cs="Cambria"/>
        </w:rPr>
        <w:t>Zespół ma prawo wypracować wewnętrzne zasady współpracy, organizacji spotkań, komunikowania się, podziału ról i obowiązków, monitorowania działań i ewaluacji pracy własnej.</w:t>
      </w:r>
    </w:p>
    <w:p w:rsidR="00BC1E93" w:rsidRPr="00630C7B" w:rsidRDefault="00BC1E93" w:rsidP="00B03105">
      <w:pPr>
        <w:jc w:val="both"/>
        <w:rPr>
          <w:rFonts w:ascii="Cambria" w:hAnsi="Cambria" w:cs="Cambria"/>
          <w:b/>
          <w:bCs/>
        </w:rPr>
      </w:pPr>
    </w:p>
    <w:p w:rsidR="00BC1E93" w:rsidRPr="00630C7B" w:rsidRDefault="00BC1E93" w:rsidP="00B03105">
      <w:pPr>
        <w:ind w:firstLine="567"/>
        <w:jc w:val="both"/>
        <w:rPr>
          <w:rFonts w:ascii="Cambria" w:hAnsi="Cambria" w:cs="Cambria"/>
          <w:b/>
          <w:bCs/>
        </w:rPr>
      </w:pPr>
      <w:r>
        <w:rPr>
          <w:rFonts w:ascii="Cambria" w:hAnsi="Cambria" w:cs="Cambria"/>
          <w:b/>
          <w:bCs/>
        </w:rPr>
        <w:t>§ 79</w:t>
      </w:r>
      <w:r w:rsidRPr="00630C7B">
        <w:rPr>
          <w:rFonts w:ascii="Cambria" w:hAnsi="Cambria" w:cs="Cambria"/>
          <w:b/>
          <w:bCs/>
        </w:rPr>
        <w:t>. Rodzaje zespołów nauczycielskich  i ich zadania.</w:t>
      </w:r>
    </w:p>
    <w:p w:rsidR="00BC1E93" w:rsidRPr="00630C7B" w:rsidRDefault="00BC1E93" w:rsidP="0012305F">
      <w:pPr>
        <w:rPr>
          <w:rFonts w:ascii="Cambria" w:hAnsi="Cambria" w:cs="Cambria"/>
          <w:b/>
          <w:bCs/>
        </w:rPr>
      </w:pPr>
      <w:r w:rsidRPr="00630C7B">
        <w:rPr>
          <w:rFonts w:ascii="Cambria" w:hAnsi="Cambria" w:cs="Cambria"/>
          <w:b/>
          <w:bCs/>
        </w:rPr>
        <w:t xml:space="preserve"> </w:t>
      </w:r>
    </w:p>
    <w:p w:rsidR="00BC1E93" w:rsidRPr="00630C7B" w:rsidRDefault="00BC1E93" w:rsidP="0012305F">
      <w:pPr>
        <w:ind w:firstLine="567"/>
        <w:jc w:val="both"/>
        <w:rPr>
          <w:rFonts w:ascii="Cambria" w:hAnsi="Cambria" w:cs="Cambria"/>
          <w:b/>
          <w:bCs/>
        </w:rPr>
      </w:pPr>
      <w:r w:rsidRPr="00630C7B">
        <w:rPr>
          <w:rFonts w:ascii="Cambria" w:hAnsi="Cambria" w:cs="Cambria"/>
          <w:b/>
          <w:bCs/>
        </w:rPr>
        <w:t>1.</w:t>
      </w:r>
      <w:r w:rsidRPr="00630C7B">
        <w:rPr>
          <w:rFonts w:ascii="Cambria" w:hAnsi="Cambria" w:cs="Cambria"/>
        </w:rPr>
        <w:t xml:space="preserve"> </w:t>
      </w:r>
      <w:r w:rsidRPr="00630C7B">
        <w:rPr>
          <w:rFonts w:ascii="Cambria" w:hAnsi="Cambria" w:cs="Cambria"/>
          <w:b/>
          <w:bCs/>
        </w:rPr>
        <w:t xml:space="preserve">W szkole powołuje się następujące stałe zespoły: </w:t>
      </w:r>
    </w:p>
    <w:p w:rsidR="00BC1E93" w:rsidRPr="00630C7B" w:rsidRDefault="00BC1E93" w:rsidP="0012305F">
      <w:pPr>
        <w:ind w:firstLine="567"/>
        <w:jc w:val="both"/>
        <w:rPr>
          <w:rFonts w:ascii="Cambria" w:hAnsi="Cambria" w:cs="Cambria"/>
        </w:rPr>
      </w:pPr>
    </w:p>
    <w:p w:rsidR="00BC1E93" w:rsidRPr="00630C7B" w:rsidRDefault="00BC1E93" w:rsidP="00E01055">
      <w:pPr>
        <w:numPr>
          <w:ilvl w:val="0"/>
          <w:numId w:val="189"/>
        </w:numPr>
        <w:ind w:left="426" w:hanging="426"/>
        <w:jc w:val="both"/>
        <w:rPr>
          <w:rFonts w:ascii="Cambria" w:hAnsi="Cambria" w:cs="Cambria"/>
        </w:rPr>
      </w:pPr>
      <w:r w:rsidRPr="00630C7B">
        <w:rPr>
          <w:rFonts w:ascii="Cambria" w:hAnsi="Cambria" w:cs="Cambria"/>
        </w:rPr>
        <w:t>Zespół  ds. Edukacji Wczesnoszkolnej klas;</w:t>
      </w:r>
    </w:p>
    <w:p w:rsidR="00BC1E93" w:rsidRPr="00630C7B" w:rsidRDefault="00BC1E93" w:rsidP="00E01055">
      <w:pPr>
        <w:numPr>
          <w:ilvl w:val="0"/>
          <w:numId w:val="189"/>
        </w:numPr>
        <w:ind w:left="426" w:hanging="426"/>
        <w:jc w:val="both"/>
        <w:rPr>
          <w:rFonts w:ascii="Cambria" w:hAnsi="Cambria" w:cs="Cambria"/>
        </w:rPr>
      </w:pPr>
      <w:r w:rsidRPr="00630C7B">
        <w:rPr>
          <w:rFonts w:ascii="Cambria" w:hAnsi="Cambria" w:cs="Cambria"/>
        </w:rPr>
        <w:t>Zespół Języków Obcych;</w:t>
      </w:r>
    </w:p>
    <w:p w:rsidR="00BC1E93" w:rsidRPr="00630C7B" w:rsidRDefault="00BC1E93" w:rsidP="00E01055">
      <w:pPr>
        <w:numPr>
          <w:ilvl w:val="0"/>
          <w:numId w:val="189"/>
        </w:numPr>
        <w:tabs>
          <w:tab w:val="left" w:pos="426"/>
        </w:tabs>
        <w:ind w:left="426" w:hanging="426"/>
        <w:jc w:val="both"/>
        <w:rPr>
          <w:rFonts w:ascii="Cambria" w:hAnsi="Cambria" w:cs="Cambria"/>
        </w:rPr>
      </w:pPr>
      <w:r w:rsidRPr="00630C7B">
        <w:rPr>
          <w:rFonts w:ascii="Cambria" w:hAnsi="Cambria" w:cs="Cambria"/>
        </w:rPr>
        <w:t>Zespół Nauczycieli Bloku Humanistycznego;</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Nauczycieli Bloku Matematyczno - Przyrodniczego;</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Biblioteczno –Świetlicowy;</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Artystyczno – Sportowy;</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Wychowawczy ;</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 xml:space="preserve">Zespół Analiz Jakości Kształcenia i Badań Edukacyjnych (Ewaluacji wewnętrznej i EWD); </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ds. Promocji Szkoły;</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ds. Prawa Wewnątrzszkolnego;</w:t>
      </w:r>
    </w:p>
    <w:p w:rsidR="00BC1E93" w:rsidRPr="00630C7B" w:rsidRDefault="00BC1E93" w:rsidP="00E01055">
      <w:pPr>
        <w:numPr>
          <w:ilvl w:val="0"/>
          <w:numId w:val="189"/>
        </w:numPr>
        <w:tabs>
          <w:tab w:val="left" w:pos="426"/>
        </w:tabs>
        <w:ind w:left="426" w:hanging="426"/>
        <w:jc w:val="left"/>
        <w:rPr>
          <w:rFonts w:ascii="Cambria" w:hAnsi="Cambria" w:cs="Cambria"/>
        </w:rPr>
      </w:pPr>
      <w:r w:rsidRPr="00630C7B">
        <w:rPr>
          <w:rFonts w:ascii="Cambria" w:hAnsi="Cambria" w:cs="Cambria"/>
        </w:rPr>
        <w:t>Zespół ds. Pozyskania Środków Pozabudżtowych</w:t>
      </w:r>
    </w:p>
    <w:p w:rsidR="00BC1E93" w:rsidRPr="00630C7B" w:rsidRDefault="00BC1E93" w:rsidP="00B03105">
      <w:pPr>
        <w:ind w:left="709"/>
        <w:jc w:val="both"/>
        <w:rPr>
          <w:rFonts w:ascii="Cambria" w:hAnsi="Cambria" w:cs="Cambria"/>
        </w:rPr>
      </w:pPr>
    </w:p>
    <w:p w:rsidR="00BC1E93" w:rsidRPr="00630C7B" w:rsidRDefault="00BC1E93" w:rsidP="00B03105">
      <w:pPr>
        <w:ind w:firstLine="426"/>
        <w:jc w:val="both"/>
        <w:rPr>
          <w:rFonts w:ascii="Cambria" w:hAnsi="Cambria" w:cs="Cambria"/>
          <w:b/>
          <w:bCs/>
        </w:rPr>
      </w:pPr>
      <w:r w:rsidRPr="00630C7B">
        <w:rPr>
          <w:rFonts w:ascii="Cambria" w:hAnsi="Cambria" w:cs="Cambria"/>
          <w:b/>
          <w:bCs/>
        </w:rPr>
        <w:t>2.   W skład zespołów wchodzą odpowiednio:</w:t>
      </w:r>
    </w:p>
    <w:p w:rsidR="00BC1E93" w:rsidRPr="00630C7B" w:rsidRDefault="00BC1E93" w:rsidP="00B03105">
      <w:pPr>
        <w:jc w:val="both"/>
        <w:rPr>
          <w:rFonts w:ascii="Cambria" w:hAnsi="Cambria" w:cs="Cambria"/>
        </w:rPr>
      </w:pPr>
    </w:p>
    <w:p w:rsidR="00BC1E93" w:rsidRPr="006103E2" w:rsidRDefault="00BC1E93" w:rsidP="00E01055">
      <w:pPr>
        <w:numPr>
          <w:ilvl w:val="0"/>
          <w:numId w:val="190"/>
        </w:numPr>
        <w:tabs>
          <w:tab w:val="left" w:pos="426"/>
        </w:tabs>
        <w:spacing w:before="240"/>
        <w:ind w:left="0" w:firstLine="0"/>
        <w:jc w:val="both"/>
        <w:rPr>
          <w:rFonts w:ascii="Cambria" w:hAnsi="Cambria" w:cs="Cambria"/>
        </w:rPr>
      </w:pPr>
      <w:r w:rsidRPr="006103E2">
        <w:rPr>
          <w:rFonts w:ascii="Cambria" w:hAnsi="Cambria" w:cs="Cambria"/>
        </w:rPr>
        <w:t>Zespół  ds. Edukacji Wczesnoszkolnej klas – nauczyciele ed. wczesnoszkolnej;</w:t>
      </w:r>
    </w:p>
    <w:p w:rsidR="00BC1E93" w:rsidRPr="006103E2" w:rsidRDefault="00BC1E93" w:rsidP="00E01055">
      <w:pPr>
        <w:numPr>
          <w:ilvl w:val="0"/>
          <w:numId w:val="190"/>
        </w:numPr>
        <w:tabs>
          <w:tab w:val="left" w:pos="426"/>
        </w:tabs>
        <w:spacing w:before="240"/>
        <w:ind w:left="0" w:firstLine="0"/>
        <w:jc w:val="both"/>
        <w:rPr>
          <w:rFonts w:ascii="Cambria" w:hAnsi="Cambria" w:cs="Cambria"/>
        </w:rPr>
      </w:pPr>
      <w:r w:rsidRPr="006103E2">
        <w:rPr>
          <w:rFonts w:ascii="Cambria" w:hAnsi="Cambria" w:cs="Cambria"/>
        </w:rPr>
        <w:t>Zespół Języków Obcych– wszyscy nauczyciele języków obcych prowadzonych w szkole;</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Nauczycieli Bloku Humanistycznego– nauczyciele przedmiotów: język polski, historia, historia i społeczeństwo,  wiedza o społeczeństwie, religia, doradztwo zawodowe</w:t>
      </w:r>
      <w:r>
        <w:rPr>
          <w:rFonts w:ascii="Cambria" w:hAnsi="Cambria" w:cs="Cambria"/>
        </w:rPr>
        <w:t>, wychowanie do życia w rodzinie</w:t>
      </w:r>
      <w:r w:rsidRPr="006103E2">
        <w:rPr>
          <w:rFonts w:ascii="Cambria" w:hAnsi="Cambria" w:cs="Cambria"/>
        </w:rPr>
        <w:t>;</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Nauczycieli Bloku Matematyczno - Przyrodniczego– nauczyciele przedmiotów: matematyka, zajęcia komputerowe, informatyka, przyroda, chemia, fizyka, geografia, biologia, edukacja dla bezpieczeństwa;</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Biblioteczno – Świetlicowy nauczyciele pracujący w szkolnej bibliotece oraz  świetlicy;</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Artystyczno – Sportowy nauczyciele przedmiotów: muzyka, plastyka, wychowanie fizyczne, technika,informatyka, zajęcia techniczne, zajęcia komputerowe;</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lastRenderedPageBreak/>
        <w:t xml:space="preserve">Zespół wychowawczy: pedagog, , logopeda, terapeuta, wychowawca danej klasy, </w:t>
      </w:r>
      <w:r>
        <w:rPr>
          <w:rFonts w:ascii="Cambria" w:hAnsi="Cambria" w:cs="Cambria"/>
        </w:rPr>
        <w:t xml:space="preserve">wicedyrektor, </w:t>
      </w:r>
      <w:r w:rsidRPr="006103E2">
        <w:rPr>
          <w:rFonts w:ascii="Cambria" w:hAnsi="Cambria" w:cs="Cambria"/>
        </w:rPr>
        <w:t>dyrektor;</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Analiz Jakości Kształcenia i Badań Edukacyjnych (Ewaluacji wewnętrznej i EWD): pedagog,  nauczyciel wskazani przez dyrektora szkoły;</w:t>
      </w:r>
    </w:p>
    <w:p w:rsidR="00BC1E93" w:rsidRPr="006103E2" w:rsidRDefault="00BC1E93" w:rsidP="00E01055">
      <w:pPr>
        <w:numPr>
          <w:ilvl w:val="0"/>
          <w:numId w:val="190"/>
        </w:numPr>
        <w:tabs>
          <w:tab w:val="left" w:pos="426"/>
          <w:tab w:val="left" w:pos="709"/>
        </w:tabs>
        <w:spacing w:before="240"/>
        <w:ind w:left="0" w:firstLine="0"/>
        <w:jc w:val="both"/>
        <w:rPr>
          <w:rFonts w:ascii="Cambria" w:hAnsi="Cambria" w:cs="Cambria"/>
        </w:rPr>
      </w:pPr>
      <w:r w:rsidRPr="006103E2">
        <w:rPr>
          <w:rFonts w:ascii="Cambria" w:hAnsi="Cambria" w:cs="Cambria"/>
        </w:rPr>
        <w:t>Zespół ds. Promocji Szkoły – nauczyciele wskazani przez dyrektora szkoły w tym biblioteki oraz informatyki;</w:t>
      </w:r>
    </w:p>
    <w:p w:rsidR="00BC1E93" w:rsidRPr="00630C7B" w:rsidRDefault="00BC1E93" w:rsidP="00E01055">
      <w:pPr>
        <w:numPr>
          <w:ilvl w:val="0"/>
          <w:numId w:val="190"/>
        </w:numPr>
        <w:tabs>
          <w:tab w:val="left" w:pos="426"/>
          <w:tab w:val="left" w:pos="709"/>
        </w:tabs>
        <w:spacing w:before="240"/>
        <w:ind w:left="0" w:firstLine="0"/>
        <w:jc w:val="both"/>
        <w:rPr>
          <w:rFonts w:ascii="Cambria" w:hAnsi="Cambria" w:cs="Cambria"/>
        </w:rPr>
      </w:pPr>
      <w:r w:rsidRPr="00630C7B">
        <w:rPr>
          <w:rFonts w:ascii="Cambria" w:hAnsi="Cambria" w:cs="Cambria"/>
        </w:rPr>
        <w:t>Zespół ds. Prawa Wewnątrzszkolnego - nauczyciele wskazani przez dyrektora szkoły;</w:t>
      </w:r>
    </w:p>
    <w:p w:rsidR="00BC1E93" w:rsidRPr="00630C7B" w:rsidRDefault="00BC1E93" w:rsidP="00E01055">
      <w:pPr>
        <w:numPr>
          <w:ilvl w:val="0"/>
          <w:numId w:val="190"/>
        </w:numPr>
        <w:tabs>
          <w:tab w:val="left" w:pos="426"/>
          <w:tab w:val="left" w:pos="709"/>
        </w:tabs>
        <w:spacing w:before="240"/>
        <w:ind w:left="0" w:firstLine="0"/>
        <w:jc w:val="both"/>
        <w:rPr>
          <w:rFonts w:ascii="Cambria" w:hAnsi="Cambria" w:cs="Cambria"/>
        </w:rPr>
      </w:pPr>
      <w:r w:rsidRPr="00630C7B">
        <w:rPr>
          <w:rFonts w:ascii="Cambria" w:hAnsi="Cambria" w:cs="Cambria"/>
        </w:rPr>
        <w:t>Zespół ds. Pozyskania Środków Pozabudżtowych - nauczyciele wskazani przez dyrektora szkoły.</w:t>
      </w:r>
    </w:p>
    <w:p w:rsidR="00BC1E93" w:rsidRPr="00630C7B" w:rsidRDefault="00BC1E93" w:rsidP="00B03105">
      <w:pPr>
        <w:tabs>
          <w:tab w:val="left" w:pos="426"/>
        </w:tabs>
        <w:jc w:val="both"/>
        <w:rPr>
          <w:rFonts w:ascii="Cambria" w:hAnsi="Cambria" w:cs="Cambria"/>
        </w:rPr>
      </w:pPr>
    </w:p>
    <w:p w:rsidR="00BC1E93" w:rsidRPr="00630C7B" w:rsidRDefault="00BC1E93" w:rsidP="0012305F">
      <w:pPr>
        <w:ind w:firstLine="567"/>
        <w:jc w:val="both"/>
        <w:rPr>
          <w:rFonts w:ascii="Cambria" w:hAnsi="Cambria" w:cs="Cambria"/>
        </w:rPr>
      </w:pPr>
      <w:r w:rsidRPr="00630C7B">
        <w:rPr>
          <w:rFonts w:ascii="Cambria" w:hAnsi="Cambria" w:cs="Cambria"/>
          <w:b/>
          <w:bCs/>
        </w:rPr>
        <w:t xml:space="preserve">3. </w:t>
      </w:r>
      <w:r w:rsidRPr="00630C7B">
        <w:rPr>
          <w:rFonts w:ascii="Cambria" w:hAnsi="Cambria" w:cs="Cambria"/>
        </w:rPr>
        <w:t xml:space="preserve">  </w:t>
      </w:r>
      <w:r w:rsidRPr="00630C7B">
        <w:rPr>
          <w:rFonts w:ascii="Cambria" w:hAnsi="Cambria" w:cs="Cambria"/>
          <w:b/>
          <w:bCs/>
        </w:rPr>
        <w:t>Zadania zespołów.</w:t>
      </w:r>
      <w:r w:rsidRPr="00630C7B">
        <w:rPr>
          <w:rFonts w:ascii="Cambria" w:hAnsi="Cambria" w:cs="Cambria"/>
        </w:rPr>
        <w:t xml:space="preserve"> </w:t>
      </w:r>
      <w:r>
        <w:rPr>
          <w:rFonts w:ascii="Cambria" w:hAnsi="Cambria" w:cs="Cambria"/>
        </w:rPr>
        <w:t xml:space="preserve">    </w:t>
      </w:r>
    </w:p>
    <w:p w:rsidR="00BC1E93" w:rsidRPr="00630C7B" w:rsidRDefault="00BC1E93" w:rsidP="00815C8C">
      <w:pPr>
        <w:numPr>
          <w:ilvl w:val="0"/>
          <w:numId w:val="77"/>
        </w:numPr>
        <w:tabs>
          <w:tab w:val="left" w:pos="284"/>
        </w:tabs>
        <w:ind w:left="0" w:firstLine="0"/>
        <w:jc w:val="both"/>
        <w:rPr>
          <w:rFonts w:ascii="Cambria" w:hAnsi="Cambria" w:cs="Cambria"/>
          <w:b/>
          <w:bCs/>
        </w:rPr>
      </w:pPr>
      <w:r w:rsidRPr="00630C7B">
        <w:rPr>
          <w:rFonts w:ascii="Cambria" w:hAnsi="Cambria" w:cs="Cambria"/>
          <w:b/>
          <w:bCs/>
        </w:rPr>
        <w:t>Zadania Zespołów przedmiotowych:</w:t>
      </w:r>
    </w:p>
    <w:p w:rsidR="00BC1E93" w:rsidRPr="00630C7B" w:rsidRDefault="00BC1E93" w:rsidP="00B03105">
      <w:pPr>
        <w:tabs>
          <w:tab w:val="left" w:pos="284"/>
        </w:tabs>
        <w:jc w:val="both"/>
        <w:rPr>
          <w:rFonts w:ascii="Cambria" w:hAnsi="Cambria" w:cs="Cambria"/>
        </w:rPr>
      </w:pP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opiniowanie przedstawianych programów nauczania poszczególnych przedmiotów;</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korelacja międzyprzedmiotowa w zakresie treści kształcenia;</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ewaluacja programów nauczania i wymagań edukacyjnych po każdym roku szkolnym;</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wypracowanie zasad dostosowywania form i metod pracy na poszczególnych przedmiotach uczniom o zbliżonych dysfunkcjach i specjalnych potrzebach edukacyjnych;</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opracowanie harmonogramu badań efektywności kształcenia i osiągnięć uczniów;</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analiza osiąganych efektów kształcenia i opracowywanie wniosków do dalszej pracy;</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dobór podręczników obowiązujących w cyklu kształcenia;</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opiniowanie planów nauczania w cyklu edukacyjnym;</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opiniowanie innowacji i eksperymentów pedagogicznych i metodycznych;</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 wymiana doświadczeń pedagogicznych – lekcje otwarte, pokazowe, omawianie  scenariuszy zajęć;</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wewnętrzne doskonalenie;</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dzielenie się wiedzą uzyskaną podczas różnych form doskonalenia zewnętrznego;</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doradztwo metodyczne nauczycielom rozpoczynającym pracę w zawodzie;</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 xml:space="preserve">ewaluacja zasad oceniania, klasyfikowania i promowania; wnioskowanie </w:t>
      </w:r>
      <w:r w:rsidRPr="00630C7B">
        <w:rPr>
          <w:rFonts w:ascii="Cambria" w:hAnsi="Cambria" w:cs="Cambria"/>
        </w:rPr>
        <w:br/>
        <w:t>o wprowadzenie zmian do statutu szkoły w tym zakresie;</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organizacja konkursów przedmiotowych i interdyscyplinarnych;</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opiniowanie wniosków nauczycieli o zakup pomocy dydaktycznych, sprzętu do wyposażenia sal lekcyjnych i pracowni;</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rozwijanie zainteresowań i uzdolnień uczniów poprzez organizację zajęć pozalekcyjnych, kół zainteresowań, zajęć fakultatywnych.</w:t>
      </w:r>
    </w:p>
    <w:p w:rsidR="00BC1E93" w:rsidRPr="00630C7B" w:rsidRDefault="00BC1E93" w:rsidP="00815C8C">
      <w:pPr>
        <w:numPr>
          <w:ilvl w:val="0"/>
          <w:numId w:val="80"/>
        </w:numPr>
        <w:tabs>
          <w:tab w:val="left" w:pos="284"/>
        </w:tabs>
        <w:jc w:val="both"/>
        <w:rPr>
          <w:rFonts w:ascii="Cambria" w:hAnsi="Cambria" w:cs="Cambria"/>
        </w:rPr>
      </w:pPr>
      <w:r w:rsidRPr="00630C7B">
        <w:rPr>
          <w:rFonts w:ascii="Cambria" w:hAnsi="Cambria" w:cs="Cambria"/>
        </w:rPr>
        <w:t>inne, wynikające z potrzeb szkoły lub na wniosek nauczycieli.</w:t>
      </w:r>
    </w:p>
    <w:p w:rsidR="00BC1E93" w:rsidRPr="00630C7B" w:rsidRDefault="00BC1E93" w:rsidP="00B03105">
      <w:pPr>
        <w:tabs>
          <w:tab w:val="left" w:pos="709"/>
        </w:tabs>
        <w:ind w:left="709"/>
        <w:jc w:val="both"/>
        <w:rPr>
          <w:rFonts w:ascii="Cambria" w:hAnsi="Cambria" w:cs="Cambria"/>
        </w:rPr>
      </w:pPr>
    </w:p>
    <w:p w:rsidR="00BC1E93" w:rsidRPr="00630C7B" w:rsidRDefault="00BC1E93" w:rsidP="00815C8C">
      <w:pPr>
        <w:numPr>
          <w:ilvl w:val="0"/>
          <w:numId w:val="77"/>
        </w:numPr>
        <w:tabs>
          <w:tab w:val="left" w:pos="284"/>
        </w:tabs>
        <w:ind w:hanging="720"/>
        <w:jc w:val="both"/>
        <w:rPr>
          <w:rFonts w:ascii="Cambria" w:hAnsi="Cambria" w:cs="Cambria"/>
          <w:b/>
          <w:bCs/>
        </w:rPr>
      </w:pPr>
      <w:r w:rsidRPr="00630C7B">
        <w:rPr>
          <w:rFonts w:ascii="Cambria" w:hAnsi="Cambria" w:cs="Cambria"/>
          <w:b/>
          <w:bCs/>
        </w:rPr>
        <w:t>Zadania Zespół Biblioteczno –Świetlicowego:</w:t>
      </w:r>
    </w:p>
    <w:p w:rsidR="00BC1E93" w:rsidRPr="00630C7B" w:rsidRDefault="00BC1E93" w:rsidP="00B03105">
      <w:pPr>
        <w:tabs>
          <w:tab w:val="left" w:pos="284"/>
        </w:tabs>
        <w:jc w:val="both"/>
        <w:rPr>
          <w:rFonts w:ascii="Cambria" w:hAnsi="Cambria" w:cs="Cambria"/>
          <w:b/>
          <w:bCs/>
        </w:rPr>
      </w:pP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zapewnienie właściwej opieki uczniom, rozwój ich predyspozycji,  stworzenie warunków dostępu do informacji;</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opracowanie planu pracy, harmonogramu i organizacji imprez bibliotecznych i świetlicowych w szkole;</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udzielenie pomocy nauczycielom w pracy dydaktyczno-wychowawczej, zwłaszcza przez współdziałanie z nimi w przygotowaniu uczniów do samodzielnej pracy umysłowej i samokształcenia;</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zgłaszanie i uzasadnianie wniosków o zakup pomocy dydaktycznych, sprzętu do wyposażenia świetlicy i biblioteki;</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lastRenderedPageBreak/>
        <w:t>wymiana doświadczeń pedagogicznych – lekcje otwarte, zajęcia pokazowe, omawianie  scenariuszy zajęć;</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wewnętrzne doskonalenie;</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przygotowanie zestawienia wybranych programów nauczania i podręczników;</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dokumentowanie  pracy i osiągnięć biblioteki i świetlicy; popularyzacja tych osiągnięć na terenie szkoły i lokalnych mediach;</w:t>
      </w:r>
    </w:p>
    <w:p w:rsidR="00BC1E93" w:rsidRPr="00630C7B" w:rsidRDefault="00BC1E93" w:rsidP="00815C8C">
      <w:pPr>
        <w:numPr>
          <w:ilvl w:val="0"/>
          <w:numId w:val="191"/>
        </w:numPr>
        <w:tabs>
          <w:tab w:val="left" w:pos="284"/>
        </w:tabs>
        <w:jc w:val="both"/>
        <w:rPr>
          <w:rFonts w:ascii="Cambria" w:hAnsi="Cambria" w:cs="Cambria"/>
        </w:rPr>
      </w:pPr>
      <w:r w:rsidRPr="00630C7B">
        <w:rPr>
          <w:rFonts w:ascii="Cambria" w:hAnsi="Cambria" w:cs="Cambria"/>
        </w:rPr>
        <w:t>ewaluacja pracy świetlicy i biblioteki, dwa razy w ciągu roku szkolnego.</w:t>
      </w:r>
    </w:p>
    <w:p w:rsidR="00BC1E93" w:rsidRPr="00630C7B" w:rsidRDefault="00BC1E93" w:rsidP="00B03105">
      <w:pPr>
        <w:pStyle w:val="Akapitzlist"/>
        <w:spacing w:after="0"/>
        <w:rPr>
          <w:rFonts w:ascii="Cambria" w:hAnsi="Cambria" w:cs="Cambria"/>
        </w:rPr>
      </w:pPr>
    </w:p>
    <w:p w:rsidR="00BC1E93" w:rsidRPr="00630C7B" w:rsidRDefault="00BC1E93" w:rsidP="00815C8C">
      <w:pPr>
        <w:numPr>
          <w:ilvl w:val="0"/>
          <w:numId w:val="77"/>
        </w:numPr>
        <w:tabs>
          <w:tab w:val="left" w:pos="284"/>
        </w:tabs>
        <w:ind w:left="0" w:firstLine="0"/>
        <w:jc w:val="both"/>
        <w:rPr>
          <w:rFonts w:ascii="Cambria" w:hAnsi="Cambria" w:cs="Cambria"/>
          <w:b/>
          <w:bCs/>
        </w:rPr>
      </w:pPr>
      <w:r w:rsidRPr="00630C7B">
        <w:rPr>
          <w:rFonts w:ascii="Cambria" w:hAnsi="Cambria" w:cs="Cambria"/>
          <w:b/>
          <w:bCs/>
        </w:rPr>
        <w:t>Zadania Zespołu Artystyczno - Sportowego:</w:t>
      </w:r>
    </w:p>
    <w:p w:rsidR="00BC1E93" w:rsidRPr="00630C7B" w:rsidRDefault="00BC1E93" w:rsidP="00B03105">
      <w:pPr>
        <w:tabs>
          <w:tab w:val="left" w:pos="284"/>
        </w:tabs>
        <w:jc w:val="both"/>
        <w:rPr>
          <w:rFonts w:ascii="Cambria" w:hAnsi="Cambria" w:cs="Cambria"/>
          <w:b/>
          <w:bCs/>
        </w:rPr>
      </w:pP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 xml:space="preserve"> opracowanie harmonogramu i organizacji imprez sportowo – rekreacyjnych w szkole;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 xml:space="preserve"> opracowanie kalendarza zawodów, rozgrywek;</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 xml:space="preserve">opracowanie i aktualizacja wymagań edukacyjnych w wychowania fizycznego na poszczególne oceny szkolne;  </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dokumentowanie osiągnięć sportowych; popularyzacja tych osiągnięć na terenie szkoły, szkolnej witrynie internetowej i lokalnej prasie;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opiniowanie zgłaszanych programów nauczania, w tym edukacji zdrowotnej;</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 xml:space="preserve">wypracowanie zasad dostosowywania wymagań edukacyjnych do możliwości uczniów </w:t>
      </w:r>
      <w:r w:rsidRPr="00630C7B">
        <w:rPr>
          <w:rFonts w:ascii="Cambria" w:hAnsi="Cambria" w:cs="Cambria"/>
        </w:rPr>
        <w:br/>
        <w:t>z dysfunkcjami ruchu, koordynacji ruchowo-wzrokowej, motoryki, zaburzeń somatycznych i innych specjalnych potrzeb edukacyjnych;</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organizowanie współzawodnictwa międzyklasowego i międzyszkolnego w gminie /powiecie;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propagowanie zdrowego stylu życia wśród nauczycieli i uczniów (gazetki, pogadanki);</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wymiana doświadczeń pedagogicznych – lekcje otwarte, pokazowe, omawianie scenariuszy zajęć;</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wewnętrzne doskonalenie;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wnioskowanie o zakup sprzętu sportowego, innych pomocy dydaktycznych.</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dzielenie się wiedzą uzyskaną podczas różnych form doskonalenia zewnętrznego;</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doradztwo metodyczne nauczycielom rozpoczynającym pracę w zawodzie;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ewaluacja zasad oceniania, klasyfikowania i promowania; wnioskowanie o wprowadzenie zmian do statutu szkoły w tym zakresie;</w:t>
      </w:r>
    </w:p>
    <w:p w:rsidR="00BC1E93" w:rsidRPr="00630C7B" w:rsidRDefault="00BC1E93" w:rsidP="00815C8C">
      <w:pPr>
        <w:numPr>
          <w:ilvl w:val="0"/>
          <w:numId w:val="81"/>
        </w:numPr>
        <w:tabs>
          <w:tab w:val="left" w:pos="284"/>
        </w:tabs>
        <w:ind w:left="709" w:hanging="414"/>
        <w:jc w:val="both"/>
        <w:rPr>
          <w:rFonts w:ascii="Cambria" w:hAnsi="Cambria" w:cs="Cambria"/>
        </w:rPr>
      </w:pPr>
      <w:r w:rsidRPr="00630C7B">
        <w:rPr>
          <w:rFonts w:ascii="Cambria" w:hAnsi="Cambria" w:cs="Cambria"/>
        </w:rPr>
        <w:t>inne wynikające z potrzeb szkoły lub na wniosek członków zespołu.</w:t>
      </w:r>
    </w:p>
    <w:p w:rsidR="00BC1E93" w:rsidRPr="00630C7B" w:rsidRDefault="00BC1E93" w:rsidP="00B03105">
      <w:pPr>
        <w:jc w:val="both"/>
        <w:rPr>
          <w:rFonts w:ascii="Cambria" w:hAnsi="Cambria" w:cs="Cambria"/>
          <w:b/>
          <w:bCs/>
        </w:rPr>
      </w:pPr>
    </w:p>
    <w:p w:rsidR="00BC1E93" w:rsidRPr="00630C7B" w:rsidRDefault="00BC1E93" w:rsidP="00B03105">
      <w:pPr>
        <w:tabs>
          <w:tab w:val="left" w:pos="709"/>
        </w:tabs>
        <w:ind w:left="709"/>
        <w:jc w:val="both"/>
        <w:rPr>
          <w:rFonts w:ascii="Cambria" w:hAnsi="Cambria" w:cs="Cambria"/>
        </w:rPr>
      </w:pPr>
    </w:p>
    <w:p w:rsidR="00BC1E93" w:rsidRPr="00630C7B" w:rsidRDefault="00BC1E93" w:rsidP="00B03105">
      <w:pPr>
        <w:tabs>
          <w:tab w:val="left" w:pos="709"/>
        </w:tabs>
        <w:ind w:left="709"/>
        <w:jc w:val="both"/>
        <w:rPr>
          <w:rFonts w:ascii="Cambria" w:hAnsi="Cambria" w:cs="Cambria"/>
        </w:rPr>
      </w:pPr>
    </w:p>
    <w:p w:rsidR="00BC1E93" w:rsidRPr="00630C7B" w:rsidRDefault="00BC1E93" w:rsidP="00815C8C">
      <w:pPr>
        <w:numPr>
          <w:ilvl w:val="0"/>
          <w:numId w:val="77"/>
        </w:numPr>
        <w:tabs>
          <w:tab w:val="left" w:pos="284"/>
        </w:tabs>
        <w:ind w:hanging="720"/>
        <w:jc w:val="both"/>
        <w:rPr>
          <w:rFonts w:ascii="Cambria" w:hAnsi="Cambria" w:cs="Cambria"/>
          <w:b/>
          <w:bCs/>
        </w:rPr>
      </w:pPr>
      <w:r w:rsidRPr="00630C7B">
        <w:rPr>
          <w:rFonts w:ascii="Cambria" w:hAnsi="Cambria" w:cs="Cambria"/>
          <w:b/>
          <w:bCs/>
        </w:rPr>
        <w:t xml:space="preserve"> Zadania Zespołu Wychowawczego:</w:t>
      </w:r>
    </w:p>
    <w:p w:rsidR="00BC1E93" w:rsidRPr="00630C7B" w:rsidRDefault="00BC1E93" w:rsidP="00B03105">
      <w:pPr>
        <w:tabs>
          <w:tab w:val="left" w:pos="284"/>
        </w:tabs>
        <w:jc w:val="both"/>
        <w:rPr>
          <w:rFonts w:ascii="Cambria" w:hAnsi="Cambria" w:cs="Cambria"/>
        </w:rPr>
      </w:pP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opracow</w:t>
      </w:r>
      <w:r>
        <w:rPr>
          <w:rFonts w:ascii="Cambria" w:hAnsi="Cambria" w:cs="Cambria"/>
        </w:rPr>
        <w:t>ywanie Programu p</w:t>
      </w:r>
      <w:r w:rsidRPr="00630C7B">
        <w:rPr>
          <w:rFonts w:ascii="Cambria" w:hAnsi="Cambria" w:cs="Cambria"/>
        </w:rPr>
        <w:t>rofilakt</w:t>
      </w:r>
      <w:r>
        <w:rPr>
          <w:rFonts w:ascii="Cambria" w:hAnsi="Cambria" w:cs="Cambria"/>
        </w:rPr>
        <w:t>yczno - wychowawczego</w:t>
      </w:r>
      <w:r w:rsidRPr="00630C7B">
        <w:rPr>
          <w:rFonts w:ascii="Cambria" w:hAnsi="Cambria" w:cs="Cambria"/>
        </w:rPr>
        <w:t xml:space="preserve"> na cykl edukacyjny na podstawie diagnozy potrzeb, ewaluacji wcześniej obowiązujących programów, wniosków rodziców i propozycji uczniów, a także analizy sytuacji wychowawczej w szkole;</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gromadzenie materiałów metodycznych, merytorycznych, „banku scenariuszy” zajęć </w:t>
      </w:r>
      <w:r w:rsidRPr="00630C7B">
        <w:rPr>
          <w:rFonts w:ascii="Cambria" w:hAnsi="Cambria" w:cs="Cambria"/>
        </w:rPr>
        <w:br/>
        <w:t>z wychowawcą, celem udostępniania ich do przygotowania zajęć;</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 analizowanie szczególnie trudnych przypadków  wychowawczych;</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 doskonalenie wewnętrzne  zgodnie z potrzebami nauczycieli – wychowawców;</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  wymiana doświadczeń, przykładów  „dobrej praktyki”;</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analiza sytuacji wychowawczych w oddziale na wniosek wychowawcy lub nauczyciela prowadzącego zajęcia w klasie. Opracowanie zaleceń do pracy, sposobów wspólnego oddziaływania  dla zespołu nauczycieli uczących w klasie;</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planowanie i realizacja działań antydyskryminacyjnych, promujących prawa dziecka, zdrowe odżywianie, ochronę środowiska;</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 koordynacja działań profilaktycznych;</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 wspieranie działań samorządu uczniowskiego;</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opracowanie harmonogramu uroczystości, apeli, imprez kulturalnych, planu wycieczek;</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lastRenderedPageBreak/>
        <w:t>koordynacja pracy zespołów dydaktyczno-wyrównawczych, kółek zainteresowań celem umożliwienia wzięcia udziału wszystkim chętnym uczniom;</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ocena sytuacji wychowawczej w szkole po każdym okresie nauki; przygotowanie we współpracy ze szkolnym pedagogiem raportu z dokonanej oceny na potrzeby Rady Pedagogicznej i Rady Rodziców;</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 xml:space="preserve">udział w postępowaniach mediacyjnych w sytuacjach konfliktowych, zwłaszcza </w:t>
      </w:r>
      <w:r w:rsidRPr="00630C7B">
        <w:rPr>
          <w:rFonts w:ascii="Cambria" w:hAnsi="Cambria" w:cs="Cambria"/>
        </w:rPr>
        <w:br/>
        <w:t xml:space="preserve">w relacjach wychowawca – rodzic; </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korelowanie planowanych badań edukacyjnych w poszczególnych klasach;</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opiniowanie wniosków nauczycieli o wszczynanie procedury „ Niebieskiej Karty”;</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opiniowanie wniosków nauczycieli, specjalistów o skierowanie ucznia na badania do poradni psychologiczno-pedagogicznej;</w:t>
      </w:r>
    </w:p>
    <w:p w:rsidR="00BC1E93" w:rsidRPr="00630C7B" w:rsidRDefault="00BC1E93" w:rsidP="00815C8C">
      <w:pPr>
        <w:numPr>
          <w:ilvl w:val="0"/>
          <w:numId w:val="78"/>
        </w:numPr>
        <w:tabs>
          <w:tab w:val="left" w:pos="284"/>
        </w:tabs>
        <w:jc w:val="both"/>
        <w:rPr>
          <w:rFonts w:ascii="Cambria" w:hAnsi="Cambria" w:cs="Cambria"/>
        </w:rPr>
      </w:pPr>
      <w:r w:rsidRPr="00630C7B">
        <w:rPr>
          <w:rFonts w:ascii="Cambria" w:hAnsi="Cambria" w:cs="Cambria"/>
        </w:rPr>
        <w:t>inne, zgodnie z potrzebami szkoły lub na wniosek członków zespołu.</w:t>
      </w:r>
    </w:p>
    <w:p w:rsidR="00BC1E93" w:rsidRPr="00630C7B" w:rsidRDefault="00BC1E93" w:rsidP="009849C5">
      <w:pPr>
        <w:tabs>
          <w:tab w:val="left" w:pos="284"/>
        </w:tabs>
        <w:ind w:left="720"/>
        <w:jc w:val="both"/>
        <w:rPr>
          <w:rFonts w:ascii="Cambria" w:hAnsi="Cambria" w:cs="Cambria"/>
        </w:rPr>
      </w:pPr>
    </w:p>
    <w:p w:rsidR="00BC1E93" w:rsidRPr="00630C7B" w:rsidRDefault="00BC1E93" w:rsidP="00B03105">
      <w:pPr>
        <w:tabs>
          <w:tab w:val="left" w:pos="284"/>
        </w:tabs>
        <w:jc w:val="both"/>
        <w:rPr>
          <w:rFonts w:ascii="Cambria" w:hAnsi="Cambria" w:cs="Cambria"/>
        </w:rPr>
      </w:pPr>
    </w:p>
    <w:p w:rsidR="00BC1E93" w:rsidRPr="00630C7B" w:rsidRDefault="00BC1E93" w:rsidP="00815C8C">
      <w:pPr>
        <w:numPr>
          <w:ilvl w:val="0"/>
          <w:numId w:val="77"/>
        </w:numPr>
        <w:tabs>
          <w:tab w:val="left" w:pos="284"/>
        </w:tabs>
        <w:ind w:hanging="720"/>
        <w:jc w:val="both"/>
        <w:rPr>
          <w:rFonts w:ascii="Cambria" w:hAnsi="Cambria" w:cs="Cambria"/>
          <w:b/>
          <w:bCs/>
        </w:rPr>
      </w:pPr>
      <w:r w:rsidRPr="00630C7B">
        <w:rPr>
          <w:rFonts w:ascii="Cambria" w:hAnsi="Cambria" w:cs="Cambria"/>
          <w:b/>
          <w:bCs/>
        </w:rPr>
        <w:t> Zadania Zespołu Analiz i Badań Edukacyjnych:</w:t>
      </w:r>
    </w:p>
    <w:p w:rsidR="00BC1E93" w:rsidRPr="00630C7B" w:rsidRDefault="00BC1E93" w:rsidP="00B03105">
      <w:pPr>
        <w:tabs>
          <w:tab w:val="left" w:pos="284"/>
        </w:tabs>
        <w:jc w:val="both"/>
        <w:rPr>
          <w:rFonts w:ascii="Cambria" w:hAnsi="Cambria" w:cs="Cambria"/>
        </w:rPr>
      </w:pP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opracowanie planu badań edukacyjnych na każdy rok szkolny;</w:t>
      </w: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dokonywanie jakościowej analizy wyników badań (sprawdzianów, testów kompetencji, próbnych egzaminów) na podstawie ilościowych opracowań przez nauczycieli uczących;</w:t>
      </w: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przygotowanie narzędzi pomiaru dydaktycznego, arkuszy uczniowskich lub opiniowanie opracowanych przez nauczycieli lub oferowanych przez firmy zewnętrzne na potrzeby prowadzonych diagnoz;</w:t>
      </w: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analiza jakościowa i ilościowa wyników sprawdzianów zewnętrznych i przygotowanie opracowania wraz z wnioskami do dalszej pracy;</w:t>
      </w: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 xml:space="preserve"> prowadzenie szkoleń nauczycielom z zakresu ewaluacji wyników nauczania;</w:t>
      </w:r>
    </w:p>
    <w:p w:rsidR="00BC1E93" w:rsidRPr="00630C7B" w:rsidRDefault="00BC1E93" w:rsidP="00815C8C">
      <w:pPr>
        <w:numPr>
          <w:ilvl w:val="0"/>
          <w:numId w:val="79"/>
        </w:numPr>
        <w:tabs>
          <w:tab w:val="left" w:pos="284"/>
        </w:tabs>
        <w:jc w:val="both"/>
        <w:rPr>
          <w:rFonts w:ascii="Cambria" w:hAnsi="Cambria" w:cs="Cambria"/>
        </w:rPr>
      </w:pPr>
      <w:r w:rsidRPr="00630C7B">
        <w:rPr>
          <w:rFonts w:ascii="Cambria" w:hAnsi="Cambria" w:cs="Cambria"/>
        </w:rPr>
        <w:t xml:space="preserve"> kierowanie wystąpień do poszczególnych nauczycieli  zawierających wskazówki do wprowadzenia zmian w procesie kształcenia;</w:t>
      </w:r>
    </w:p>
    <w:p w:rsidR="00BC1E93" w:rsidRPr="00630C7B" w:rsidRDefault="00BC1E93" w:rsidP="00815C8C">
      <w:pPr>
        <w:numPr>
          <w:ilvl w:val="0"/>
          <w:numId w:val="79"/>
        </w:numPr>
        <w:tabs>
          <w:tab w:val="left" w:pos="284"/>
        </w:tabs>
        <w:spacing w:after="240"/>
        <w:jc w:val="both"/>
        <w:rPr>
          <w:rFonts w:ascii="Cambria" w:hAnsi="Cambria" w:cs="Cambria"/>
        </w:rPr>
      </w:pPr>
      <w:r w:rsidRPr="00630C7B">
        <w:rPr>
          <w:rFonts w:ascii="Cambria" w:hAnsi="Cambria" w:cs="Cambria"/>
        </w:rPr>
        <w:t>prezentowanie opracowań na posiedzeniach Rady Pedagogicznej i Radzie Rodziców.</w:t>
      </w:r>
    </w:p>
    <w:p w:rsidR="00BC1E93" w:rsidRPr="00630C7B" w:rsidRDefault="00BC1E93" w:rsidP="00815C8C">
      <w:pPr>
        <w:numPr>
          <w:ilvl w:val="0"/>
          <w:numId w:val="77"/>
        </w:numPr>
        <w:tabs>
          <w:tab w:val="left" w:pos="284"/>
        </w:tabs>
        <w:ind w:hanging="720"/>
        <w:jc w:val="both"/>
      </w:pPr>
      <w:r w:rsidRPr="00630C7B">
        <w:rPr>
          <w:rFonts w:ascii="Cambria" w:hAnsi="Cambria" w:cs="Cambria"/>
          <w:b/>
          <w:bCs/>
        </w:rPr>
        <w:t>Zespół ds. Promocji Szkoły:</w:t>
      </w:r>
    </w:p>
    <w:p w:rsidR="00BC1E93" w:rsidRPr="00630C7B" w:rsidRDefault="00BC1E93" w:rsidP="00B03105">
      <w:pPr>
        <w:tabs>
          <w:tab w:val="left" w:pos="284"/>
        </w:tabs>
        <w:ind w:left="720"/>
        <w:jc w:val="both"/>
        <w:rPr>
          <w:rFonts w:ascii="Cambria" w:hAnsi="Cambria" w:cs="Cambria"/>
        </w:rPr>
      </w:pP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promowanie szkoły w środowisku lokalnym,</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upowszechnianie osiągnięć szkoły, sukcesów uczniów i nauczycieli,</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przekazywanie rzetelnych i obszernych informacji o szkole,</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 xml:space="preserve">kreowanie i podtrzymywanie pozytywnego wizerunku szkoły, </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promocja zewnętrzna szkoły,</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rozwijanie aktywności szkoły na zewnątrz,</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 xml:space="preserve">prowadzenie: witryny internetowej szkoły, kroniki szkolnej, </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eksponowanie osiągnięć placówki,</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bogacenie wyposażenia, bazy szkoły,</w:t>
      </w:r>
    </w:p>
    <w:p w:rsidR="00BC1E93" w:rsidRPr="00630C7B" w:rsidRDefault="00BC1E93" w:rsidP="00E01055">
      <w:pPr>
        <w:numPr>
          <w:ilvl w:val="0"/>
          <w:numId w:val="192"/>
        </w:numPr>
        <w:tabs>
          <w:tab w:val="left" w:pos="284"/>
        </w:tabs>
        <w:ind w:left="714" w:hanging="357"/>
        <w:jc w:val="both"/>
        <w:rPr>
          <w:rFonts w:ascii="Cambria" w:hAnsi="Cambria" w:cs="Cambria"/>
        </w:rPr>
      </w:pPr>
      <w:r w:rsidRPr="00630C7B">
        <w:rPr>
          <w:rFonts w:ascii="Cambria" w:hAnsi="Cambria" w:cs="Cambria"/>
        </w:rPr>
        <w:t>dbałość o wygląd zewnętrzny i wewnętrzny szkoły (tablice na szkolnych korytarzach,</w:t>
      </w:r>
    </w:p>
    <w:p w:rsidR="00BC1E93" w:rsidRPr="00630C7B" w:rsidRDefault="00BC1E93" w:rsidP="00E01055">
      <w:pPr>
        <w:numPr>
          <w:ilvl w:val="0"/>
          <w:numId w:val="192"/>
        </w:numPr>
        <w:tabs>
          <w:tab w:val="left" w:pos="284"/>
        </w:tabs>
        <w:spacing w:after="120"/>
        <w:ind w:left="714" w:hanging="357"/>
        <w:jc w:val="both"/>
        <w:rPr>
          <w:rFonts w:ascii="Cambria" w:hAnsi="Cambria" w:cs="Cambria"/>
        </w:rPr>
      </w:pPr>
      <w:r w:rsidRPr="00630C7B">
        <w:rPr>
          <w:rFonts w:ascii="Cambria" w:hAnsi="Cambria" w:cs="Cambria"/>
        </w:rPr>
        <w:t>eksponowanie osiągnięć szkoły i uczniów na korytarzach szkolnych.</w:t>
      </w:r>
    </w:p>
    <w:p w:rsidR="00BC1E93" w:rsidRPr="00630C7B" w:rsidRDefault="00BC1E93" w:rsidP="00993479">
      <w:pPr>
        <w:rPr>
          <w:rFonts w:ascii="Arial Narrow" w:hAnsi="Arial Narrow" w:cs="Arial Narrow"/>
          <w:b/>
          <w:bCs/>
          <w:noProof w:val="0"/>
          <w:u w:val="single"/>
          <w:lang w:eastAsia="pl-PL"/>
        </w:rPr>
      </w:pPr>
    </w:p>
    <w:p w:rsidR="00BC1E93" w:rsidRPr="00630C7B" w:rsidRDefault="00BC1E93" w:rsidP="00993479">
      <w:pPr>
        <w:rPr>
          <w:rFonts w:ascii="Arial Narrow" w:hAnsi="Arial Narrow" w:cs="Arial Narrow"/>
          <w:b/>
          <w:bCs/>
          <w:noProof w:val="0"/>
          <w:u w:val="single"/>
          <w:lang w:eastAsia="pl-PL"/>
        </w:rPr>
      </w:pPr>
    </w:p>
    <w:p w:rsidR="00BC1E93" w:rsidRPr="00630C7B" w:rsidRDefault="00BC1E93" w:rsidP="00993479">
      <w:pPr>
        <w:rPr>
          <w:rFonts w:ascii="Arial Narrow" w:hAnsi="Arial Narrow" w:cs="Arial Narrow"/>
          <w:b/>
          <w:bCs/>
          <w:noProof w:val="0"/>
          <w:u w:val="single"/>
          <w:lang w:eastAsia="pl-PL"/>
        </w:rPr>
      </w:pPr>
    </w:p>
    <w:p w:rsidR="00BC1E93" w:rsidRPr="00630C7B" w:rsidRDefault="00BC1E93" w:rsidP="00993479">
      <w:pPr>
        <w:jc w:val="both"/>
        <w:rPr>
          <w:rFonts w:ascii="Cambria" w:hAnsi="Cambria" w:cs="Cambria"/>
          <w:noProof w:val="0"/>
          <w:lang w:eastAsia="pl-PL"/>
        </w:rPr>
      </w:pPr>
    </w:p>
    <w:p w:rsidR="00BC1E93" w:rsidRPr="00630C7B" w:rsidRDefault="00BC1E93" w:rsidP="00B03105">
      <w:pPr>
        <w:pStyle w:val="Nagwek2"/>
        <w:rPr>
          <w:color w:val="auto"/>
          <w:sz w:val="22"/>
          <w:szCs w:val="22"/>
        </w:rPr>
      </w:pPr>
      <w:bookmarkStart w:id="21" w:name="_Toc495918051"/>
      <w:r w:rsidRPr="00630C7B">
        <w:rPr>
          <w:color w:val="auto"/>
          <w:sz w:val="22"/>
          <w:szCs w:val="22"/>
        </w:rPr>
        <w:t>DZIAŁ V</w:t>
      </w:r>
      <w:bookmarkEnd w:id="21"/>
    </w:p>
    <w:p w:rsidR="00BC1E93" w:rsidRPr="00630C7B" w:rsidRDefault="00BC1E93" w:rsidP="00B02871"/>
    <w:p w:rsidR="00BC1E93" w:rsidRPr="00630C7B" w:rsidRDefault="00BC1E93" w:rsidP="00B02871">
      <w:pPr>
        <w:pStyle w:val="Nagwek2"/>
        <w:spacing w:before="0"/>
        <w:rPr>
          <w:rFonts w:cs="Times New Roman"/>
          <w:b w:val="0"/>
          <w:bCs w:val="0"/>
          <w:color w:val="auto"/>
          <w:sz w:val="22"/>
          <w:szCs w:val="22"/>
        </w:rPr>
      </w:pPr>
      <w:bookmarkStart w:id="22" w:name="_Toc495918052"/>
      <w:r w:rsidRPr="00630C7B">
        <w:rPr>
          <w:color w:val="auto"/>
          <w:sz w:val="22"/>
          <w:szCs w:val="22"/>
        </w:rPr>
        <w:t>Rozdział 1</w:t>
      </w:r>
      <w:r w:rsidRPr="00630C7B">
        <w:rPr>
          <w:rFonts w:cs="Times New Roman"/>
          <w:b w:val="0"/>
          <w:bCs w:val="0"/>
          <w:color w:val="auto"/>
          <w:sz w:val="22"/>
          <w:szCs w:val="22"/>
        </w:rPr>
        <w:br/>
      </w:r>
      <w:r w:rsidRPr="00630C7B">
        <w:rPr>
          <w:color w:val="auto"/>
          <w:sz w:val="22"/>
          <w:szCs w:val="22"/>
        </w:rPr>
        <w:t>Nauczyciele i inni pracownicy szkoły</w:t>
      </w:r>
      <w:bookmarkEnd w:id="22"/>
    </w:p>
    <w:p w:rsidR="00BC1E93" w:rsidRPr="00630C7B" w:rsidRDefault="00BC1E93" w:rsidP="00B03105">
      <w:pPr>
        <w:rPr>
          <w:rFonts w:ascii="Cambria" w:hAnsi="Cambria" w:cs="Cambria"/>
        </w:rPr>
      </w:pPr>
    </w:p>
    <w:p w:rsidR="00BC1E93" w:rsidRPr="00630C7B" w:rsidRDefault="00BC1E93" w:rsidP="00B03105">
      <w:pPr>
        <w:ind w:firstLine="567"/>
        <w:jc w:val="both"/>
        <w:rPr>
          <w:rFonts w:ascii="Cambria" w:hAnsi="Cambria" w:cs="Cambria"/>
          <w:b/>
          <w:bCs/>
        </w:rPr>
      </w:pPr>
      <w:r>
        <w:rPr>
          <w:rFonts w:ascii="Cambria" w:hAnsi="Cambria" w:cs="Cambria"/>
          <w:b/>
          <w:bCs/>
        </w:rPr>
        <w:t xml:space="preserve">§ </w:t>
      </w:r>
      <w:r w:rsidRPr="00212D43">
        <w:rPr>
          <w:rFonts w:ascii="Cambria" w:hAnsi="Cambria" w:cs="Cambria"/>
          <w:b/>
          <w:bCs/>
        </w:rPr>
        <w:t>80.</w:t>
      </w:r>
      <w:r>
        <w:rPr>
          <w:rFonts w:ascii="Cambria" w:hAnsi="Cambria" w:cs="Cambria"/>
          <w:b/>
          <w:bCs/>
        </w:rPr>
        <w:t xml:space="preserve"> Zad</w:t>
      </w:r>
      <w:r w:rsidRPr="00630C7B">
        <w:rPr>
          <w:rFonts w:ascii="Cambria" w:hAnsi="Cambria" w:cs="Cambria"/>
          <w:b/>
          <w:bCs/>
        </w:rPr>
        <w:t>ania nauczycieli.</w:t>
      </w:r>
    </w:p>
    <w:p w:rsidR="00BC1E93" w:rsidRPr="00630C7B" w:rsidRDefault="00BC1E93" w:rsidP="00815C8C">
      <w:pPr>
        <w:numPr>
          <w:ilvl w:val="0"/>
          <w:numId w:val="87"/>
        </w:numPr>
        <w:tabs>
          <w:tab w:val="left" w:pos="993"/>
        </w:tabs>
        <w:spacing w:before="240"/>
        <w:ind w:left="0" w:firstLine="567"/>
        <w:jc w:val="both"/>
        <w:rPr>
          <w:rFonts w:ascii="Cambria" w:hAnsi="Cambria" w:cs="Cambria"/>
        </w:rPr>
      </w:pPr>
      <w:r w:rsidRPr="00630C7B">
        <w:rPr>
          <w:rFonts w:ascii="Cambria" w:hAnsi="Cambria" w:cs="Cambria"/>
        </w:rPr>
        <w:lastRenderedPageBreak/>
        <w:t>Nauczyciel prowadzi pracę dydaktyczno – wychowawczą i opiekuńczą oraz odpowiada za jakość i wyniki tej pracy oraz bezpieczeństwo powierzonych jego opiece uczniów.</w:t>
      </w:r>
    </w:p>
    <w:p w:rsidR="00BC1E93" w:rsidRPr="00630C7B" w:rsidRDefault="00BC1E93" w:rsidP="00815C8C">
      <w:pPr>
        <w:numPr>
          <w:ilvl w:val="0"/>
          <w:numId w:val="87"/>
        </w:numPr>
        <w:tabs>
          <w:tab w:val="left" w:pos="993"/>
        </w:tabs>
        <w:spacing w:before="240"/>
        <w:ind w:left="0" w:firstLine="567"/>
        <w:jc w:val="both"/>
        <w:rPr>
          <w:rFonts w:ascii="Cambria" w:hAnsi="Cambria" w:cs="Cambria"/>
        </w:rPr>
      </w:pPr>
      <w:r w:rsidRPr="00630C7B">
        <w:rPr>
          <w:rFonts w:ascii="Cambria" w:hAnsi="Cambria" w:cs="Cambria"/>
          <w:b/>
          <w:bCs/>
        </w:rPr>
        <w:t xml:space="preserve"> </w:t>
      </w:r>
      <w:r w:rsidRPr="00630C7B">
        <w:rPr>
          <w:rFonts w:ascii="Cambria" w:hAnsi="Cambria" w:cs="Cambria"/>
        </w:rPr>
        <w:t xml:space="preserve">Do obowiązków nauczycieli należy w szczególności: </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dbałość o życie, zdrowie i bezpieczeństwo uczniów podczas zajęć organizowanych przez szkołę;</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kształcenie i wychowywanie młodzieży w umiłowaniu Ojczyzny, w poszanowaniu Konstytucji Rzeczypospolitej Polskiej, w atmosferze wolności sumienia i szacunku dla każdego człowieka;</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dbanie o kształtowanie u uczniów postaw moralnych i obywatelskich zgodnie z ideą demokracji, pokoju i przyjaźni między ludźmi różnych narodów, ras i światopoglądów;</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 xml:space="preserve">rozpoznawanie możliwości psychofizycznych oraz indywidualnych potrzeb rozwojowych,      </w:t>
      </w:r>
      <w:r w:rsidRPr="00630C7B">
        <w:rPr>
          <w:rFonts w:ascii="Cambria" w:hAnsi="Cambria" w:cs="Cambria"/>
        </w:rPr>
        <w:br/>
        <w:t>a w szczególności rozpoznawanie przyczyn niepowodzeń szkolnych;</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 xml:space="preserve"> prowadzenie zindywidualizowanej pracy z uczniem o specjalnych potrzebach, na obowiązkowych i dodatkowych zajęciach;</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 xml:space="preserve">wnioskowanie do wychowawcy o objęcie pomocą psychologiczno-pedagogiczną ucznia, </w:t>
      </w:r>
      <w:r w:rsidRPr="00630C7B">
        <w:rPr>
          <w:rFonts w:ascii="Cambria" w:hAnsi="Cambria" w:cs="Cambria"/>
        </w:rPr>
        <w:br/>
        <w:t>w przypadkach, gdy podejmowane przez nauczyciela działania nie przyniosły oczekiwanych zmian lub, gdy nauczyciel zdiagnozował wybitne uzdolnienia;</w:t>
      </w:r>
    </w:p>
    <w:p w:rsidR="00BC1E93" w:rsidRPr="00630C7B" w:rsidRDefault="00BC1E93" w:rsidP="00815C8C">
      <w:pPr>
        <w:numPr>
          <w:ilvl w:val="0"/>
          <w:numId w:val="90"/>
        </w:numPr>
        <w:tabs>
          <w:tab w:val="left" w:pos="284"/>
          <w:tab w:val="left" w:pos="709"/>
        </w:tabs>
        <w:spacing w:before="240"/>
        <w:ind w:left="0" w:firstLine="0"/>
        <w:jc w:val="both"/>
        <w:rPr>
          <w:rFonts w:ascii="Cambria" w:hAnsi="Cambria" w:cs="Cambria"/>
        </w:rPr>
      </w:pPr>
      <w:r w:rsidRPr="00630C7B">
        <w:rPr>
          <w:rFonts w:ascii="Cambria" w:hAnsi="Cambria" w:cs="Cambria"/>
        </w:rPr>
        <w:t xml:space="preserve">dostosowanie wymagań edukacyjnych z nauczanego przedmiotu (zajęć) do indywidualnych potrzeb psychofizycznych i edukacyjnych ucznia oraz możliwości psychofizycznych ucznia: </w:t>
      </w:r>
    </w:p>
    <w:p w:rsidR="00BC1E93" w:rsidRPr="00630C7B" w:rsidRDefault="00BC1E93" w:rsidP="00B03105">
      <w:pPr>
        <w:tabs>
          <w:tab w:val="left" w:pos="567"/>
        </w:tabs>
        <w:spacing w:before="240"/>
        <w:ind w:left="567" w:hanging="283"/>
        <w:jc w:val="both"/>
        <w:rPr>
          <w:rFonts w:ascii="Cambria" w:hAnsi="Cambria" w:cs="Cambria"/>
        </w:rPr>
      </w:pPr>
    </w:p>
    <w:p w:rsidR="00BC1E93" w:rsidRPr="00630C7B" w:rsidRDefault="00BC1E93" w:rsidP="00815C8C">
      <w:pPr>
        <w:numPr>
          <w:ilvl w:val="0"/>
          <w:numId w:val="142"/>
        </w:numPr>
        <w:tabs>
          <w:tab w:val="left" w:pos="567"/>
          <w:tab w:val="left" w:pos="1418"/>
        </w:tabs>
        <w:ind w:left="567" w:hanging="283"/>
        <w:jc w:val="both"/>
        <w:rPr>
          <w:rFonts w:ascii="Cambria" w:hAnsi="Cambria" w:cs="Cambria"/>
        </w:rPr>
      </w:pPr>
      <w:r w:rsidRPr="00630C7B">
        <w:rPr>
          <w:rFonts w:ascii="Cambria" w:hAnsi="Cambria" w:cs="Cambria"/>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BC1E93" w:rsidRPr="00630C7B" w:rsidRDefault="00BC1E93" w:rsidP="00B03105">
      <w:pPr>
        <w:tabs>
          <w:tab w:val="left" w:pos="567"/>
          <w:tab w:val="left" w:pos="1418"/>
        </w:tabs>
        <w:ind w:left="567" w:hanging="283"/>
        <w:jc w:val="both"/>
        <w:rPr>
          <w:rFonts w:ascii="Cambria" w:hAnsi="Cambria" w:cs="Cambria"/>
        </w:rPr>
      </w:pPr>
    </w:p>
    <w:p w:rsidR="00BC1E93" w:rsidRPr="00630C7B" w:rsidRDefault="00BC1E93" w:rsidP="00815C8C">
      <w:pPr>
        <w:numPr>
          <w:ilvl w:val="0"/>
          <w:numId w:val="142"/>
        </w:numPr>
        <w:tabs>
          <w:tab w:val="left" w:pos="567"/>
          <w:tab w:val="left" w:pos="1418"/>
        </w:tabs>
        <w:ind w:left="567" w:hanging="283"/>
        <w:jc w:val="both"/>
        <w:rPr>
          <w:rFonts w:ascii="Cambria" w:hAnsi="Cambria" w:cs="Cambria"/>
        </w:rPr>
      </w:pPr>
      <w:r w:rsidRPr="00630C7B">
        <w:rPr>
          <w:rFonts w:ascii="Cambria" w:hAnsi="Cambria" w:cs="Cambria"/>
        </w:rPr>
        <w:t>posiadającego orzeczenie o potrzebie indywidualnego nauczania - na podstawie tego orzeczenia,</w:t>
      </w:r>
    </w:p>
    <w:p w:rsidR="00BC1E93" w:rsidRPr="00630C7B" w:rsidRDefault="00BC1E93" w:rsidP="00B03105">
      <w:pPr>
        <w:tabs>
          <w:tab w:val="left" w:pos="567"/>
          <w:tab w:val="left" w:pos="1418"/>
        </w:tabs>
        <w:ind w:left="567" w:hanging="283"/>
        <w:jc w:val="both"/>
        <w:rPr>
          <w:rFonts w:ascii="Cambria" w:hAnsi="Cambria" w:cs="Cambria"/>
        </w:rPr>
      </w:pPr>
    </w:p>
    <w:p w:rsidR="00BC1E93" w:rsidRPr="00630C7B" w:rsidRDefault="00BC1E93" w:rsidP="00815C8C">
      <w:pPr>
        <w:numPr>
          <w:ilvl w:val="0"/>
          <w:numId w:val="142"/>
        </w:numPr>
        <w:tabs>
          <w:tab w:val="left" w:pos="567"/>
          <w:tab w:val="left" w:pos="1418"/>
        </w:tabs>
        <w:ind w:left="567" w:hanging="283"/>
        <w:jc w:val="both"/>
        <w:rPr>
          <w:rFonts w:ascii="Cambria" w:hAnsi="Cambria" w:cs="Cambria"/>
        </w:rPr>
      </w:pPr>
      <w:r w:rsidRPr="00630C7B">
        <w:rPr>
          <w:rFonts w:ascii="Cambria" w:hAnsi="Cambria" w:cs="Cambria"/>
        </w:rPr>
        <w:t>posiadającego opinię poradni psychologiczno-pedagogicznej, w tym poradni specjalistycznej, o specyficznych trudnościach w uczeniu się lub inną opinię poradni psychologiczno-pedagogicznej, w tym poradni specjalistycznej - na podstawie tej opinii,</w:t>
      </w:r>
    </w:p>
    <w:p w:rsidR="00BC1E93" w:rsidRPr="00630C7B" w:rsidRDefault="00BC1E93" w:rsidP="00B03105">
      <w:pPr>
        <w:tabs>
          <w:tab w:val="left" w:pos="567"/>
          <w:tab w:val="left" w:pos="1418"/>
        </w:tabs>
        <w:ind w:left="567" w:hanging="283"/>
        <w:jc w:val="both"/>
        <w:rPr>
          <w:rFonts w:ascii="Cambria" w:hAnsi="Cambria" w:cs="Cambria"/>
        </w:rPr>
      </w:pPr>
    </w:p>
    <w:p w:rsidR="00BC1E93" w:rsidRPr="00630C7B" w:rsidRDefault="00BC1E93" w:rsidP="00815C8C">
      <w:pPr>
        <w:numPr>
          <w:ilvl w:val="0"/>
          <w:numId w:val="142"/>
        </w:numPr>
        <w:tabs>
          <w:tab w:val="left" w:pos="567"/>
          <w:tab w:val="left" w:pos="1418"/>
        </w:tabs>
        <w:ind w:left="567" w:hanging="283"/>
        <w:jc w:val="both"/>
        <w:rPr>
          <w:rFonts w:ascii="Cambria" w:hAnsi="Cambria" w:cs="Cambria"/>
        </w:rPr>
      </w:pPr>
      <w:r w:rsidRPr="00630C7B">
        <w:rPr>
          <w:rFonts w:ascii="Cambria" w:hAnsi="Cambria" w:cs="Cambria"/>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630C7B">
        <w:rPr>
          <w:rFonts w:ascii="Cambria" w:hAnsi="Cambria" w:cs="Cambria"/>
        </w:rPr>
        <w:br/>
        <w:t xml:space="preserve">w sprawie zasad udzielania i organizacji pomocy psychologiczno-pedagogicznej </w:t>
      </w:r>
      <w:r w:rsidRPr="00630C7B">
        <w:rPr>
          <w:rFonts w:ascii="Cambria" w:hAnsi="Cambria" w:cs="Cambria"/>
        </w:rPr>
        <w:br/>
        <w:t>w publicznych przedszkolach, szkołach i placówkach;</w:t>
      </w:r>
    </w:p>
    <w:p w:rsidR="00BC1E93" w:rsidRPr="00630C7B" w:rsidRDefault="00BC1E93" w:rsidP="00B03105">
      <w:pPr>
        <w:tabs>
          <w:tab w:val="left" w:pos="567"/>
          <w:tab w:val="left" w:pos="1418"/>
        </w:tabs>
        <w:ind w:left="567"/>
        <w:jc w:val="both"/>
        <w:rPr>
          <w:rFonts w:ascii="Cambria" w:hAnsi="Cambria" w:cs="Cambria"/>
        </w:rPr>
      </w:pPr>
    </w:p>
    <w:p w:rsidR="00BC1E93" w:rsidRPr="00630C7B" w:rsidRDefault="00BC1E93" w:rsidP="00815C8C">
      <w:pPr>
        <w:numPr>
          <w:ilvl w:val="0"/>
          <w:numId w:val="142"/>
        </w:numPr>
        <w:tabs>
          <w:tab w:val="left" w:pos="567"/>
          <w:tab w:val="left" w:pos="1418"/>
        </w:tabs>
        <w:ind w:left="567" w:hanging="283"/>
        <w:jc w:val="both"/>
        <w:rPr>
          <w:rFonts w:ascii="Cambria" w:hAnsi="Cambria" w:cs="Cambria"/>
        </w:rPr>
      </w:pPr>
      <w:r w:rsidRPr="00630C7B">
        <w:rPr>
          <w:rFonts w:ascii="Cambria" w:hAnsi="Cambria" w:cs="Cambria"/>
        </w:rPr>
        <w:t>posiadających opinię lekarza o ograniczonych możliwościach wykonywania określonych ćwiczeń na wychowaniu fizycznym.</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bezstronne, rzetelne, systematyczne i sprawiedliwe ocenianie bieżące wiedzy i umiejętności    uczniów z zachowaniem wspierającej i motywującej funkcji oceny;</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uzasadnianie wystawianych ocen w sposób określony w wewnątrzszkolnym systemie oceniania;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zachowanie jawności ocen dla ucznia i rodzica;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udostępnianie pisemnych prac uczniów zgodnie z wewnątrzszkolnymi zasadami oceniania;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 xml:space="preserve">informowanie rodziców o przewidywanych rocznych klasyfikacyjnych ocenach według formy ustalonej w  </w:t>
      </w:r>
      <w:r>
        <w:rPr>
          <w:rFonts w:ascii="Cambria" w:hAnsi="Cambria" w:cs="Cambria"/>
          <w:i/>
          <w:iCs/>
        </w:rPr>
        <w:t>Wewnątrzszkolnych  System</w:t>
      </w:r>
      <w:r w:rsidRPr="00630C7B">
        <w:rPr>
          <w:rFonts w:ascii="Cambria" w:hAnsi="Cambria" w:cs="Cambria"/>
          <w:i/>
          <w:iCs/>
        </w:rPr>
        <w:t xml:space="preserve">  Oceniania;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 xml:space="preserve">wspieranie rozwoju psychofizycznego uczniów, ich zdolności i zainteresowań, m.in. poprzez pomoc w rozwijaniu szczególnych uzdolnień i zainteresowań przygotowanie do udziału </w:t>
      </w:r>
      <w:r w:rsidRPr="00630C7B">
        <w:rPr>
          <w:rFonts w:ascii="Cambria" w:hAnsi="Cambria" w:cs="Cambria"/>
        </w:rPr>
        <w:br/>
        <w:t>w konkursach, zawodach;</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udzielanie pomocy w przezwyciężaniu niepowodzeń szkolnych uczniów, rozpoznanie możliwości i potrzeb ucznia w porozumieniu z wychowawcą;</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współpraca z wychowawcą i samorządem klasowym;</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indywidualne kontakty z rodzicami uczniów;</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aktywny udział w życiu szkoły: uczestnictwo w uroczystościach i imprezach organizowanych  przez Szkołę, opieka nad uczniami skupionymi w organizacji, kole przedmiotowym, kole  zainteresowań lub innej  formie organizacyjnej;</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przestrzeganie dyscypliny pracy: aktywne pełnienie dyżuru przez całą przerwę miedzylekcyjną, natychmiastowe informowanie dyrekcji o nieobecności w pracy, punktualne rozpoczynanie i kończenie zajęć  oraz innych zapisów  K.p;</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prawidłowe prowadzenie dokumentacji pedagogicznej, terminowe dokonywanie prawidłowych wpisów do dziennika, arkuszy ocen i innych dokumentów,</w:t>
      </w:r>
      <w:r w:rsidRPr="00630C7B">
        <w:rPr>
          <w:rFonts w:ascii="Cambria" w:hAnsi="Cambria" w:cs="Cambria"/>
          <w:i/>
          <w:iCs/>
        </w:rPr>
        <w:t xml:space="preserve"> </w:t>
      </w:r>
      <w:r w:rsidRPr="00630C7B">
        <w:rPr>
          <w:rFonts w:ascii="Cambria" w:hAnsi="Cambria" w:cs="Cambria"/>
        </w:rPr>
        <w:t>a także potwierdzanie własnoręcznym podpisem odbyte zajęcia;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kierowanie się w swoich działaniach dobrem ucznia, a także poszanowanie godności osobistej  ucznia;</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lastRenderedPageBreak/>
        <w:t>przestrzeganie tajemnicy służbowej i ochrona danych osobowych uczniów i rodziców;</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przestrzeganie zasad współżycia społecznego i dbanie o właściwe relacje pracownicze;</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dokonanie wyboru podręczników i programu nauczania lub opracowanie własnego programu nauczania i zapoznanie z  nimi uczniów i rodziców, po uprzednim przedstawieniu ich do zaopiniowania przez Radę Pedagogiczną;</w:t>
      </w:r>
    </w:p>
    <w:p w:rsidR="00BC1E93" w:rsidRPr="00630C7B" w:rsidRDefault="00BC1E93" w:rsidP="00815C8C">
      <w:pPr>
        <w:numPr>
          <w:ilvl w:val="0"/>
          <w:numId w:val="90"/>
        </w:numPr>
        <w:tabs>
          <w:tab w:val="left" w:pos="426"/>
        </w:tabs>
        <w:spacing w:before="240"/>
        <w:ind w:left="0" w:firstLine="0"/>
        <w:jc w:val="both"/>
        <w:rPr>
          <w:rFonts w:ascii="Cambria" w:hAnsi="Cambria" w:cs="Cambria"/>
        </w:rPr>
      </w:pPr>
      <w:r w:rsidRPr="00630C7B">
        <w:rPr>
          <w:rFonts w:ascii="Cambria" w:hAnsi="Cambria" w:cs="Cambria"/>
        </w:rPr>
        <w:t>uczestniczenie w przeprowadzaniu egzaminu w ostatnim roku nauki w szkole.</w:t>
      </w:r>
    </w:p>
    <w:p w:rsidR="00BC1E93" w:rsidRPr="00630C7B" w:rsidRDefault="00BC1E93" w:rsidP="00815C8C">
      <w:pPr>
        <w:numPr>
          <w:ilvl w:val="0"/>
          <w:numId w:val="87"/>
        </w:numPr>
        <w:spacing w:before="240"/>
        <w:ind w:left="0" w:firstLine="426"/>
        <w:jc w:val="both"/>
        <w:rPr>
          <w:rFonts w:ascii="Cambria" w:hAnsi="Cambria" w:cs="Cambria"/>
        </w:rPr>
      </w:pPr>
      <w:r w:rsidRPr="00630C7B">
        <w:rPr>
          <w:rFonts w:ascii="Cambria" w:hAnsi="Cambria" w:cs="Cambria"/>
        </w:rPr>
        <w:t>W ramach czasu pracy oraz ustalonego wynagrodzenia nauczyciel obowiązany jest realizować:</w:t>
      </w:r>
    </w:p>
    <w:p w:rsidR="00BC1E93" w:rsidRPr="00630C7B" w:rsidRDefault="00BC1E93" w:rsidP="00B03105">
      <w:pPr>
        <w:tabs>
          <w:tab w:val="left" w:pos="540"/>
        </w:tabs>
        <w:ind w:left="540"/>
        <w:jc w:val="both"/>
        <w:rPr>
          <w:rFonts w:ascii="Cambria" w:hAnsi="Cambria" w:cs="Cambria"/>
        </w:rPr>
      </w:pPr>
    </w:p>
    <w:p w:rsidR="00BC1E93" w:rsidRPr="00630C7B" w:rsidRDefault="00BC1E93" w:rsidP="00815C8C">
      <w:pPr>
        <w:pStyle w:val="Akapitzlist"/>
        <w:numPr>
          <w:ilvl w:val="0"/>
          <w:numId w:val="93"/>
        </w:numPr>
        <w:tabs>
          <w:tab w:val="left" w:pos="284"/>
        </w:tabs>
        <w:spacing w:line="240" w:lineRule="auto"/>
        <w:ind w:left="0" w:firstLine="0"/>
        <w:jc w:val="both"/>
        <w:rPr>
          <w:rFonts w:ascii="Cambria" w:hAnsi="Cambria" w:cs="Cambria"/>
        </w:rPr>
      </w:pPr>
      <w:r w:rsidRPr="00630C7B">
        <w:rPr>
          <w:rFonts w:ascii="Cambria" w:hAnsi="Cambria" w:cs="Cambria"/>
        </w:rPr>
        <w:t>zajęcia dydaktyczne, wychowawcze i opiekuńcze, prowadzone bezpośrednio z uczniami lub wychowankami albo na ich rzecz, w wymiarze określonym przepisami dla danego stanowiska;</w:t>
      </w:r>
    </w:p>
    <w:p w:rsidR="00BC1E93" w:rsidRPr="00630C7B" w:rsidRDefault="00BC1E93" w:rsidP="00F421AF">
      <w:pPr>
        <w:pStyle w:val="Akapitzlist"/>
        <w:tabs>
          <w:tab w:val="left" w:pos="284"/>
        </w:tabs>
        <w:spacing w:line="240" w:lineRule="auto"/>
        <w:ind w:left="0"/>
        <w:jc w:val="both"/>
        <w:rPr>
          <w:rFonts w:ascii="Cambria" w:hAnsi="Cambria" w:cs="Cambria"/>
        </w:rPr>
      </w:pPr>
    </w:p>
    <w:p w:rsidR="00BC1E93" w:rsidRPr="00630C7B" w:rsidRDefault="00BC1E93" w:rsidP="00815C8C">
      <w:pPr>
        <w:pStyle w:val="Akapitzlist"/>
        <w:numPr>
          <w:ilvl w:val="0"/>
          <w:numId w:val="93"/>
        </w:numPr>
        <w:tabs>
          <w:tab w:val="left" w:pos="284"/>
        </w:tabs>
        <w:spacing w:line="240" w:lineRule="auto"/>
        <w:ind w:left="0" w:firstLine="0"/>
        <w:jc w:val="both"/>
        <w:rPr>
          <w:rFonts w:ascii="Cambria" w:hAnsi="Cambria" w:cs="Cambria"/>
        </w:rPr>
      </w:pPr>
      <w:r w:rsidRPr="00630C7B">
        <w:rPr>
          <w:rFonts w:ascii="Cambria" w:hAnsi="Cambria" w:cs="Cambria"/>
        </w:rPr>
        <w:t xml:space="preserve">zajęcia i czynności związane z przygotowaniem się do zajęć, samokształceniem </w:t>
      </w:r>
      <w:r w:rsidRPr="00630C7B">
        <w:rPr>
          <w:rFonts w:ascii="Cambria" w:hAnsi="Cambria" w:cs="Cambria"/>
        </w:rPr>
        <w:br/>
        <w:t>i  doskonaleniem zawodowym.</w:t>
      </w:r>
    </w:p>
    <w:p w:rsidR="00BC1E93" w:rsidRPr="00630C7B" w:rsidRDefault="00BC1E93" w:rsidP="00D333F6">
      <w:pPr>
        <w:pStyle w:val="Akapitzlist"/>
        <w:rPr>
          <w:rFonts w:ascii="Cambria" w:hAnsi="Cambria" w:cs="Cambria"/>
        </w:rPr>
      </w:pPr>
    </w:p>
    <w:p w:rsidR="00BC1E93" w:rsidRPr="00630C7B" w:rsidRDefault="00BC1E93" w:rsidP="00D333F6">
      <w:pPr>
        <w:pStyle w:val="Akapitzlist"/>
        <w:tabs>
          <w:tab w:val="left" w:pos="284"/>
        </w:tabs>
        <w:spacing w:line="240" w:lineRule="auto"/>
        <w:ind w:left="0"/>
        <w:jc w:val="both"/>
        <w:rPr>
          <w:rFonts w:ascii="Cambria" w:hAnsi="Cambria" w:cs="Cambria"/>
        </w:rPr>
      </w:pPr>
    </w:p>
    <w:p w:rsidR="00BC1E93" w:rsidRPr="00630C7B" w:rsidRDefault="00BC1E93" w:rsidP="00B03105">
      <w:pPr>
        <w:spacing w:before="240"/>
        <w:ind w:firstLine="709"/>
        <w:jc w:val="both"/>
        <w:rPr>
          <w:rFonts w:ascii="Cambria" w:hAnsi="Cambria" w:cs="Cambria"/>
        </w:rPr>
      </w:pPr>
      <w:r>
        <w:rPr>
          <w:rFonts w:ascii="Cambria" w:hAnsi="Cambria" w:cs="Cambria"/>
          <w:b/>
          <w:bCs/>
        </w:rPr>
        <w:t>§81</w:t>
      </w:r>
      <w:r w:rsidRPr="00630C7B">
        <w:rPr>
          <w:rFonts w:ascii="Cambria" w:hAnsi="Cambria" w:cs="Cambria"/>
          <w:b/>
          <w:bCs/>
        </w:rPr>
        <w:t>.  Zadania wychowawców klas.</w:t>
      </w:r>
    </w:p>
    <w:p w:rsidR="00BC1E93" w:rsidRPr="00630C7B" w:rsidRDefault="00BC1E93" w:rsidP="00B03105">
      <w:pPr>
        <w:spacing w:before="240"/>
        <w:ind w:firstLine="426"/>
        <w:jc w:val="both"/>
        <w:rPr>
          <w:rFonts w:ascii="Cambria" w:hAnsi="Cambria" w:cs="Cambria"/>
        </w:rPr>
      </w:pPr>
      <w:r w:rsidRPr="00630C7B">
        <w:rPr>
          <w:rFonts w:ascii="Cambria" w:hAnsi="Cambria" w:cs="Cambria"/>
          <w:b/>
          <w:bCs/>
        </w:rPr>
        <w:t>1.</w:t>
      </w:r>
      <w:r w:rsidRPr="00630C7B">
        <w:rPr>
          <w:rFonts w:ascii="Cambria" w:hAnsi="Cambria" w:cs="Cambria"/>
        </w:rPr>
        <w:t xml:space="preserve"> Zadaniem wychowawcy klasy jest sprawowanie opieki wychowawczej nad uczniami,              a   w szczególności:  </w:t>
      </w:r>
    </w:p>
    <w:p w:rsidR="00BC1E93" w:rsidRPr="00630C7B" w:rsidRDefault="00BC1E93" w:rsidP="00815C8C">
      <w:pPr>
        <w:numPr>
          <w:ilvl w:val="0"/>
          <w:numId w:val="141"/>
        </w:numPr>
        <w:tabs>
          <w:tab w:val="clear" w:pos="1932"/>
          <w:tab w:val="left" w:pos="426"/>
        </w:tabs>
        <w:ind w:left="0" w:firstLine="0"/>
        <w:jc w:val="both"/>
        <w:rPr>
          <w:rFonts w:ascii="Cambria" w:hAnsi="Cambria" w:cs="Cambria"/>
        </w:rPr>
      </w:pPr>
      <w:r w:rsidRPr="00630C7B">
        <w:rPr>
          <w:rFonts w:ascii="Cambria" w:hAnsi="Cambria" w:cs="Cambria"/>
        </w:rPr>
        <w:t xml:space="preserve"> tworzenie warunków wspomagających rozwój ucznia, proces jego uczenia się oraz    przygotowanie do życia w rodzinie i społeczeństwie;</w:t>
      </w:r>
    </w:p>
    <w:p w:rsidR="00BC1E93" w:rsidRPr="00630C7B" w:rsidRDefault="00BC1E93" w:rsidP="00815C8C">
      <w:pPr>
        <w:numPr>
          <w:ilvl w:val="0"/>
          <w:numId w:val="141"/>
        </w:numPr>
        <w:tabs>
          <w:tab w:val="clear" w:pos="1932"/>
          <w:tab w:val="left" w:pos="426"/>
        </w:tabs>
        <w:ind w:left="0" w:firstLine="0"/>
        <w:jc w:val="both"/>
        <w:rPr>
          <w:rFonts w:ascii="Cambria" w:hAnsi="Cambria" w:cs="Cambria"/>
        </w:rPr>
      </w:pPr>
      <w:r w:rsidRPr="00630C7B">
        <w:rPr>
          <w:rFonts w:ascii="Cambria" w:hAnsi="Cambria" w:cs="Cambria"/>
        </w:rPr>
        <w:t>inspirowanie i wspomaganie działań zespołowych uczniów;</w:t>
      </w:r>
    </w:p>
    <w:p w:rsidR="00BC1E93" w:rsidRPr="00630C7B" w:rsidRDefault="00BC1E93" w:rsidP="00815C8C">
      <w:pPr>
        <w:numPr>
          <w:ilvl w:val="0"/>
          <w:numId w:val="141"/>
        </w:numPr>
        <w:tabs>
          <w:tab w:val="clear" w:pos="1932"/>
          <w:tab w:val="left" w:pos="426"/>
        </w:tabs>
        <w:ind w:left="0" w:firstLine="0"/>
        <w:jc w:val="both"/>
        <w:rPr>
          <w:rFonts w:ascii="Cambria" w:hAnsi="Cambria" w:cs="Cambria"/>
        </w:rPr>
      </w:pPr>
      <w:r w:rsidRPr="00630C7B">
        <w:rPr>
          <w:rFonts w:ascii="Cambria" w:hAnsi="Cambria" w:cs="Cambria"/>
        </w:rPr>
        <w:t>podejmowanie działań umożliwiających rozwiązywanie konfliktów w zespole uczniów pomiędzy uczniami a innymi członkami społeczności szkolnej.</w:t>
      </w:r>
    </w:p>
    <w:p w:rsidR="00BC1E93" w:rsidRPr="00630C7B" w:rsidRDefault="00BC1E93" w:rsidP="00B03105">
      <w:pPr>
        <w:ind w:left="1077"/>
        <w:jc w:val="both"/>
        <w:rPr>
          <w:rFonts w:ascii="Cambria" w:hAnsi="Cambria" w:cs="Cambria"/>
        </w:rPr>
      </w:pPr>
    </w:p>
    <w:p w:rsidR="00BC1E93" w:rsidRPr="00630C7B" w:rsidRDefault="00BC1E93" w:rsidP="00815C8C">
      <w:pPr>
        <w:numPr>
          <w:ilvl w:val="1"/>
          <w:numId w:val="141"/>
        </w:numPr>
        <w:tabs>
          <w:tab w:val="left" w:pos="360"/>
        </w:tabs>
        <w:ind w:left="0" w:firstLine="567"/>
        <w:jc w:val="both"/>
        <w:rPr>
          <w:rFonts w:ascii="Cambria" w:hAnsi="Cambria" w:cs="Cambria"/>
        </w:rPr>
      </w:pPr>
      <w:r w:rsidRPr="00630C7B">
        <w:rPr>
          <w:rFonts w:ascii="Cambria" w:hAnsi="Cambria" w:cs="Cambria"/>
        </w:rPr>
        <w:t xml:space="preserve">Wychowawca realizuje zadania poprzez: </w:t>
      </w:r>
    </w:p>
    <w:p w:rsidR="00BC1E93" w:rsidRPr="00630C7B" w:rsidRDefault="00BC1E93" w:rsidP="00B03105">
      <w:pPr>
        <w:tabs>
          <w:tab w:val="left" w:pos="720"/>
        </w:tabs>
        <w:ind w:left="993" w:hanging="453"/>
        <w:jc w:val="both"/>
        <w:rPr>
          <w:rFonts w:ascii="Cambria" w:hAnsi="Cambria" w:cs="Cambria"/>
        </w:rPr>
      </w:pPr>
    </w:p>
    <w:p w:rsidR="00BC1E93" w:rsidRPr="00630C7B" w:rsidRDefault="00BC1E93" w:rsidP="00815C8C">
      <w:pPr>
        <w:numPr>
          <w:ilvl w:val="2"/>
          <w:numId w:val="141"/>
        </w:numPr>
        <w:tabs>
          <w:tab w:val="clear" w:pos="2766"/>
          <w:tab w:val="num" w:pos="0"/>
          <w:tab w:val="left" w:pos="284"/>
          <w:tab w:val="left" w:pos="567"/>
        </w:tabs>
        <w:ind w:left="0" w:firstLine="0"/>
        <w:jc w:val="both"/>
        <w:rPr>
          <w:rFonts w:ascii="Cambria" w:hAnsi="Cambria" w:cs="Cambria"/>
        </w:rPr>
      </w:pPr>
      <w:r w:rsidRPr="00630C7B">
        <w:rPr>
          <w:rFonts w:ascii="Cambria" w:hAnsi="Cambria" w:cs="Cambria"/>
        </w:rPr>
        <w:t xml:space="preserve">bliższe poznanie uczniów, ich zdrowia, cech osobowościowych, warunków rodzinnych </w:t>
      </w:r>
      <w:r w:rsidRPr="00630C7B">
        <w:rPr>
          <w:rFonts w:ascii="Cambria" w:hAnsi="Cambria" w:cs="Cambria"/>
        </w:rPr>
        <w:br/>
        <w:t>i bytowych, ich  potrzeb i oczekiwań;</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rozpoznawanie i diagnozowanie możliwości psychofizycznych oraz indywidualnych potrzeb rozwojowych wychowanków;</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wnioskowanie o objęcie wychowanka pomocą psychologiczno-pedagogiczną;</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 xml:space="preserve">tworzenie środowiska zapewniającego wychowankom prawidłowy rozwój fizyczny </w:t>
      </w:r>
      <w:r w:rsidRPr="00630C7B">
        <w:rPr>
          <w:rFonts w:ascii="Cambria" w:hAnsi="Cambria" w:cs="Cambria"/>
        </w:rPr>
        <w:br/>
        <w:t>i psychiczny, opiekę wychowawczą oraz atmosferę bezpieczeństwa i zaufania;</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ułatwianie adaptacji w środowisku rówieśniczym (kl.1, uczniowie nowo przyjęci do szkoły) oraz pomoc w rozwiązywaniu konfliktów  z rówieśnikami;</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pomoc w rozwiązywaniu napięć powstałych na tle konfliktów rodzinnych, niepowodzeń szkolnych  spowodowanych trudnościami w nauce;</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lastRenderedPageBreak/>
        <w:t xml:space="preserve">organizowanie życia codziennego wychowanków w szkole, wdrażanie ich do współpracy </w:t>
      </w:r>
      <w:r w:rsidRPr="00630C7B">
        <w:rPr>
          <w:rFonts w:ascii="Cambria" w:hAnsi="Cambria" w:cs="Cambria"/>
        </w:rPr>
        <w:br/>
        <w:t>i współdziałania z nauczycielami i wychowawcą;</w:t>
      </w:r>
    </w:p>
    <w:p w:rsidR="00BC1E93" w:rsidRPr="00630C7B" w:rsidRDefault="00BC1E93" w:rsidP="00815C8C">
      <w:pPr>
        <w:numPr>
          <w:ilvl w:val="2"/>
          <w:numId w:val="141"/>
        </w:numPr>
        <w:tabs>
          <w:tab w:val="num" w:pos="0"/>
          <w:tab w:val="left" w:pos="284"/>
          <w:tab w:val="left" w:pos="567"/>
          <w:tab w:val="left" w:pos="900"/>
        </w:tabs>
        <w:ind w:left="0" w:firstLine="0"/>
        <w:jc w:val="both"/>
        <w:rPr>
          <w:rFonts w:ascii="Cambria" w:hAnsi="Cambria" w:cs="Cambria"/>
        </w:rPr>
      </w:pPr>
      <w:r w:rsidRPr="00630C7B">
        <w:rPr>
          <w:rFonts w:ascii="Cambria" w:hAnsi="Cambria" w:cs="Cambria"/>
        </w:rPr>
        <w:t xml:space="preserve"> realizację planu zajęć do dyspozycji wychowawcy;</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left" w:pos="567"/>
          <w:tab w:val="num" w:pos="851"/>
          <w:tab w:val="left" w:pos="900"/>
        </w:tabs>
        <w:ind w:left="0" w:firstLine="0"/>
        <w:jc w:val="both"/>
        <w:rPr>
          <w:rFonts w:ascii="Cambria" w:hAnsi="Cambria" w:cs="Cambria"/>
        </w:rPr>
      </w:pPr>
      <w:r w:rsidRPr="00630C7B">
        <w:rPr>
          <w:rFonts w:ascii="Cambria" w:hAnsi="Cambria" w:cs="Cambria"/>
        </w:rPr>
        <w:t xml:space="preserve"> czuwanie nad organizacją i przebiegiem pracy uczniów w klasie oraz nad wymiarem </w:t>
      </w:r>
      <w:r w:rsidRPr="00630C7B">
        <w:rPr>
          <w:rFonts w:ascii="Cambria" w:hAnsi="Cambria" w:cs="Cambria"/>
        </w:rPr>
        <w:br/>
        <w:t>i rozkładem prac zadawanych im do samodzielnego wykonania w domu;</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num" w:pos="426"/>
        </w:tabs>
        <w:ind w:left="0" w:firstLine="0"/>
        <w:jc w:val="both"/>
        <w:rPr>
          <w:rFonts w:ascii="Cambria" w:hAnsi="Cambria" w:cs="Cambria"/>
        </w:rPr>
      </w:pPr>
      <w:r w:rsidRPr="00630C7B">
        <w:rPr>
          <w:rFonts w:ascii="Cambria" w:hAnsi="Cambria" w:cs="Cambria"/>
        </w:rPr>
        <w:t>utrzymywanie systematycznego kontaktu z nauczycielami uczącymi w powierzonej mu klasie w celu ustalenia zróżnicowanych wymagań wobec uczniów i sposobu udzielania im pomocy w nauce;</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426"/>
          <w:tab w:val="left" w:pos="900"/>
        </w:tabs>
        <w:ind w:left="0" w:firstLine="0"/>
        <w:jc w:val="both"/>
        <w:rPr>
          <w:rFonts w:ascii="Cambria" w:hAnsi="Cambria" w:cs="Cambria"/>
        </w:rPr>
      </w:pPr>
      <w:r w:rsidRPr="00630C7B">
        <w:rPr>
          <w:rFonts w:ascii="Cambria" w:hAnsi="Cambria" w:cs="Cambria"/>
        </w:rPr>
        <w:t xml:space="preserve">rozwijanie pozytywnej motywacji uczenia się, wdrażanie efektywnych technik uczenia się; </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num" w:pos="0"/>
          <w:tab w:val="left" w:pos="284"/>
          <w:tab w:val="left" w:pos="426"/>
          <w:tab w:val="left" w:pos="900"/>
        </w:tabs>
        <w:ind w:left="0" w:firstLine="0"/>
        <w:jc w:val="both"/>
        <w:rPr>
          <w:rFonts w:ascii="Cambria" w:hAnsi="Cambria" w:cs="Cambria"/>
        </w:rPr>
      </w:pPr>
      <w:r w:rsidRPr="00630C7B">
        <w:rPr>
          <w:rFonts w:ascii="Cambria" w:hAnsi="Cambria" w:cs="Cambria"/>
        </w:rPr>
        <w:t xml:space="preserve"> wdrażanie uczniów do wysiłku, rzetelnej pracy, cierpliwości, pokonywania trudności, odporności na niepowodzenia, porządku i punktualności, do prawidłowego i efektywnego organizowania sobie pracy;</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num" w:pos="426"/>
          <w:tab w:val="left" w:pos="567"/>
          <w:tab w:val="left" w:pos="900"/>
        </w:tabs>
        <w:ind w:left="0" w:firstLine="0"/>
        <w:jc w:val="both"/>
        <w:rPr>
          <w:rFonts w:ascii="Cambria" w:hAnsi="Cambria" w:cs="Cambria"/>
        </w:rPr>
      </w:pPr>
      <w:r w:rsidRPr="00630C7B">
        <w:rPr>
          <w:rFonts w:ascii="Cambria" w:hAnsi="Cambria" w:cs="Cambria"/>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num" w:pos="426"/>
          <w:tab w:val="left" w:pos="567"/>
          <w:tab w:val="left" w:pos="900"/>
        </w:tabs>
        <w:ind w:left="0" w:firstLine="0"/>
        <w:jc w:val="both"/>
        <w:rPr>
          <w:rFonts w:ascii="Cambria" w:hAnsi="Cambria" w:cs="Cambria"/>
        </w:rPr>
      </w:pPr>
      <w:r w:rsidRPr="00630C7B">
        <w:rPr>
          <w:rFonts w:ascii="Cambria" w:hAnsi="Cambria" w:cs="Cambria"/>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left" w:pos="426"/>
        </w:tabs>
        <w:ind w:left="0" w:firstLine="0"/>
        <w:jc w:val="both"/>
        <w:rPr>
          <w:rFonts w:ascii="Cambria" w:hAnsi="Cambria" w:cs="Cambria"/>
        </w:rPr>
      </w:pPr>
      <w:r w:rsidRPr="00630C7B">
        <w:rPr>
          <w:rFonts w:ascii="Cambria" w:hAnsi="Cambria" w:cs="Cambria"/>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BC1E93" w:rsidRPr="00630C7B" w:rsidRDefault="00BC1E93" w:rsidP="00B03105">
      <w:pPr>
        <w:tabs>
          <w:tab w:val="num" w:pos="0"/>
          <w:tab w:val="left" w:pos="284"/>
          <w:tab w:val="left" w:pos="567"/>
          <w:tab w:val="left" w:pos="90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left" w:pos="426"/>
          <w:tab w:val="left" w:pos="567"/>
          <w:tab w:val="left" w:pos="900"/>
        </w:tabs>
        <w:ind w:left="0" w:firstLine="0"/>
        <w:jc w:val="both"/>
        <w:rPr>
          <w:rFonts w:ascii="Cambria" w:hAnsi="Cambria" w:cs="Cambria"/>
        </w:rPr>
      </w:pPr>
      <w:r w:rsidRPr="00630C7B">
        <w:rPr>
          <w:rFonts w:ascii="Cambria" w:hAnsi="Cambria" w:cs="Cambria"/>
        </w:rPr>
        <w:t xml:space="preserve"> tworzenie poprawnych relacji interpersonalnych opartych na życzliwości i zaufaniu, m.in. poprzez organizację  zajęć pozalekcyjnych, wycieczek, biwaków, rajdów, obozów wakacyjnych, zimowisk, wyjazdów na „ zielone szkoły”; </w:t>
      </w:r>
    </w:p>
    <w:p w:rsidR="00BC1E93" w:rsidRPr="00630C7B" w:rsidRDefault="00BC1E93" w:rsidP="00B03105">
      <w:pPr>
        <w:tabs>
          <w:tab w:val="num" w:pos="0"/>
          <w:tab w:val="left" w:pos="284"/>
          <w:tab w:val="left" w:pos="567"/>
          <w:tab w:val="left" w:pos="900"/>
          <w:tab w:val="left" w:pos="1260"/>
        </w:tabs>
        <w:jc w:val="both"/>
        <w:rPr>
          <w:rFonts w:ascii="Cambria" w:hAnsi="Cambria" w:cs="Cambria"/>
        </w:rPr>
      </w:pPr>
    </w:p>
    <w:p w:rsidR="00BC1E93" w:rsidRPr="00630C7B" w:rsidRDefault="00BC1E93" w:rsidP="00815C8C">
      <w:pPr>
        <w:numPr>
          <w:ilvl w:val="2"/>
          <w:numId w:val="141"/>
        </w:numPr>
        <w:tabs>
          <w:tab w:val="clear" w:pos="2766"/>
          <w:tab w:val="num" w:pos="0"/>
          <w:tab w:val="left" w:pos="284"/>
          <w:tab w:val="left" w:pos="426"/>
          <w:tab w:val="left" w:pos="567"/>
          <w:tab w:val="left" w:pos="900"/>
        </w:tabs>
        <w:ind w:left="0" w:firstLine="0"/>
        <w:jc w:val="both"/>
        <w:rPr>
          <w:rFonts w:ascii="Cambria" w:hAnsi="Cambria" w:cs="Cambria"/>
        </w:rPr>
      </w:pPr>
      <w:r w:rsidRPr="00630C7B">
        <w:rPr>
          <w:rFonts w:ascii="Cambria" w:hAnsi="Cambria" w:cs="Cambria"/>
        </w:rPr>
        <w:t xml:space="preserve"> unikanie złośliwości i przesady w ocenie błędów i wad uczniów;</w:t>
      </w:r>
    </w:p>
    <w:p w:rsidR="00BC1E93" w:rsidRPr="00630C7B" w:rsidRDefault="00BC1E93" w:rsidP="00B03105">
      <w:pPr>
        <w:tabs>
          <w:tab w:val="left" w:pos="900"/>
          <w:tab w:val="left" w:pos="1260"/>
        </w:tabs>
        <w:ind w:left="900"/>
        <w:jc w:val="both"/>
        <w:rPr>
          <w:rFonts w:ascii="Cambria" w:hAnsi="Cambria" w:cs="Cambria"/>
        </w:rPr>
      </w:pPr>
    </w:p>
    <w:p w:rsidR="00BC1E93" w:rsidRPr="00630C7B" w:rsidRDefault="00BC1E93" w:rsidP="00815C8C">
      <w:pPr>
        <w:numPr>
          <w:ilvl w:val="2"/>
          <w:numId w:val="141"/>
        </w:numPr>
        <w:tabs>
          <w:tab w:val="clear" w:pos="2766"/>
          <w:tab w:val="left" w:pos="0"/>
          <w:tab w:val="num" w:pos="426"/>
          <w:tab w:val="left" w:pos="567"/>
          <w:tab w:val="left" w:pos="1260"/>
        </w:tabs>
        <w:ind w:left="0" w:firstLine="0"/>
        <w:jc w:val="both"/>
        <w:rPr>
          <w:rFonts w:ascii="Cambria" w:hAnsi="Cambria" w:cs="Cambria"/>
        </w:rPr>
      </w:pPr>
      <w:r w:rsidRPr="00630C7B">
        <w:rPr>
          <w:rFonts w:ascii="Cambria" w:hAnsi="Cambria" w:cs="Cambria"/>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BC1E93" w:rsidRPr="00630C7B" w:rsidRDefault="00BC1E93" w:rsidP="00B03105">
      <w:pPr>
        <w:tabs>
          <w:tab w:val="left" w:pos="0"/>
          <w:tab w:val="left" w:pos="567"/>
          <w:tab w:val="left" w:pos="1260"/>
        </w:tabs>
        <w:jc w:val="both"/>
        <w:rPr>
          <w:rFonts w:ascii="Cambria" w:hAnsi="Cambria" w:cs="Cambria"/>
        </w:rPr>
      </w:pPr>
    </w:p>
    <w:p w:rsidR="00BC1E93" w:rsidRPr="00630C7B" w:rsidRDefault="00BC1E93" w:rsidP="00815C8C">
      <w:pPr>
        <w:numPr>
          <w:ilvl w:val="2"/>
          <w:numId w:val="141"/>
        </w:numPr>
        <w:tabs>
          <w:tab w:val="clear" w:pos="2766"/>
          <w:tab w:val="left" w:pos="0"/>
          <w:tab w:val="num" w:pos="426"/>
          <w:tab w:val="left" w:pos="567"/>
          <w:tab w:val="left" w:pos="1260"/>
        </w:tabs>
        <w:ind w:left="0" w:firstLine="0"/>
        <w:jc w:val="both"/>
        <w:rPr>
          <w:rFonts w:ascii="Cambria" w:hAnsi="Cambria" w:cs="Cambria"/>
        </w:rPr>
      </w:pPr>
      <w:r w:rsidRPr="00630C7B">
        <w:rPr>
          <w:rFonts w:ascii="Cambria" w:hAnsi="Cambria" w:cs="Cambria"/>
        </w:rPr>
        <w:t xml:space="preserve"> wdrażanie uczniów do dbania o zdrowie, higienę osobistą i psychiczną, o stan higieniczny otoczenia oraz  do przestrzegania zasad bezpieczeństwa w szkole  i poza szkołą;</w:t>
      </w:r>
    </w:p>
    <w:p w:rsidR="00BC1E93" w:rsidRPr="00630C7B" w:rsidRDefault="00BC1E93" w:rsidP="00B03105">
      <w:pPr>
        <w:tabs>
          <w:tab w:val="left" w:pos="0"/>
          <w:tab w:val="left" w:pos="567"/>
          <w:tab w:val="left" w:pos="1260"/>
        </w:tabs>
        <w:jc w:val="both"/>
        <w:rPr>
          <w:rFonts w:ascii="Cambria" w:hAnsi="Cambria" w:cs="Cambria"/>
        </w:rPr>
      </w:pPr>
    </w:p>
    <w:p w:rsidR="00BC1E93" w:rsidRPr="00630C7B" w:rsidRDefault="00BC1E93" w:rsidP="00815C8C">
      <w:pPr>
        <w:numPr>
          <w:ilvl w:val="2"/>
          <w:numId w:val="141"/>
        </w:numPr>
        <w:tabs>
          <w:tab w:val="clear" w:pos="2766"/>
          <w:tab w:val="left" w:pos="0"/>
          <w:tab w:val="num" w:pos="426"/>
          <w:tab w:val="left" w:pos="567"/>
          <w:tab w:val="left" w:pos="1260"/>
        </w:tabs>
        <w:ind w:left="0" w:firstLine="0"/>
        <w:jc w:val="both"/>
        <w:rPr>
          <w:rFonts w:ascii="Cambria" w:hAnsi="Cambria" w:cs="Cambria"/>
        </w:rPr>
      </w:pPr>
      <w:r w:rsidRPr="00630C7B">
        <w:rPr>
          <w:rFonts w:ascii="Cambria" w:hAnsi="Cambria" w:cs="Cambria"/>
        </w:rPr>
        <w:t xml:space="preserve"> współpraca z rodzicami, opiekunami uczniów w sprawach  ich zdrowia,  organizowanie opieki i pomocy materialnej  uczniom;</w:t>
      </w:r>
    </w:p>
    <w:p w:rsidR="00BC1E93" w:rsidRPr="00630C7B" w:rsidRDefault="00BC1E93" w:rsidP="00B03105">
      <w:pPr>
        <w:tabs>
          <w:tab w:val="left" w:pos="0"/>
          <w:tab w:val="left" w:pos="567"/>
          <w:tab w:val="left" w:pos="1260"/>
        </w:tabs>
        <w:jc w:val="both"/>
        <w:rPr>
          <w:rFonts w:ascii="Cambria" w:hAnsi="Cambria" w:cs="Cambria"/>
        </w:rPr>
      </w:pPr>
    </w:p>
    <w:p w:rsidR="00BC1E93" w:rsidRPr="00630C7B" w:rsidRDefault="00BC1E93" w:rsidP="00815C8C">
      <w:pPr>
        <w:numPr>
          <w:ilvl w:val="2"/>
          <w:numId w:val="141"/>
        </w:numPr>
        <w:tabs>
          <w:tab w:val="clear" w:pos="2766"/>
          <w:tab w:val="left" w:pos="0"/>
          <w:tab w:val="num" w:pos="426"/>
          <w:tab w:val="left" w:pos="567"/>
        </w:tabs>
        <w:ind w:left="0" w:firstLine="0"/>
        <w:jc w:val="both"/>
        <w:rPr>
          <w:rFonts w:ascii="Cambria" w:hAnsi="Cambria" w:cs="Cambria"/>
        </w:rPr>
      </w:pPr>
      <w:r w:rsidRPr="00630C7B">
        <w:rPr>
          <w:rFonts w:ascii="Cambria" w:hAnsi="Cambria" w:cs="Cambria"/>
        </w:rPr>
        <w:t xml:space="preserve"> udzielanie pomocy, rad i wskazówek uczniom znajdującym się w trudnych sytuacjach życiowych, występowanie do organów Szkoły i innych instytucji z wnioskami o udzielenie pomocy. </w:t>
      </w:r>
    </w:p>
    <w:p w:rsidR="00BC1E93" w:rsidRPr="00630C7B" w:rsidRDefault="00BC1E93" w:rsidP="00B03105">
      <w:pPr>
        <w:tabs>
          <w:tab w:val="left" w:pos="720"/>
        </w:tabs>
        <w:jc w:val="both"/>
        <w:rPr>
          <w:rFonts w:ascii="Cambria" w:hAnsi="Cambria" w:cs="Cambria"/>
        </w:rPr>
      </w:pPr>
    </w:p>
    <w:p w:rsidR="00BC1E93" w:rsidRPr="00630C7B" w:rsidRDefault="00BC1E93" w:rsidP="00815C8C">
      <w:pPr>
        <w:numPr>
          <w:ilvl w:val="1"/>
          <w:numId w:val="141"/>
        </w:numPr>
        <w:tabs>
          <w:tab w:val="left" w:pos="0"/>
        </w:tabs>
        <w:ind w:left="0" w:firstLine="567"/>
        <w:jc w:val="both"/>
        <w:rPr>
          <w:rFonts w:ascii="Cambria" w:hAnsi="Cambria" w:cs="Cambria"/>
        </w:rPr>
      </w:pPr>
      <w:r w:rsidRPr="00630C7B">
        <w:rPr>
          <w:rFonts w:ascii="Cambria" w:hAnsi="Cambria" w:cs="Cambria"/>
        </w:rPr>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BC1E93" w:rsidRPr="00630C7B" w:rsidRDefault="00BC1E93" w:rsidP="00B03105">
      <w:pPr>
        <w:tabs>
          <w:tab w:val="left" w:pos="900"/>
        </w:tabs>
        <w:ind w:left="540"/>
        <w:jc w:val="both"/>
        <w:rPr>
          <w:rFonts w:ascii="Cambria" w:hAnsi="Cambria" w:cs="Cambria"/>
        </w:rPr>
      </w:pPr>
    </w:p>
    <w:p w:rsidR="00BC1E93" w:rsidRPr="00630C7B" w:rsidRDefault="00BC1E93" w:rsidP="00815C8C">
      <w:pPr>
        <w:numPr>
          <w:ilvl w:val="1"/>
          <w:numId w:val="141"/>
        </w:numPr>
        <w:ind w:left="0" w:firstLine="567"/>
        <w:jc w:val="both"/>
        <w:rPr>
          <w:rFonts w:ascii="Cambria" w:hAnsi="Cambria" w:cs="Cambria"/>
        </w:rPr>
      </w:pPr>
      <w:r w:rsidRPr="00630C7B">
        <w:rPr>
          <w:rFonts w:ascii="Cambria" w:hAnsi="Cambria" w:cs="Cambria"/>
        </w:rPr>
        <w:t>Wychowawca zobowiązany jest do wykonywania czynności administracyjnych dotyczących klas:</w:t>
      </w:r>
    </w:p>
    <w:p w:rsidR="00BC1E93" w:rsidRPr="00630C7B" w:rsidRDefault="00BC1E93" w:rsidP="00B03105">
      <w:pPr>
        <w:tabs>
          <w:tab w:val="left" w:pos="426"/>
        </w:tabs>
        <w:ind w:firstLine="426"/>
        <w:jc w:val="both"/>
        <w:rPr>
          <w:rFonts w:ascii="Cambria" w:hAnsi="Cambria" w:cs="Cambria"/>
        </w:rPr>
      </w:pPr>
      <w:r w:rsidRPr="00630C7B">
        <w:rPr>
          <w:rFonts w:ascii="Cambria" w:hAnsi="Cambria" w:cs="Cambria"/>
        </w:rPr>
        <w:t xml:space="preserve"> </w:t>
      </w:r>
    </w:p>
    <w:p w:rsidR="00BC1E93" w:rsidRPr="00630C7B" w:rsidRDefault="00BC1E93" w:rsidP="00815C8C">
      <w:pPr>
        <w:numPr>
          <w:ilvl w:val="0"/>
          <w:numId w:val="91"/>
        </w:numPr>
        <w:tabs>
          <w:tab w:val="left" w:pos="426"/>
        </w:tabs>
        <w:autoSpaceDE w:val="0"/>
        <w:autoSpaceDN w:val="0"/>
        <w:adjustRightInd w:val="0"/>
        <w:ind w:left="0" w:firstLine="0"/>
        <w:jc w:val="left"/>
        <w:rPr>
          <w:rFonts w:ascii="Cambria" w:hAnsi="Cambria" w:cs="Cambria"/>
          <w:b/>
          <w:bCs/>
          <w:i/>
          <w:iCs/>
        </w:rPr>
      </w:pPr>
      <w:r w:rsidRPr="00630C7B">
        <w:rPr>
          <w:rFonts w:ascii="Cambria" w:hAnsi="Cambria" w:cs="Cambria"/>
        </w:rPr>
        <w:t>prowadzi dziennik lekcyjny, arkusze ocen;</w:t>
      </w:r>
    </w:p>
    <w:p w:rsidR="00BC1E93" w:rsidRPr="00630C7B" w:rsidRDefault="00BC1E93" w:rsidP="00815C8C">
      <w:pPr>
        <w:numPr>
          <w:ilvl w:val="0"/>
          <w:numId w:val="91"/>
        </w:numPr>
        <w:tabs>
          <w:tab w:val="left" w:pos="426"/>
        </w:tabs>
        <w:autoSpaceDE w:val="0"/>
        <w:autoSpaceDN w:val="0"/>
        <w:adjustRightInd w:val="0"/>
        <w:ind w:left="0" w:firstLine="0"/>
        <w:jc w:val="left"/>
        <w:rPr>
          <w:rFonts w:ascii="Cambria" w:hAnsi="Cambria" w:cs="Cambria"/>
          <w:b/>
          <w:bCs/>
          <w:i/>
          <w:iCs/>
        </w:rPr>
      </w:pPr>
      <w:r w:rsidRPr="00630C7B">
        <w:rPr>
          <w:rFonts w:ascii="Cambria" w:hAnsi="Cambria" w:cs="Cambria"/>
        </w:rPr>
        <w:t>sporządza zestawienia statystyczne dotyczące  klasy;</w:t>
      </w:r>
    </w:p>
    <w:p w:rsidR="00BC1E93" w:rsidRPr="00630C7B" w:rsidRDefault="00BC1E93" w:rsidP="00815C8C">
      <w:pPr>
        <w:numPr>
          <w:ilvl w:val="0"/>
          <w:numId w:val="91"/>
        </w:numPr>
        <w:tabs>
          <w:tab w:val="left" w:pos="426"/>
        </w:tabs>
        <w:autoSpaceDE w:val="0"/>
        <w:autoSpaceDN w:val="0"/>
        <w:adjustRightInd w:val="0"/>
        <w:ind w:left="0" w:firstLine="0"/>
        <w:jc w:val="left"/>
        <w:rPr>
          <w:rFonts w:ascii="Cambria" w:hAnsi="Cambria" w:cs="Cambria"/>
          <w:b/>
          <w:bCs/>
          <w:i/>
          <w:iCs/>
        </w:rPr>
      </w:pPr>
      <w:r w:rsidRPr="00630C7B">
        <w:rPr>
          <w:rFonts w:ascii="Cambria" w:hAnsi="Cambria" w:cs="Cambria"/>
        </w:rPr>
        <w:t>nadzoruje prowadzenie ewidencji wpłat składek przez skarbnika klasowego;</w:t>
      </w:r>
    </w:p>
    <w:p w:rsidR="00BC1E93" w:rsidRPr="00630C7B" w:rsidRDefault="00BC1E93" w:rsidP="00815C8C">
      <w:pPr>
        <w:numPr>
          <w:ilvl w:val="0"/>
          <w:numId w:val="91"/>
        </w:numPr>
        <w:tabs>
          <w:tab w:val="left" w:pos="426"/>
        </w:tabs>
        <w:autoSpaceDE w:val="0"/>
        <w:autoSpaceDN w:val="0"/>
        <w:adjustRightInd w:val="0"/>
        <w:ind w:left="0" w:firstLine="0"/>
        <w:jc w:val="left"/>
        <w:rPr>
          <w:rFonts w:ascii="Cambria" w:hAnsi="Cambria" w:cs="Cambria"/>
          <w:b/>
          <w:bCs/>
          <w:i/>
          <w:iCs/>
        </w:rPr>
      </w:pPr>
      <w:r w:rsidRPr="00630C7B">
        <w:rPr>
          <w:rFonts w:ascii="Cambria" w:hAnsi="Cambria" w:cs="Cambria"/>
        </w:rPr>
        <w:t xml:space="preserve">wypisuje świadectwa szkolne; </w:t>
      </w:r>
    </w:p>
    <w:p w:rsidR="00BC1E93" w:rsidRPr="00630C7B" w:rsidRDefault="00BC1E93" w:rsidP="00815C8C">
      <w:pPr>
        <w:numPr>
          <w:ilvl w:val="0"/>
          <w:numId w:val="91"/>
        </w:numPr>
        <w:tabs>
          <w:tab w:val="left" w:pos="426"/>
        </w:tabs>
        <w:autoSpaceDE w:val="0"/>
        <w:autoSpaceDN w:val="0"/>
        <w:adjustRightInd w:val="0"/>
        <w:ind w:left="0" w:firstLine="0"/>
        <w:jc w:val="left"/>
        <w:rPr>
          <w:rFonts w:ascii="Cambria" w:hAnsi="Cambria" w:cs="Cambria"/>
          <w:b/>
          <w:bCs/>
          <w:i/>
          <w:iCs/>
        </w:rPr>
      </w:pPr>
      <w:r w:rsidRPr="00630C7B">
        <w:rPr>
          <w:rFonts w:ascii="Cambria" w:hAnsi="Cambria" w:cs="Cambria"/>
        </w:rPr>
        <w:t xml:space="preserve">wykonuje inne czynności administracyjne dotyczące klasy, zgodnie z zarządzeniami  władz  szkolnych,  poleceniami Dyrektora  Szkoły oraz uchwałami Rady Pedagogicznej.  </w:t>
      </w:r>
    </w:p>
    <w:p w:rsidR="00BC1E93" w:rsidRPr="00630C7B" w:rsidRDefault="00BC1E93" w:rsidP="00212D43">
      <w:pPr>
        <w:tabs>
          <w:tab w:val="left" w:pos="426"/>
        </w:tabs>
        <w:autoSpaceDE w:val="0"/>
        <w:autoSpaceDN w:val="0"/>
        <w:adjustRightInd w:val="0"/>
        <w:jc w:val="both"/>
        <w:rPr>
          <w:rFonts w:ascii="Cambria" w:hAnsi="Cambria" w:cs="Cambria"/>
          <w:b/>
          <w:bCs/>
          <w:i/>
          <w:iCs/>
        </w:rPr>
      </w:pPr>
    </w:p>
    <w:p w:rsidR="00BC1E93" w:rsidRPr="00630C7B" w:rsidRDefault="00BC1E93" w:rsidP="00B03105">
      <w:pPr>
        <w:spacing w:before="240"/>
        <w:ind w:firstLine="709"/>
        <w:jc w:val="both"/>
        <w:rPr>
          <w:rFonts w:ascii="Cambria" w:hAnsi="Cambria" w:cs="Cambria"/>
        </w:rPr>
      </w:pPr>
      <w:r>
        <w:rPr>
          <w:rFonts w:ascii="Cambria" w:hAnsi="Cambria" w:cs="Cambria"/>
          <w:b/>
          <w:bCs/>
        </w:rPr>
        <w:t>§ 82</w:t>
      </w:r>
      <w:r w:rsidRPr="00630C7B">
        <w:rPr>
          <w:rFonts w:ascii="Cambria" w:hAnsi="Cambria" w:cs="Cambria"/>
          <w:b/>
          <w:bCs/>
        </w:rPr>
        <w:t>.  Zadania nauczycieli w zakresie zapewniania bezpieczeństwa uczniom:</w:t>
      </w:r>
      <w:r w:rsidRPr="00630C7B">
        <w:rPr>
          <w:rFonts w:ascii="Cambria" w:hAnsi="Cambria" w:cs="Cambria"/>
        </w:rPr>
        <w:t xml:space="preserve"> </w:t>
      </w:r>
    </w:p>
    <w:p w:rsidR="00BC1E93" w:rsidRPr="00630C7B" w:rsidRDefault="00BC1E93" w:rsidP="00B03105">
      <w:pPr>
        <w:spacing w:before="240"/>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Nauczyciel jest odpowiedzialny za życie, zdrowie i bezpieczeństwo uczniów, nad którymi sprawuje opiekę podczas zajęć edukacyjnych organizowanych przez szkołę.</w:t>
      </w:r>
    </w:p>
    <w:p w:rsidR="00BC1E93" w:rsidRPr="00630C7B" w:rsidRDefault="00BC1E93" w:rsidP="00B03105">
      <w:pPr>
        <w:tabs>
          <w:tab w:val="left" w:pos="720"/>
        </w:tabs>
        <w:spacing w:before="240"/>
        <w:ind w:firstLine="567"/>
        <w:jc w:val="both"/>
        <w:rPr>
          <w:rFonts w:ascii="Cambria" w:hAnsi="Cambria" w:cs="Cambria"/>
        </w:rPr>
      </w:pPr>
      <w:r w:rsidRPr="00630C7B">
        <w:rPr>
          <w:rFonts w:ascii="Cambria" w:hAnsi="Cambria" w:cs="Cambria"/>
          <w:b/>
          <w:bCs/>
        </w:rPr>
        <w:t>2.</w:t>
      </w:r>
      <w:r w:rsidRPr="00630C7B">
        <w:rPr>
          <w:rFonts w:ascii="Cambria" w:hAnsi="Cambria" w:cs="Cambria"/>
        </w:rPr>
        <w:t xml:space="preserve"> Nauczyciel jest zobowiązany skrupulatnie przestrzegać i stosować przepisy </w:t>
      </w:r>
      <w:r w:rsidRPr="00630C7B">
        <w:rPr>
          <w:rFonts w:ascii="Cambria" w:hAnsi="Cambria" w:cs="Cambria"/>
        </w:rPr>
        <w:br/>
        <w:t>i zarządzenia odnośnie bhp i p/poż., a także odbywać wymagane szkolenia z tego zakresu.</w:t>
      </w:r>
    </w:p>
    <w:p w:rsidR="00BC1E93" w:rsidRPr="00630C7B" w:rsidRDefault="00BC1E93" w:rsidP="00B03105">
      <w:pPr>
        <w:spacing w:before="240"/>
        <w:ind w:firstLine="567"/>
        <w:jc w:val="both"/>
        <w:rPr>
          <w:rFonts w:ascii="Cambria" w:hAnsi="Cambria" w:cs="Cambria"/>
        </w:rPr>
      </w:pPr>
      <w:r w:rsidRPr="00630C7B">
        <w:rPr>
          <w:rFonts w:ascii="Cambria" w:hAnsi="Cambria" w:cs="Cambria"/>
          <w:b/>
          <w:bCs/>
        </w:rPr>
        <w:t>3.</w:t>
      </w:r>
      <w:r w:rsidRPr="00630C7B">
        <w:rPr>
          <w:rFonts w:ascii="Cambria" w:hAnsi="Cambria" w:cs="Cambria"/>
        </w:rPr>
        <w:t xml:space="preserve"> Nauczyciel jest zobowiązany pełnić dyżur w godzinach i miejscach wyznaczonych przez dyrektora szkoły. W czasie dyżuru nauczyciel jest zobowiązany do: </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punktualnego rozpoczynania dyżuru i ciągłej obecności w miejscu podlegającym jego nadzorowi;</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przestrzegania zakazu otwierania okien na korytarzach, obowiązku zamykania drzwi do sal lekcyjnych;</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dbania, by uczniowie nie śmiecili, nie brudzili, nie dewastowali ścian, ławek  i innych urządzeń szkolnych oraz by nie niszczyli roślin i dekoracji;</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zwracania uwagi na przestrzeganie przez uczniów ustalonych zasad wchodzenia do budynku szkolnego lub sal lekcyjnych;</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egzekwowania , by uczniowie nie opuszczali terenu szkoły podczas przerw;</w:t>
      </w:r>
    </w:p>
    <w:p w:rsidR="00BC1E93" w:rsidRPr="00630C7B" w:rsidRDefault="00BC1E93" w:rsidP="00815C8C">
      <w:pPr>
        <w:numPr>
          <w:ilvl w:val="0"/>
          <w:numId w:val="88"/>
        </w:numPr>
        <w:tabs>
          <w:tab w:val="clear" w:pos="1506"/>
          <w:tab w:val="num" w:pos="0"/>
          <w:tab w:val="left" w:pos="426"/>
        </w:tabs>
        <w:autoSpaceDE w:val="0"/>
        <w:autoSpaceDN w:val="0"/>
        <w:adjustRightInd w:val="0"/>
        <w:ind w:left="0" w:firstLine="0"/>
        <w:jc w:val="both"/>
        <w:rPr>
          <w:rFonts w:ascii="Cambria" w:hAnsi="Cambria" w:cs="Cambria"/>
        </w:rPr>
      </w:pPr>
      <w:r w:rsidRPr="00630C7B">
        <w:rPr>
          <w:rStyle w:val="Odwoaniedokomentarza"/>
          <w:rFonts w:ascii="Cambria" w:hAnsi="Cambria" w:cs="Cambria"/>
          <w:sz w:val="22"/>
          <w:szCs w:val="22"/>
        </w:rPr>
        <w:t>natychmiastowego zgłoszenia dyrekcji szkoły faktu zaistnienia wypadku i podjęcia działań zmierzających do udzielenia pierwszej pomocy i zapewnienia dalszej opieki oraz zabezpieczenia miejsca wypadku.</w:t>
      </w:r>
    </w:p>
    <w:p w:rsidR="00BC1E93" w:rsidRPr="00630C7B" w:rsidRDefault="00BC1E93" w:rsidP="00B03105">
      <w:pPr>
        <w:tabs>
          <w:tab w:val="left" w:pos="284"/>
        </w:tabs>
        <w:spacing w:before="240"/>
        <w:ind w:firstLine="426"/>
        <w:jc w:val="both"/>
        <w:rPr>
          <w:rStyle w:val="Odwoaniedokomentarza"/>
          <w:rFonts w:ascii="Cambria" w:hAnsi="Cambria" w:cs="Cambria"/>
          <w:sz w:val="22"/>
          <w:szCs w:val="22"/>
        </w:rPr>
      </w:pPr>
      <w:r w:rsidRPr="00630C7B">
        <w:rPr>
          <w:rFonts w:ascii="Cambria" w:hAnsi="Cambria" w:cs="Cambria"/>
          <w:b/>
          <w:bCs/>
        </w:rPr>
        <w:lastRenderedPageBreak/>
        <w:t>4.</w:t>
      </w:r>
      <w:r w:rsidRPr="00630C7B">
        <w:rPr>
          <w:rFonts w:ascii="Cambria" w:hAnsi="Cambria" w:cs="Cambria"/>
        </w:rPr>
        <w:t xml:space="preserve"> </w:t>
      </w:r>
      <w:r w:rsidRPr="00630C7B">
        <w:rPr>
          <w:rStyle w:val="Odwoaniedokomentarza"/>
          <w:rFonts w:ascii="Cambria" w:hAnsi="Cambria" w:cs="Cambria"/>
          <w:sz w:val="22"/>
          <w:szCs w:val="22"/>
        </w:rPr>
        <w:t xml:space="preserve">Nauczyciel nie może pod żadnym pozorem zejść z dyżuru bez ustalenia zastępstwa </w:t>
      </w:r>
      <w:r w:rsidRPr="00630C7B">
        <w:rPr>
          <w:rStyle w:val="Odwoaniedokomentarza"/>
          <w:rFonts w:ascii="Cambria" w:hAnsi="Cambria" w:cs="Cambria"/>
          <w:sz w:val="22"/>
          <w:szCs w:val="22"/>
        </w:rPr>
        <w:br/>
        <w:t>i poinformowania o tym fakcie dyrektora Szkoły lub wicedyrektora;</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5</w:t>
      </w:r>
      <w:r w:rsidRPr="00630C7B">
        <w:rPr>
          <w:rStyle w:val="Odwoaniedokomentarza"/>
          <w:rFonts w:ascii="Cambria" w:hAnsi="Cambria" w:cs="Cambria"/>
          <w:sz w:val="22"/>
          <w:szCs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6</w:t>
      </w:r>
      <w:r w:rsidRPr="00630C7B">
        <w:rPr>
          <w:rStyle w:val="Odwoaniedokomentarza"/>
          <w:rFonts w:ascii="Cambria" w:hAnsi="Cambria" w:cs="Cambria"/>
          <w:sz w:val="22"/>
          <w:szCs w:val="22"/>
        </w:rPr>
        <w:t xml:space="preserve">. Nauczyciel jest zobowiązany do niezwłocznego przerwania i wyprowadzenia </w:t>
      </w:r>
      <w:r w:rsidRPr="00630C7B">
        <w:rPr>
          <w:rStyle w:val="Odwoaniedokomentarza"/>
          <w:rFonts w:ascii="Cambria" w:hAnsi="Cambria" w:cs="Cambria"/>
          <w:sz w:val="22"/>
          <w:szCs w:val="22"/>
        </w:rPr>
        <w:br/>
        <w:t>z zagrożonych miejsc osoby powierzone opiece, jeżeli stan zagrożenia powstanie lub ujawni się w czasie zajęć.</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7</w:t>
      </w:r>
      <w:r w:rsidRPr="00630C7B">
        <w:rPr>
          <w:rStyle w:val="Odwoaniedokomentarza"/>
          <w:rFonts w:ascii="Cambria" w:hAnsi="Cambria" w:cs="Cambria"/>
          <w:sz w:val="22"/>
          <w:szCs w:val="22"/>
        </w:rPr>
        <w:t>. Zaznajamiania uczniów przed dopuszczeniem do zajęć przy urządzeniach technicznych, w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BC1E93" w:rsidRPr="00630C7B" w:rsidRDefault="00BC1E93" w:rsidP="00212D43">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8</w:t>
      </w:r>
      <w:r w:rsidRPr="00630C7B">
        <w:rPr>
          <w:rStyle w:val="Odwoaniedokomentarza"/>
          <w:rFonts w:ascii="Cambria" w:hAnsi="Cambria" w:cs="Cambria"/>
          <w:sz w:val="22"/>
          <w:szCs w:val="22"/>
        </w:rPr>
        <w:t>. Nie rozpoczynanie zajęć, jeżeli w pomieszczeniach lub innych miejscach, w których mają być prowadzone zajęcia stan znajdującego się wyposażenia stwarza zagrożenia dla bezpieczeństwa.</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9.</w:t>
      </w:r>
      <w:r w:rsidRPr="00630C7B">
        <w:rPr>
          <w:rStyle w:val="Odwoaniedokomentarza"/>
          <w:rFonts w:ascii="Cambria" w:hAnsi="Cambria" w:cs="Cambria"/>
          <w:sz w:val="22"/>
          <w:szCs w:val="22"/>
        </w:rPr>
        <w:t xml:space="preserve"> Nauczyciele zobowiązani są do przestrzegania ustalonych godzin rozpoczynania</w:t>
      </w:r>
      <w:r w:rsidRPr="00630C7B">
        <w:rPr>
          <w:rStyle w:val="Odwoaniedokomentarza"/>
          <w:rFonts w:ascii="Cambria" w:hAnsi="Cambria" w:cs="Cambria"/>
          <w:sz w:val="22"/>
          <w:szCs w:val="22"/>
        </w:rPr>
        <w:br/>
        <w:t>i kończenia zajęć edukacyjnych oraz respektowania prawa uczniów do pełnych przerw międzysekcyjnych.</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10</w:t>
      </w:r>
      <w:r w:rsidRPr="00630C7B">
        <w:rPr>
          <w:rStyle w:val="Odwoaniedokomentarza"/>
          <w:rFonts w:ascii="Cambria" w:hAnsi="Cambria" w:cs="Cambria"/>
          <w:sz w:val="22"/>
          <w:szCs w:val="22"/>
        </w:rPr>
        <w:t xml:space="preserve">. Nauczyciel ma obowiązek zapoznać się i przestrzegać </w:t>
      </w:r>
      <w:r w:rsidRPr="00630C7B">
        <w:rPr>
          <w:rStyle w:val="Odwoaniedokomentarza"/>
          <w:rFonts w:ascii="Cambria" w:hAnsi="Cambria" w:cs="Cambria"/>
          <w:i/>
          <w:iCs/>
          <w:sz w:val="22"/>
          <w:szCs w:val="22"/>
        </w:rPr>
        <w:t xml:space="preserve">Instrukcji Bezpieczeństwa Pożarowego </w:t>
      </w:r>
      <w:r w:rsidRPr="00630C7B">
        <w:rPr>
          <w:rStyle w:val="Odwoaniedokomentarza"/>
          <w:rFonts w:ascii="Cambria" w:hAnsi="Cambria" w:cs="Cambria"/>
          <w:sz w:val="22"/>
          <w:szCs w:val="22"/>
        </w:rPr>
        <w:t>w szkole.</w:t>
      </w:r>
    </w:p>
    <w:p w:rsidR="00BC1E93" w:rsidRPr="00630C7B" w:rsidRDefault="00BC1E93" w:rsidP="00B03105">
      <w:pPr>
        <w:spacing w:before="240"/>
        <w:ind w:firstLine="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11</w:t>
      </w:r>
      <w:r w:rsidRPr="00630C7B">
        <w:rPr>
          <w:rStyle w:val="Odwoaniedokomentarza"/>
          <w:rFonts w:ascii="Cambria" w:hAnsi="Cambria" w:cs="Cambria"/>
          <w:sz w:val="22"/>
          <w:szCs w:val="22"/>
        </w:rPr>
        <w:t xml:space="preserve">. Nauczyciel organizujący wyjście uczniów ze szkoły lub wycieczkę ma obowiązek przestrzegać zasad ujętych w </w:t>
      </w:r>
      <w:r w:rsidRPr="00212D43">
        <w:rPr>
          <w:rStyle w:val="Odwoaniedokomentarza"/>
          <w:rFonts w:ascii="Cambria" w:hAnsi="Cambria" w:cs="Cambria"/>
          <w:i/>
          <w:iCs/>
          <w:sz w:val="22"/>
          <w:szCs w:val="22"/>
        </w:rPr>
        <w:t>Re</w:t>
      </w:r>
      <w:r>
        <w:rPr>
          <w:rStyle w:val="Odwoaniedokomentarza"/>
          <w:rFonts w:ascii="Cambria" w:hAnsi="Cambria" w:cs="Cambria"/>
          <w:i/>
          <w:iCs/>
          <w:sz w:val="22"/>
          <w:szCs w:val="22"/>
        </w:rPr>
        <w:t>gulamin organizacji różnych form turystyki</w:t>
      </w:r>
      <w:r w:rsidRPr="00630C7B">
        <w:rPr>
          <w:rStyle w:val="Odwoaniedokomentarza"/>
          <w:rFonts w:ascii="Cambria" w:hAnsi="Cambria" w:cs="Cambria"/>
          <w:sz w:val="22"/>
          <w:szCs w:val="22"/>
        </w:rPr>
        <w:t>, obowiązującej w Szkole.</w:t>
      </w:r>
    </w:p>
    <w:p w:rsidR="00BC1E93" w:rsidRPr="00630C7B" w:rsidRDefault="00BC1E93" w:rsidP="00B03105">
      <w:pPr>
        <w:spacing w:before="240"/>
        <w:ind w:left="426"/>
        <w:jc w:val="both"/>
        <w:rPr>
          <w:rStyle w:val="Odwoaniedokomentarza"/>
          <w:rFonts w:ascii="Cambria" w:hAnsi="Cambria" w:cs="Cambria"/>
          <w:sz w:val="22"/>
          <w:szCs w:val="22"/>
        </w:rPr>
      </w:pPr>
      <w:r w:rsidRPr="00630C7B">
        <w:rPr>
          <w:rStyle w:val="Odwoaniedokomentarza"/>
          <w:rFonts w:ascii="Cambria" w:hAnsi="Cambria" w:cs="Cambria"/>
          <w:b/>
          <w:bCs/>
          <w:sz w:val="22"/>
          <w:szCs w:val="22"/>
        </w:rPr>
        <w:t>12</w:t>
      </w:r>
      <w:r w:rsidRPr="00630C7B">
        <w:rPr>
          <w:rStyle w:val="Odwoaniedokomentarza"/>
          <w:rFonts w:ascii="Cambria" w:hAnsi="Cambria" w:cs="Cambria"/>
          <w:sz w:val="22"/>
          <w:szCs w:val="22"/>
        </w:rPr>
        <w:t>. Nauczyciel w trakcie prowadzonych zajęć w klasie :</w:t>
      </w:r>
    </w:p>
    <w:p w:rsidR="00BC1E93" w:rsidRPr="00630C7B" w:rsidRDefault="00BC1E93" w:rsidP="00B03105">
      <w:pPr>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BC1E93" w:rsidRPr="00630C7B" w:rsidRDefault="00BC1E93" w:rsidP="00B03105">
      <w:pPr>
        <w:tabs>
          <w:tab w:val="num" w:pos="284"/>
        </w:tabs>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podczas zajęć nauczyciel nie może pozostawić uczniów bez żadnej opieki;</w:t>
      </w:r>
    </w:p>
    <w:p w:rsidR="00BC1E93" w:rsidRPr="00630C7B" w:rsidRDefault="00BC1E93" w:rsidP="00B03105">
      <w:pPr>
        <w:tabs>
          <w:tab w:val="num" w:pos="284"/>
        </w:tabs>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w razie stwierdzenia niedyspozycji ucznia należy w asyście osoby dorosłej zaprowadzić do pielęgniarki szkolnej lub wezwać nawet telefonicznie pielęgniarkę szkolną do miejsca gdzie znajduje się uczeń. Jeśli zaistnieje taka potrzeba udzielić mu pierwszej pomocy. O zaistniałej sytuacji należy powiadomić rodziców ucznia. Jeśli jest to nagły wypadek powiadomić Dyrektora Szkoły, W razie nieobecności pielęgniarki szkolnej uczeń  ma być doprowadzony do seketariatu szkoły przez osobę dorosłą.</w:t>
      </w:r>
    </w:p>
    <w:p w:rsidR="00BC1E93" w:rsidRPr="00630C7B" w:rsidRDefault="00BC1E93" w:rsidP="00B03105">
      <w:pPr>
        <w:tabs>
          <w:tab w:val="num" w:pos="284"/>
        </w:tabs>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nauczyciel powinien kontrolować właściwą postawę uczniów w czasie zajęć. Korygować zauważone błędy i dbać o czystość, ład i porządek podczas trwania lekcji i po jej zakończeniu;</w:t>
      </w:r>
    </w:p>
    <w:p w:rsidR="00BC1E93" w:rsidRPr="00630C7B" w:rsidRDefault="00BC1E93" w:rsidP="00B03105">
      <w:pPr>
        <w:tabs>
          <w:tab w:val="num" w:pos="284"/>
        </w:tabs>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lastRenderedPageBreak/>
        <w:t>po skończonej lekcji nauczyciel powinien sam otworzyć drzwi, by nie dopuścić do gwałtownego ich otwarcia przez wybiegających uczniów;</w:t>
      </w:r>
    </w:p>
    <w:p w:rsidR="00BC1E93" w:rsidRPr="00630C7B" w:rsidRDefault="00BC1E93" w:rsidP="007D6F11">
      <w:pPr>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przed rozpoczęciem lekcji nauczyciel zobowiązany jest do wywietrzenia sali lekcyjnej, zapewnienia właściwego oświetlenia i temperatury;</w:t>
      </w:r>
    </w:p>
    <w:p w:rsidR="00BC1E93" w:rsidRPr="00630C7B" w:rsidRDefault="00BC1E93" w:rsidP="00B03105">
      <w:pPr>
        <w:tabs>
          <w:tab w:val="num" w:pos="284"/>
        </w:tabs>
        <w:autoSpaceDE w:val="0"/>
        <w:autoSpaceDN w:val="0"/>
        <w:adjustRightInd w:val="0"/>
        <w:jc w:val="both"/>
        <w:rPr>
          <w:rStyle w:val="Odwoaniedokomentarza"/>
          <w:rFonts w:ascii="Cambria" w:hAnsi="Cambria" w:cs="Cambria"/>
          <w:sz w:val="22"/>
          <w:szCs w:val="22"/>
        </w:rPr>
      </w:pPr>
    </w:p>
    <w:p w:rsidR="00BC1E93" w:rsidRPr="00630C7B" w:rsidRDefault="00BC1E93" w:rsidP="00815C8C">
      <w:pPr>
        <w:numPr>
          <w:ilvl w:val="0"/>
          <w:numId w:val="89"/>
        </w:numPr>
        <w:tabs>
          <w:tab w:val="clear" w:pos="1506"/>
          <w:tab w:val="num" w:pos="284"/>
        </w:tabs>
        <w:autoSpaceDE w:val="0"/>
        <w:autoSpaceDN w:val="0"/>
        <w:adjustRightInd w:val="0"/>
        <w:ind w:left="0" w:firstLine="0"/>
        <w:jc w:val="both"/>
        <w:rPr>
          <w:rStyle w:val="Odwoaniedokomentarza"/>
          <w:rFonts w:ascii="Cambria" w:hAnsi="Cambria" w:cs="Cambria"/>
          <w:sz w:val="22"/>
          <w:szCs w:val="22"/>
        </w:rPr>
      </w:pPr>
      <w:r w:rsidRPr="00630C7B">
        <w:rPr>
          <w:rStyle w:val="Odwoaniedokomentarza"/>
          <w:rFonts w:ascii="Cambria" w:hAnsi="Cambria" w:cs="Cambria"/>
          <w:sz w:val="22"/>
          <w:szCs w:val="22"/>
        </w:rPr>
        <w:t>nauczyciel ustala zasady korzystania z sali lekcyjnej.</w:t>
      </w:r>
    </w:p>
    <w:p w:rsidR="00BC1E93" w:rsidRPr="00630C7B" w:rsidRDefault="00BC1E93" w:rsidP="00B03105">
      <w:pPr>
        <w:autoSpaceDE w:val="0"/>
        <w:autoSpaceDN w:val="0"/>
        <w:adjustRightInd w:val="0"/>
        <w:ind w:left="1134"/>
        <w:rPr>
          <w:rStyle w:val="Odwoaniedokomentarza"/>
          <w:rFonts w:ascii="Cambria" w:hAnsi="Cambria" w:cs="Cambria"/>
          <w:sz w:val="22"/>
          <w:szCs w:val="22"/>
        </w:rPr>
      </w:pPr>
      <w:r w:rsidRPr="00630C7B">
        <w:rPr>
          <w:rStyle w:val="Odwoaniedokomentarza"/>
          <w:rFonts w:ascii="Cambria" w:hAnsi="Cambria" w:cs="Cambria"/>
          <w:sz w:val="22"/>
          <w:szCs w:val="22"/>
        </w:rPr>
        <w:t xml:space="preserve"> </w:t>
      </w:r>
    </w:p>
    <w:p w:rsidR="00BC1E93" w:rsidRPr="00630C7B" w:rsidRDefault="00BC1E93" w:rsidP="00815C8C">
      <w:pPr>
        <w:numPr>
          <w:ilvl w:val="1"/>
          <w:numId w:val="85"/>
        </w:numPr>
        <w:tabs>
          <w:tab w:val="clear" w:pos="1800"/>
          <w:tab w:val="left" w:pos="993"/>
        </w:tabs>
        <w:autoSpaceDE w:val="0"/>
        <w:autoSpaceDN w:val="0"/>
        <w:adjustRightInd w:val="0"/>
        <w:ind w:left="426" w:firstLine="141"/>
        <w:jc w:val="left"/>
        <w:rPr>
          <w:rStyle w:val="Odwoaniedokomentarza"/>
          <w:rFonts w:ascii="Cambria" w:hAnsi="Cambria" w:cs="Cambria"/>
          <w:sz w:val="22"/>
          <w:szCs w:val="22"/>
        </w:rPr>
      </w:pPr>
      <w:r w:rsidRPr="00630C7B">
        <w:rPr>
          <w:rStyle w:val="Odwoaniedokomentarza"/>
          <w:rFonts w:ascii="Cambria" w:hAnsi="Cambria" w:cs="Cambria"/>
          <w:sz w:val="22"/>
          <w:szCs w:val="22"/>
        </w:rPr>
        <w:t>Wychowawcy klas są zobowiązani zapoznać uczniów z:</w:t>
      </w:r>
    </w:p>
    <w:p w:rsidR="00BC1E93" w:rsidRPr="00630C7B" w:rsidRDefault="00BC1E93" w:rsidP="00B03105">
      <w:pPr>
        <w:tabs>
          <w:tab w:val="left" w:pos="284"/>
        </w:tabs>
        <w:autoSpaceDE w:val="0"/>
        <w:autoSpaceDN w:val="0"/>
        <w:adjustRightInd w:val="0"/>
        <w:rPr>
          <w:rStyle w:val="Odwoaniedokomentarza"/>
          <w:rFonts w:ascii="Cambria" w:hAnsi="Cambria" w:cs="Cambria"/>
          <w:sz w:val="22"/>
          <w:szCs w:val="22"/>
        </w:rPr>
      </w:pPr>
    </w:p>
    <w:p w:rsidR="00BC1E93" w:rsidRPr="00630C7B" w:rsidRDefault="00BC1E93" w:rsidP="00815C8C">
      <w:pPr>
        <w:numPr>
          <w:ilvl w:val="0"/>
          <w:numId w:val="86"/>
        </w:numPr>
        <w:tabs>
          <w:tab w:val="clear" w:pos="1215"/>
          <w:tab w:val="left" w:pos="284"/>
          <w:tab w:val="left" w:pos="567"/>
          <w:tab w:val="num" w:pos="851"/>
        </w:tabs>
        <w:autoSpaceDE w:val="0"/>
        <w:autoSpaceDN w:val="0"/>
        <w:adjustRightInd w:val="0"/>
        <w:ind w:left="0" w:firstLine="0"/>
        <w:jc w:val="left"/>
        <w:rPr>
          <w:rStyle w:val="Odwoaniedokomentarza"/>
          <w:rFonts w:ascii="Cambria" w:hAnsi="Cambria" w:cs="Cambria"/>
          <w:sz w:val="22"/>
          <w:szCs w:val="22"/>
        </w:rPr>
      </w:pPr>
      <w:r w:rsidRPr="00630C7B">
        <w:rPr>
          <w:rStyle w:val="Odwoaniedokomentarza"/>
          <w:rFonts w:ascii="Cambria" w:hAnsi="Cambria" w:cs="Cambria"/>
          <w:sz w:val="22"/>
          <w:szCs w:val="22"/>
        </w:rPr>
        <w:t>zasadami postępowania w razie zauważenia ognia;</w:t>
      </w:r>
    </w:p>
    <w:p w:rsidR="00BC1E93" w:rsidRPr="00630C7B" w:rsidRDefault="00BC1E93" w:rsidP="00815C8C">
      <w:pPr>
        <w:numPr>
          <w:ilvl w:val="0"/>
          <w:numId w:val="86"/>
        </w:numPr>
        <w:tabs>
          <w:tab w:val="clear" w:pos="1215"/>
          <w:tab w:val="left" w:pos="284"/>
          <w:tab w:val="num" w:pos="851"/>
        </w:tabs>
        <w:autoSpaceDE w:val="0"/>
        <w:autoSpaceDN w:val="0"/>
        <w:adjustRightInd w:val="0"/>
        <w:ind w:left="0" w:firstLine="0"/>
        <w:jc w:val="left"/>
        <w:rPr>
          <w:rStyle w:val="Odwoaniedokomentarza"/>
          <w:rFonts w:ascii="Cambria" w:hAnsi="Cambria" w:cs="Cambria"/>
          <w:sz w:val="22"/>
          <w:szCs w:val="22"/>
        </w:rPr>
      </w:pPr>
      <w:r w:rsidRPr="00630C7B">
        <w:rPr>
          <w:rStyle w:val="Odwoaniedokomentarza"/>
          <w:rFonts w:ascii="Cambria" w:hAnsi="Cambria" w:cs="Cambria"/>
          <w:sz w:val="22"/>
          <w:szCs w:val="22"/>
        </w:rPr>
        <w:t>sygnałami alarmowymi na wypadek zagrożenia;</w:t>
      </w:r>
    </w:p>
    <w:p w:rsidR="00BC1E93" w:rsidRPr="00630C7B" w:rsidRDefault="00BC1E93" w:rsidP="00815C8C">
      <w:pPr>
        <w:numPr>
          <w:ilvl w:val="0"/>
          <w:numId w:val="86"/>
        </w:numPr>
        <w:tabs>
          <w:tab w:val="clear" w:pos="1215"/>
          <w:tab w:val="left" w:pos="284"/>
          <w:tab w:val="num" w:pos="851"/>
        </w:tabs>
        <w:autoSpaceDE w:val="0"/>
        <w:autoSpaceDN w:val="0"/>
        <w:adjustRightInd w:val="0"/>
        <w:ind w:left="0" w:firstLine="0"/>
        <w:jc w:val="left"/>
        <w:rPr>
          <w:rStyle w:val="Odwoaniedokomentarza"/>
          <w:rFonts w:ascii="Cambria" w:hAnsi="Cambria" w:cs="Cambria"/>
          <w:sz w:val="22"/>
          <w:szCs w:val="22"/>
        </w:rPr>
      </w:pPr>
      <w:r w:rsidRPr="00630C7B">
        <w:rPr>
          <w:rStyle w:val="Odwoaniedokomentarza"/>
          <w:rFonts w:ascii="Cambria" w:hAnsi="Cambria" w:cs="Cambria"/>
          <w:sz w:val="22"/>
          <w:szCs w:val="22"/>
        </w:rPr>
        <w:t>z planami ewakuacji, oznakowaniem dróg ewakuacyjnych;</w:t>
      </w:r>
    </w:p>
    <w:p w:rsidR="00BC1E93" w:rsidRPr="00630C7B" w:rsidRDefault="00BC1E93" w:rsidP="00815C8C">
      <w:pPr>
        <w:numPr>
          <w:ilvl w:val="0"/>
          <w:numId w:val="86"/>
        </w:numPr>
        <w:tabs>
          <w:tab w:val="clear" w:pos="1215"/>
          <w:tab w:val="left" w:pos="284"/>
          <w:tab w:val="num" w:pos="851"/>
        </w:tabs>
        <w:autoSpaceDE w:val="0"/>
        <w:autoSpaceDN w:val="0"/>
        <w:adjustRightInd w:val="0"/>
        <w:ind w:left="0" w:firstLine="0"/>
        <w:jc w:val="left"/>
        <w:rPr>
          <w:rFonts w:ascii="Cambria" w:hAnsi="Cambria" w:cs="Cambria"/>
        </w:rPr>
      </w:pPr>
      <w:r w:rsidRPr="00630C7B">
        <w:rPr>
          <w:rStyle w:val="Odwoaniedokomentarza"/>
          <w:rFonts w:ascii="Cambria" w:hAnsi="Cambria" w:cs="Cambria"/>
          <w:sz w:val="22"/>
          <w:szCs w:val="22"/>
        </w:rPr>
        <w:t>zasadami zachowania i wynikającymi z tego obowiązkami w czasie zagrożenia.</w:t>
      </w:r>
    </w:p>
    <w:p w:rsidR="00BC1E93" w:rsidRPr="00630C7B" w:rsidRDefault="00BC1E93" w:rsidP="00B03105">
      <w:pPr>
        <w:tabs>
          <w:tab w:val="left" w:pos="284"/>
        </w:tabs>
        <w:autoSpaceDE w:val="0"/>
        <w:autoSpaceDN w:val="0"/>
        <w:adjustRightInd w:val="0"/>
        <w:rPr>
          <w:rFonts w:ascii="Cambria" w:hAnsi="Cambria" w:cs="Cambria"/>
        </w:rPr>
      </w:pPr>
    </w:p>
    <w:p w:rsidR="00BC1E93" w:rsidRPr="00630C7B" w:rsidRDefault="00BC1E93" w:rsidP="00B03105">
      <w:pPr>
        <w:tabs>
          <w:tab w:val="left" w:pos="284"/>
        </w:tabs>
        <w:autoSpaceDE w:val="0"/>
        <w:autoSpaceDN w:val="0"/>
        <w:adjustRightInd w:val="0"/>
        <w:ind w:firstLine="567"/>
        <w:jc w:val="both"/>
        <w:rPr>
          <w:rFonts w:ascii="Cambria" w:hAnsi="Cambria" w:cs="Cambria"/>
        </w:rPr>
      </w:pPr>
      <w:r>
        <w:rPr>
          <w:rFonts w:ascii="Cambria" w:hAnsi="Cambria" w:cs="Cambria"/>
          <w:b/>
          <w:bCs/>
        </w:rPr>
        <w:t>§ 83</w:t>
      </w:r>
      <w:r w:rsidRPr="00630C7B">
        <w:rPr>
          <w:rFonts w:ascii="Cambria" w:hAnsi="Cambria" w:cs="Cambria"/>
          <w:b/>
          <w:bCs/>
        </w:rPr>
        <w:t>. 1.</w:t>
      </w:r>
      <w:r w:rsidRPr="00630C7B">
        <w:rPr>
          <w:rFonts w:ascii="Cambria" w:hAnsi="Cambria" w:cs="Cambria"/>
        </w:rPr>
        <w:t xml:space="preserve"> Pracownicy zatrudnieni na umowę o pracę w szkole są pracownikami samorządowymi i podlegają regulacjom ustawy o pracownikach samorządowych.</w:t>
      </w:r>
    </w:p>
    <w:p w:rsidR="00BC1E93" w:rsidRPr="00630C7B" w:rsidRDefault="00BC1E93" w:rsidP="00B03105">
      <w:pPr>
        <w:ind w:left="142" w:hanging="23"/>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2</w:t>
      </w:r>
      <w:r w:rsidRPr="00630C7B">
        <w:rPr>
          <w:rFonts w:ascii="Cambria" w:hAnsi="Cambria" w:cs="Cambria"/>
        </w:rPr>
        <w:t>.  Pracownik zatrudniony w szkole zobowiązany jest przestrzegać szczegółowy zakres obowiązków na zajmowanym stanowisku. Przyjęcie szczegółowego zakresu obowiązków jest potwierdzane podpisem pracownika.</w:t>
      </w:r>
    </w:p>
    <w:p w:rsidR="00BC1E93" w:rsidRPr="00630C7B" w:rsidRDefault="00BC1E93" w:rsidP="00B03105">
      <w:pPr>
        <w:ind w:firstLine="567"/>
        <w:jc w:val="both"/>
        <w:rPr>
          <w:rFonts w:ascii="Cambria" w:hAnsi="Cambria" w:cs="Cambria"/>
        </w:rPr>
      </w:pPr>
    </w:p>
    <w:p w:rsidR="00BC1E93" w:rsidRPr="00630C7B" w:rsidRDefault="00BC1E93" w:rsidP="00B03105">
      <w:pPr>
        <w:tabs>
          <w:tab w:val="left" w:pos="360"/>
        </w:tabs>
        <w:ind w:left="426"/>
        <w:jc w:val="both"/>
        <w:rPr>
          <w:rFonts w:ascii="Cambria" w:hAnsi="Cambria" w:cs="Cambria"/>
        </w:rPr>
      </w:pPr>
    </w:p>
    <w:p w:rsidR="00BC1E93" w:rsidRPr="00630C7B" w:rsidRDefault="00BC1E93" w:rsidP="00B03105">
      <w:pPr>
        <w:tabs>
          <w:tab w:val="left" w:pos="0"/>
        </w:tabs>
        <w:ind w:firstLine="567"/>
        <w:jc w:val="both"/>
        <w:rPr>
          <w:rFonts w:ascii="Cambria" w:hAnsi="Cambria" w:cs="Cambria"/>
        </w:rPr>
      </w:pPr>
      <w:r w:rsidRPr="00630C7B">
        <w:rPr>
          <w:rFonts w:ascii="Cambria" w:hAnsi="Cambria" w:cs="Cambria"/>
          <w:b/>
          <w:bCs/>
        </w:rPr>
        <w:t>3.</w:t>
      </w:r>
      <w:r w:rsidRPr="00630C7B">
        <w:rPr>
          <w:rFonts w:ascii="Cambria" w:hAnsi="Cambria" w:cs="Cambria"/>
        </w:rPr>
        <w:t xml:space="preserve"> Do podstawowych obowiązków pracownika samorządowego należy w szczególności:</w:t>
      </w:r>
    </w:p>
    <w:p w:rsidR="00BC1E93" w:rsidRPr="00630C7B" w:rsidRDefault="00BC1E93" w:rsidP="00B03105">
      <w:pPr>
        <w:ind w:left="142" w:hanging="23"/>
        <w:jc w:val="both"/>
        <w:rPr>
          <w:rFonts w:ascii="Cambria" w:hAnsi="Cambria" w:cs="Cambria"/>
        </w:rPr>
      </w:pP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przestrzeganie Konstytucji Rzeczypospolitej Polskiej i innych przepisów prawa;</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wykonywanie zadań sumiennie, sprawnie i bezstronnie;</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udzielanie informacji organom, instytucjom i osobom fizycznym oraz udostępnianie dokumentów znajdujących się w posiadaniu jednostki, w której pracownik jest zatrudniony, jeżeli prawo tego nie zabrania;</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dochowanie tajemnicy ustawowo chronionej;</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zachowanie uprzejmości i życzliwości w kontaktach z obywatelami, zwierzchnikami, podwładnymi oraz współpracownikami;</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zachowanie się z godnością w miejscu pracy i poza nim;</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stałe podnoszenie umiejętności i kwalifikacji zawodowych;</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sumienne i staranne wykonywanie poleceń przełożonego;</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złożenie oświadczenia przez pracowników na stanowiskach urzędniczych o prowadzeniu działalności gospodarczej, zgodnie z wymogami ustawy;</w:t>
      </w:r>
    </w:p>
    <w:p w:rsidR="00BC1E93" w:rsidRPr="00630C7B" w:rsidRDefault="00BC1E93" w:rsidP="00815C8C">
      <w:pPr>
        <w:numPr>
          <w:ilvl w:val="0"/>
          <w:numId w:val="83"/>
        </w:numPr>
        <w:tabs>
          <w:tab w:val="clear" w:pos="1559"/>
          <w:tab w:val="num" w:pos="426"/>
        </w:tabs>
        <w:ind w:left="0" w:firstLine="0"/>
        <w:jc w:val="both"/>
        <w:rPr>
          <w:rFonts w:ascii="Cambria" w:hAnsi="Cambria" w:cs="Cambria"/>
        </w:rPr>
      </w:pPr>
      <w:r w:rsidRPr="00630C7B">
        <w:rPr>
          <w:rFonts w:ascii="Cambria" w:hAnsi="Cambria" w:cs="Cambria"/>
        </w:rPr>
        <w:t xml:space="preserve"> złożenie przez pracownika na stanowiskach urzędniczych, na życzenie Dyrektora Szkoły, oświadczenia o stanie majątkowym.</w:t>
      </w:r>
    </w:p>
    <w:p w:rsidR="00BC1E93" w:rsidRPr="00630C7B" w:rsidRDefault="00BC1E93" w:rsidP="00B03105">
      <w:pPr>
        <w:ind w:left="119"/>
        <w:jc w:val="both"/>
        <w:rPr>
          <w:rFonts w:ascii="Cambria" w:hAnsi="Cambria" w:cs="Cambria"/>
        </w:rPr>
      </w:pPr>
    </w:p>
    <w:p w:rsidR="00BC1E93" w:rsidRPr="00630C7B" w:rsidRDefault="00BC1E93" w:rsidP="00B03105">
      <w:pPr>
        <w:tabs>
          <w:tab w:val="left" w:pos="360"/>
        </w:tabs>
        <w:jc w:val="both"/>
        <w:rPr>
          <w:rFonts w:ascii="Cambria" w:hAnsi="Cambria" w:cs="Cambria"/>
          <w:i/>
          <w:iCs/>
        </w:rPr>
      </w:pPr>
      <w:r>
        <w:rPr>
          <w:rFonts w:ascii="Cambria" w:hAnsi="Cambria" w:cs="Cambria"/>
          <w:b/>
          <w:bCs/>
        </w:rPr>
        <w:tab/>
        <w:t xml:space="preserve">     § 84</w:t>
      </w:r>
      <w:r w:rsidRPr="00630C7B">
        <w:rPr>
          <w:rFonts w:ascii="Cambria" w:hAnsi="Cambria" w:cs="Cambria"/>
          <w:b/>
          <w:bCs/>
        </w:rPr>
        <w:t xml:space="preserve">. </w:t>
      </w:r>
      <w:r w:rsidRPr="00630C7B">
        <w:rPr>
          <w:rFonts w:ascii="Cambria" w:hAnsi="Cambria" w:cs="Cambria"/>
        </w:rPr>
        <w:t xml:space="preserve">Zakresy zadań na poszczególnych stanowiskach pracy określa </w:t>
      </w:r>
      <w:r w:rsidRPr="00630C7B">
        <w:rPr>
          <w:rFonts w:ascii="Cambria" w:hAnsi="Cambria" w:cs="Cambria"/>
          <w:i/>
          <w:iCs/>
        </w:rPr>
        <w:t xml:space="preserve">Regulamin Organizacyjny Szkoły. </w:t>
      </w:r>
    </w:p>
    <w:p w:rsidR="00BC1E93" w:rsidRPr="00630C7B" w:rsidRDefault="00BC1E93" w:rsidP="00B03105">
      <w:pPr>
        <w:tabs>
          <w:tab w:val="left" w:pos="360"/>
        </w:tabs>
        <w:jc w:val="both"/>
        <w:rPr>
          <w:rFonts w:ascii="Cambria" w:hAnsi="Cambria" w:cs="Cambria"/>
        </w:rPr>
      </w:pPr>
    </w:p>
    <w:p w:rsidR="00BC1E93" w:rsidRPr="00630C7B" w:rsidRDefault="00BC1E93" w:rsidP="00D9634C">
      <w:pPr>
        <w:autoSpaceDE w:val="0"/>
        <w:autoSpaceDN w:val="0"/>
        <w:adjustRightInd w:val="0"/>
        <w:ind w:firstLine="567"/>
        <w:jc w:val="both"/>
        <w:rPr>
          <w:rFonts w:ascii="Cambria" w:hAnsi="Cambria" w:cs="Cambria"/>
          <w:b/>
          <w:bCs/>
        </w:rPr>
      </w:pPr>
      <w:r w:rsidRPr="00212D43">
        <w:rPr>
          <w:rFonts w:ascii="Cambria" w:hAnsi="Cambria" w:cs="Cambria"/>
          <w:b/>
          <w:bCs/>
        </w:rPr>
        <w:t>§ 85.  Wicedyrektor</w:t>
      </w:r>
      <w:r w:rsidRPr="00630C7B">
        <w:rPr>
          <w:rFonts w:ascii="Cambria" w:hAnsi="Cambria" w:cs="Cambria"/>
          <w:b/>
          <w:bCs/>
        </w:rPr>
        <w:t xml:space="preserve"> </w:t>
      </w:r>
    </w:p>
    <w:p w:rsidR="00BC1E93" w:rsidRPr="00630C7B" w:rsidRDefault="00BC1E93" w:rsidP="00B03105">
      <w:pPr>
        <w:autoSpaceDE w:val="0"/>
        <w:autoSpaceDN w:val="0"/>
        <w:adjustRightInd w:val="0"/>
        <w:rPr>
          <w:rFonts w:ascii="Cambria" w:hAnsi="Cambria" w:cs="Cambria"/>
          <w:b/>
          <w:bCs/>
        </w:rPr>
      </w:pPr>
    </w:p>
    <w:p w:rsidR="00BC1E93" w:rsidRPr="00630C7B" w:rsidRDefault="00BC1E93" w:rsidP="00150C28">
      <w:pPr>
        <w:numPr>
          <w:ilvl w:val="0"/>
          <w:numId w:val="212"/>
        </w:numPr>
        <w:tabs>
          <w:tab w:val="left" w:pos="284"/>
          <w:tab w:val="left" w:pos="851"/>
        </w:tabs>
        <w:autoSpaceDE w:val="0"/>
        <w:autoSpaceDN w:val="0"/>
        <w:adjustRightInd w:val="0"/>
        <w:ind w:left="0" w:firstLine="567"/>
        <w:jc w:val="both"/>
        <w:rPr>
          <w:rFonts w:ascii="Cambria" w:hAnsi="Cambria" w:cs="Cambria"/>
        </w:rPr>
      </w:pPr>
      <w:r w:rsidRPr="00630C7B">
        <w:rPr>
          <w:rFonts w:ascii="Cambria" w:hAnsi="Cambria" w:cs="Cambria"/>
        </w:rPr>
        <w:t xml:space="preserve">Stanowisko wicedyrektora szkoły i inne stanowiska kierownicze, przypadkach uzasadnionych potrzebami organizacyjnymi szkoły, tworzy dyrektor szkoły, za zgodą organu prowadzącego. </w:t>
      </w:r>
    </w:p>
    <w:p w:rsidR="00BC1E93" w:rsidRPr="00630C7B" w:rsidRDefault="00BC1E93" w:rsidP="00B03105">
      <w:pPr>
        <w:tabs>
          <w:tab w:val="left" w:pos="284"/>
        </w:tabs>
        <w:autoSpaceDE w:val="0"/>
        <w:autoSpaceDN w:val="0"/>
        <w:adjustRightInd w:val="0"/>
        <w:ind w:firstLine="284"/>
        <w:jc w:val="both"/>
        <w:rPr>
          <w:rFonts w:ascii="Cambria" w:hAnsi="Cambria" w:cs="Cambria"/>
        </w:rPr>
      </w:pPr>
    </w:p>
    <w:p w:rsidR="00BC1E93" w:rsidRDefault="00BC1E93" w:rsidP="00150C28">
      <w:pPr>
        <w:numPr>
          <w:ilvl w:val="0"/>
          <w:numId w:val="212"/>
        </w:numPr>
        <w:tabs>
          <w:tab w:val="left" w:pos="284"/>
          <w:tab w:val="left" w:pos="851"/>
        </w:tabs>
        <w:autoSpaceDE w:val="0"/>
        <w:autoSpaceDN w:val="0"/>
        <w:adjustRightInd w:val="0"/>
        <w:ind w:left="0" w:firstLine="567"/>
        <w:jc w:val="both"/>
        <w:rPr>
          <w:rFonts w:ascii="Cambria" w:hAnsi="Cambria" w:cs="Cambria"/>
        </w:rPr>
      </w:pPr>
      <w:r w:rsidRPr="00630C7B">
        <w:rPr>
          <w:rFonts w:ascii="Cambria" w:hAnsi="Cambria" w:cs="Cambria"/>
        </w:rPr>
        <w:t>Po zasięgnięciu opinii Rady Pedagogicznej,  RR oraz organu prowadzącego, Dyrektor Szkoły powołuje osobę na stanowisko wicedyrektora lub inne kierownicze.</w:t>
      </w:r>
    </w:p>
    <w:p w:rsidR="00BC1E93" w:rsidRDefault="00BC1E93" w:rsidP="00212D43">
      <w:pPr>
        <w:pStyle w:val="Akapitzlist"/>
        <w:rPr>
          <w:rFonts w:ascii="Cambria" w:hAnsi="Cambria" w:cs="Cambria"/>
        </w:rPr>
      </w:pPr>
    </w:p>
    <w:p w:rsidR="00BC1E93" w:rsidRDefault="00BC1E93" w:rsidP="00150C28">
      <w:pPr>
        <w:numPr>
          <w:ilvl w:val="0"/>
          <w:numId w:val="212"/>
        </w:numPr>
        <w:tabs>
          <w:tab w:val="left" w:pos="284"/>
          <w:tab w:val="left" w:pos="851"/>
        </w:tabs>
        <w:autoSpaceDE w:val="0"/>
        <w:autoSpaceDN w:val="0"/>
        <w:adjustRightInd w:val="0"/>
        <w:ind w:left="0" w:firstLine="567"/>
        <w:jc w:val="both"/>
        <w:rPr>
          <w:rFonts w:ascii="Cambria" w:hAnsi="Cambria" w:cs="Cambria"/>
        </w:rPr>
      </w:pPr>
      <w:r>
        <w:rPr>
          <w:rFonts w:ascii="Cambria" w:hAnsi="Cambria" w:cs="Cambria"/>
        </w:rPr>
        <w:lastRenderedPageBreak/>
        <w:t>Wicedyrektor podlega bezpośrednio dyrektorowi szkoły.</w:t>
      </w:r>
    </w:p>
    <w:p w:rsidR="00BC1E93" w:rsidRDefault="00BC1E93" w:rsidP="00212D43">
      <w:pPr>
        <w:pStyle w:val="Akapitzlist"/>
        <w:rPr>
          <w:rFonts w:ascii="Cambria" w:hAnsi="Cambria" w:cs="Cambria"/>
        </w:rPr>
      </w:pPr>
    </w:p>
    <w:p w:rsidR="00BC1E93" w:rsidRPr="00630C7B" w:rsidRDefault="00BC1E93" w:rsidP="00150C28">
      <w:pPr>
        <w:numPr>
          <w:ilvl w:val="0"/>
          <w:numId w:val="212"/>
        </w:numPr>
        <w:tabs>
          <w:tab w:val="left" w:pos="284"/>
          <w:tab w:val="left" w:pos="851"/>
        </w:tabs>
        <w:autoSpaceDE w:val="0"/>
        <w:autoSpaceDN w:val="0"/>
        <w:adjustRightInd w:val="0"/>
        <w:ind w:left="0" w:firstLine="567"/>
        <w:jc w:val="both"/>
        <w:rPr>
          <w:rFonts w:ascii="Cambria" w:hAnsi="Cambria" w:cs="Cambria"/>
        </w:rPr>
      </w:pPr>
      <w:r>
        <w:rPr>
          <w:rFonts w:ascii="Cambria" w:hAnsi="Cambria" w:cs="Cambria"/>
        </w:rPr>
        <w:t>Wicedyrektor zastępuje dyrektora szkoły podczas jego nieobecności w sprawach dydaktyczno-opiekuńczo-wychowawczych, a także organizacji pracy szkoły.</w:t>
      </w:r>
    </w:p>
    <w:p w:rsidR="00BC1E93" w:rsidRPr="00630C7B" w:rsidRDefault="00BC1E93" w:rsidP="00212D43">
      <w:pPr>
        <w:tabs>
          <w:tab w:val="left" w:pos="851"/>
        </w:tabs>
        <w:autoSpaceDE w:val="0"/>
        <w:autoSpaceDN w:val="0"/>
        <w:adjustRightInd w:val="0"/>
        <w:jc w:val="both"/>
        <w:rPr>
          <w:rFonts w:ascii="Cambria" w:hAnsi="Cambria" w:cs="Cambria"/>
        </w:rPr>
      </w:pPr>
    </w:p>
    <w:p w:rsidR="00BC1E93" w:rsidRPr="00630C7B" w:rsidRDefault="00BC1E93" w:rsidP="00B03105">
      <w:pPr>
        <w:spacing w:before="240"/>
        <w:ind w:firstLine="567"/>
        <w:jc w:val="both"/>
        <w:rPr>
          <w:rFonts w:ascii="Cambria" w:hAnsi="Cambria" w:cs="Cambria"/>
          <w:b/>
          <w:bCs/>
        </w:rPr>
      </w:pPr>
      <w:r>
        <w:rPr>
          <w:rFonts w:ascii="Cambria" w:hAnsi="Cambria" w:cs="Cambria"/>
          <w:b/>
          <w:bCs/>
        </w:rPr>
        <w:t>§ 86</w:t>
      </w:r>
      <w:r w:rsidRPr="00630C7B">
        <w:rPr>
          <w:rFonts w:ascii="Cambria" w:hAnsi="Cambria" w:cs="Cambria"/>
          <w:b/>
          <w:bCs/>
        </w:rPr>
        <w:t xml:space="preserve">.  </w:t>
      </w:r>
      <w:r w:rsidRPr="00630C7B">
        <w:rPr>
          <w:rFonts w:ascii="Cambria" w:hAnsi="Cambria" w:cs="Cambria"/>
        </w:rPr>
        <w:t>Zakres obowiązków wicedyrektora:</w:t>
      </w:r>
    </w:p>
    <w:p w:rsidR="00BC1E93" w:rsidRPr="00630C7B" w:rsidRDefault="00BC1E93" w:rsidP="00B03105">
      <w:pPr>
        <w:spacing w:before="240"/>
        <w:ind w:firstLine="567"/>
        <w:jc w:val="both"/>
        <w:rPr>
          <w:rFonts w:ascii="Cambria" w:hAnsi="Cambria" w:cs="Cambria"/>
        </w:rPr>
      </w:pPr>
      <w:r w:rsidRPr="00630C7B">
        <w:rPr>
          <w:rFonts w:ascii="Cambria" w:hAnsi="Cambria" w:cs="Cambria"/>
          <w:b/>
          <w:bCs/>
        </w:rPr>
        <w:t>1</w:t>
      </w:r>
      <w:r w:rsidRPr="00630C7B">
        <w:rPr>
          <w:rFonts w:ascii="Cambria" w:hAnsi="Cambria" w:cs="Cambria"/>
        </w:rPr>
        <w:t>.  Do zadań Wicedyrektora należy w szczególności:</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sprawowanie nadzoru pedagogicznego zgodnie z odrębnymi przepisami, w tym prowadzenie obserwacji u wskazanych przez dyrektora nauczycieli;</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kontroluje stopień realizacji szkolnego Programu wychowawczo – profilaktycznego i oddziałowych programów w związku z prowadzonym nadzorem pedagogicznym;</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kontroluje systematycznie dokumentację przebiegu nauczania:</w:t>
      </w:r>
    </w:p>
    <w:p w:rsidR="00BC1E93" w:rsidRDefault="00BC1E93" w:rsidP="00150C28">
      <w:pPr>
        <w:pStyle w:val="Akapitzlist"/>
        <w:widowControl w:val="0"/>
        <w:numPr>
          <w:ilvl w:val="0"/>
          <w:numId w:val="300"/>
        </w:numPr>
        <w:tabs>
          <w:tab w:val="left" w:pos="141"/>
          <w:tab w:val="left" w:pos="282"/>
          <w:tab w:val="left" w:pos="426"/>
          <w:tab w:val="left" w:pos="720"/>
        </w:tabs>
        <w:overflowPunct w:val="0"/>
        <w:autoSpaceDE w:val="0"/>
        <w:autoSpaceDN w:val="0"/>
        <w:adjustRightInd w:val="0"/>
        <w:spacing w:before="240"/>
        <w:jc w:val="both"/>
        <w:rPr>
          <w:rFonts w:ascii="Cambria" w:hAnsi="Cambria" w:cs="Cambria"/>
        </w:rPr>
      </w:pPr>
      <w:r>
        <w:rPr>
          <w:rFonts w:ascii="Cambria" w:hAnsi="Cambria" w:cs="Cambria"/>
        </w:rPr>
        <w:t>Arkusze ocen;</w:t>
      </w:r>
    </w:p>
    <w:p w:rsidR="00BC1E93" w:rsidRDefault="00BC1E93" w:rsidP="00150C28">
      <w:pPr>
        <w:pStyle w:val="Akapitzlist"/>
        <w:widowControl w:val="0"/>
        <w:numPr>
          <w:ilvl w:val="0"/>
          <w:numId w:val="300"/>
        </w:numPr>
        <w:tabs>
          <w:tab w:val="left" w:pos="141"/>
          <w:tab w:val="left" w:pos="282"/>
          <w:tab w:val="left" w:pos="426"/>
          <w:tab w:val="left" w:pos="720"/>
        </w:tabs>
        <w:overflowPunct w:val="0"/>
        <w:autoSpaceDE w:val="0"/>
        <w:autoSpaceDN w:val="0"/>
        <w:adjustRightInd w:val="0"/>
        <w:spacing w:before="240"/>
        <w:jc w:val="both"/>
        <w:rPr>
          <w:rFonts w:ascii="Cambria" w:hAnsi="Cambria" w:cs="Cambria"/>
        </w:rPr>
      </w:pPr>
      <w:r>
        <w:rPr>
          <w:rFonts w:ascii="Cambria" w:hAnsi="Cambria" w:cs="Cambria"/>
        </w:rPr>
        <w:t>Dzienniki lekcyjne;</w:t>
      </w:r>
    </w:p>
    <w:p w:rsidR="00BC1E93" w:rsidRDefault="00BC1E93" w:rsidP="00150C28">
      <w:pPr>
        <w:pStyle w:val="Akapitzlist"/>
        <w:widowControl w:val="0"/>
        <w:numPr>
          <w:ilvl w:val="0"/>
          <w:numId w:val="300"/>
        </w:numPr>
        <w:tabs>
          <w:tab w:val="left" w:pos="141"/>
          <w:tab w:val="left" w:pos="282"/>
          <w:tab w:val="left" w:pos="426"/>
          <w:tab w:val="left" w:pos="720"/>
        </w:tabs>
        <w:overflowPunct w:val="0"/>
        <w:autoSpaceDE w:val="0"/>
        <w:autoSpaceDN w:val="0"/>
        <w:adjustRightInd w:val="0"/>
        <w:spacing w:before="240"/>
        <w:jc w:val="both"/>
        <w:rPr>
          <w:rFonts w:ascii="Cambria" w:hAnsi="Cambria" w:cs="Cambria"/>
        </w:rPr>
      </w:pPr>
      <w:r>
        <w:rPr>
          <w:rFonts w:ascii="Cambria" w:hAnsi="Cambria" w:cs="Cambria"/>
        </w:rPr>
        <w:t>Dzienniki nauczania indywidualnego;</w:t>
      </w:r>
    </w:p>
    <w:p w:rsidR="00BC1E93" w:rsidRDefault="00BC1E93" w:rsidP="00150C28">
      <w:pPr>
        <w:pStyle w:val="Akapitzlist"/>
        <w:widowControl w:val="0"/>
        <w:numPr>
          <w:ilvl w:val="0"/>
          <w:numId w:val="300"/>
        </w:numPr>
        <w:tabs>
          <w:tab w:val="left" w:pos="141"/>
          <w:tab w:val="left" w:pos="282"/>
          <w:tab w:val="left" w:pos="426"/>
          <w:tab w:val="left" w:pos="720"/>
        </w:tabs>
        <w:overflowPunct w:val="0"/>
        <w:autoSpaceDE w:val="0"/>
        <w:autoSpaceDN w:val="0"/>
        <w:adjustRightInd w:val="0"/>
        <w:spacing w:before="240"/>
        <w:jc w:val="both"/>
        <w:rPr>
          <w:rFonts w:ascii="Cambria" w:hAnsi="Cambria" w:cs="Cambria"/>
        </w:rPr>
      </w:pPr>
      <w:r>
        <w:rPr>
          <w:rFonts w:ascii="Cambria" w:hAnsi="Cambria" w:cs="Cambria"/>
        </w:rPr>
        <w:t>Dzienniki zajęć z pomocy psychologiczno-pedagogicznej;</w:t>
      </w:r>
    </w:p>
    <w:p w:rsidR="00BC1E93" w:rsidRPr="00A11A1A" w:rsidRDefault="00BC1E93" w:rsidP="00150C28">
      <w:pPr>
        <w:pStyle w:val="Akapitzlist"/>
        <w:widowControl w:val="0"/>
        <w:numPr>
          <w:ilvl w:val="0"/>
          <w:numId w:val="300"/>
        </w:numPr>
        <w:tabs>
          <w:tab w:val="left" w:pos="141"/>
          <w:tab w:val="left" w:pos="282"/>
          <w:tab w:val="left" w:pos="426"/>
          <w:tab w:val="left" w:pos="720"/>
        </w:tabs>
        <w:overflowPunct w:val="0"/>
        <w:autoSpaceDE w:val="0"/>
        <w:autoSpaceDN w:val="0"/>
        <w:adjustRightInd w:val="0"/>
        <w:spacing w:before="240"/>
        <w:jc w:val="both"/>
        <w:rPr>
          <w:rFonts w:ascii="Cambria" w:hAnsi="Cambria" w:cs="Cambria"/>
        </w:rPr>
      </w:pPr>
      <w:r>
        <w:rPr>
          <w:rFonts w:ascii="Cambria" w:hAnsi="Cambria" w:cs="Cambria"/>
        </w:rPr>
        <w:t xml:space="preserve">Dzienniki świetlicy, pedagoga szkolnego, biblioteki </w:t>
      </w:r>
    </w:p>
    <w:p w:rsidR="00BC1E93"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kontroluje stopień realizacji podstawy programowej;</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przygotowuje propozycję czynności stałych i dodatkowych dla nauczycieli;</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odpowiada za prawidłową realizację tygodniowego rozkładu zajęć</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organizuje zastępstwa za nieobecnych nauczycieli oraz prowadzi w sposób czytelny Księgę Zastępstw.</w:t>
      </w:r>
    </w:p>
    <w:p w:rsidR="00BC1E93"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współdziała w realizacji planu pracy szkoły oraz kalendarza szkoły;</w:t>
      </w:r>
    </w:p>
    <w:p w:rsidR="00BC1E93" w:rsidRPr="00630C7B" w:rsidRDefault="00BC1E93" w:rsidP="006103E2">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bezpośredni nadzór nad prawidłową realizacją zadań zleconych nauczycielom;</w:t>
      </w:r>
    </w:p>
    <w:p w:rsidR="00BC1E93" w:rsidRDefault="00BC1E93" w:rsidP="006103E2">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zapewnianie pomocy nauczycieli w realizacji ich zadań oraz ich doskonaleniu zawodowym</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rozlicza miesięcznie karty godzin ponadwymiarowych nauczycieli po uprzedniej kontroli dzienników 3a,b,d,e</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opracowywanie  na potrzeby dyrektora i Rady Pedagogicznej wniosków ze sprawowanego nadzoru pedagogicznego;</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kontrolowanie prawidłowości wymagań edukacyjnych stawianych przez nauczycieli uczniom w zakresie zgodności ich z podstawową programową i wewnątrzszkolnymi systemem oceniania;</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przygotowywanie  projektów uchwał, zarządzeń, decyzji z zakresu swoich obowiązków;</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lastRenderedPageBreak/>
        <w:t>dba o przestrzeganie przepisów bezpieczeństwa, higieny pracy i nauki w szkole oraz estetykę sal lekcyjnych i korytarzy;</w:t>
      </w:r>
    </w:p>
    <w:p w:rsidR="00BC1E93"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Pr>
          <w:rFonts w:ascii="Cambria" w:hAnsi="Cambria" w:cs="Cambria"/>
        </w:rPr>
        <w:t>organizuje i kontroluje dyżury nauczycieli, zapewniając bezpieczeństwo uczniom poza zajęciami;</w:t>
      </w:r>
    </w:p>
    <w:p w:rsidR="00BC1E93" w:rsidRPr="00EA4F7F" w:rsidRDefault="00BC1E93" w:rsidP="00815C8C">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Cambria" w:hAnsi="Cambria" w:cs="Cambria"/>
        </w:rPr>
      </w:pPr>
      <w:r w:rsidRPr="00EA4F7F">
        <w:rPr>
          <w:rFonts w:ascii="Cambria" w:hAnsi="Cambria" w:cs="Cambria"/>
        </w:rPr>
        <w:t>organizuje sprawny przepływ informacji zgodnie z posiadanymi kompetencjami (m.inn. tablica informacyjna dla uczniów, rodziców oraz gromadzenie i aktualizacja dokumentacji szkolnej, dostępnej nauczycielom w pokoju nauczycielskim</w:t>
      </w:r>
      <w:r>
        <w:rPr>
          <w:rFonts w:ascii="Cambria" w:hAnsi="Cambria" w:cs="Cambria"/>
        </w:rPr>
        <w:t>;</w:t>
      </w:r>
    </w:p>
    <w:p w:rsidR="00BC1E93" w:rsidRPr="00EA4F7F"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opracowywanie planu wycieczek w oparciu o propozycje wychowawców kla</w:t>
      </w:r>
      <w:r>
        <w:rPr>
          <w:rFonts w:ascii="Cambria" w:hAnsi="Cambria" w:cs="Cambria"/>
        </w:rPr>
        <w:t>s;</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 xml:space="preserve">przestrzeganie wszelkich Regulaminów wewnatrzszkolnych, a w szczególności Regulaminu </w:t>
      </w:r>
      <w:r w:rsidRPr="001A3D33">
        <w:rPr>
          <w:rFonts w:ascii="Cambria" w:hAnsi="Cambria" w:cs="Cambria"/>
        </w:rPr>
        <w:t>Pracy, przepisów w zakresie bhp i p/poż;</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egzekwowanie  przestrzegania przez nauczycieli i uczniów postanowień statutu;</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kontrolowanie  pracy pracowników obsługi ;</w:t>
      </w:r>
    </w:p>
    <w:p w:rsidR="00BC1E93" w:rsidRPr="001A3D33"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dbanie o autorytet Rady Pedagogicznej, ochronę praw i godności nauczycieli;</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współpraca z Radą Rodziców i Radą Pedagogiczną;</w:t>
      </w:r>
    </w:p>
    <w:p w:rsidR="00BC1E93" w:rsidRPr="001A3D33"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 xml:space="preserve">współpraca z Poradnią Pedagogiczno–Psychologiczną, policją i służbami porządkowi </w:t>
      </w:r>
      <w:r w:rsidRPr="001A3D33">
        <w:rPr>
          <w:rFonts w:ascii="Cambria" w:hAnsi="Cambria" w:cs="Cambria"/>
        </w:rPr>
        <w:br/>
        <w:t>w zakresie pomocy uczniom i zapewnieniu ładu i porządku w szkole i na jej terenie;</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nadzór nad organizacjami , stowarzyszeniami i wolontariuszami działającymi w szkole za zgodą Dyrektora szkoły i pozytywnej opinii Rady Rodziców w zakresie działania programowego;</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 xml:space="preserve">przygotowywanie materiałów celem ich publikacji na stronie </w:t>
      </w:r>
      <w:r w:rsidRPr="001A3D33">
        <w:rPr>
          <w:rFonts w:ascii="Cambria" w:hAnsi="Cambria" w:cs="Cambria"/>
          <w:b/>
          <w:bCs/>
        </w:rPr>
        <w:t>www</w:t>
      </w:r>
      <w:r w:rsidRPr="001A3D33">
        <w:rPr>
          <w:rFonts w:ascii="Cambria" w:hAnsi="Cambria" w:cs="Cambria"/>
        </w:rPr>
        <w:t xml:space="preserve"> szkoły oraz systematycznie kontrolowanie  jej zawartość;</w:t>
      </w:r>
    </w:p>
    <w:p w:rsidR="00BC1E93" w:rsidRPr="001A3D33" w:rsidRDefault="00BC1E93" w:rsidP="001A3D33">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1A3D33">
        <w:rPr>
          <w:rFonts w:ascii="Cambria" w:hAnsi="Cambria" w:cs="Cambria"/>
        </w:rPr>
        <w:t>pełnienie dyżuru kierowniczego w wyznaczonych przez Dyrektora godzinach;</w:t>
      </w:r>
    </w:p>
    <w:p w:rsidR="00BC1E93" w:rsidRDefault="00BC1E93" w:rsidP="00815C8C">
      <w:pPr>
        <w:widowControl w:val="0"/>
        <w:numPr>
          <w:ilvl w:val="1"/>
          <w:numId w:val="84"/>
        </w:numPr>
        <w:tabs>
          <w:tab w:val="clear" w:pos="1477"/>
          <w:tab w:val="num" w:pos="0"/>
          <w:tab w:val="left" w:pos="426"/>
          <w:tab w:val="left" w:pos="720"/>
        </w:tabs>
        <w:overflowPunct w:val="0"/>
        <w:autoSpaceDE w:val="0"/>
        <w:autoSpaceDN w:val="0"/>
        <w:adjustRightInd w:val="0"/>
        <w:spacing w:before="240"/>
        <w:ind w:left="0" w:firstLine="0"/>
        <w:jc w:val="both"/>
        <w:rPr>
          <w:rFonts w:ascii="Cambria" w:hAnsi="Cambria" w:cs="Cambria"/>
        </w:rPr>
      </w:pPr>
      <w:r w:rsidRPr="00630C7B">
        <w:rPr>
          <w:rFonts w:ascii="Cambria" w:hAnsi="Cambria" w:cs="Cambria"/>
        </w:rPr>
        <w:t>wykonywanie  poleceń Dyrektora Szkoły.</w:t>
      </w:r>
    </w:p>
    <w:p w:rsidR="00BC1E93" w:rsidRPr="00630C7B" w:rsidRDefault="00BC1E93" w:rsidP="006D3F36">
      <w:pPr>
        <w:autoSpaceDE w:val="0"/>
        <w:autoSpaceDN w:val="0"/>
        <w:adjustRightInd w:val="0"/>
        <w:jc w:val="both"/>
        <w:rPr>
          <w:rFonts w:ascii="Cambria" w:hAnsi="Cambria" w:cs="Cambria"/>
        </w:rPr>
      </w:pPr>
    </w:p>
    <w:p w:rsidR="00BC1E93" w:rsidRDefault="00BC1E93" w:rsidP="00B03105">
      <w:pPr>
        <w:rPr>
          <w:rFonts w:ascii="Cambria" w:hAnsi="Cambria" w:cs="Cambria"/>
          <w:b/>
          <w:bCs/>
        </w:rPr>
      </w:pPr>
    </w:p>
    <w:p w:rsidR="00BC1E93" w:rsidRDefault="00BC1E93" w:rsidP="00B03105">
      <w:pPr>
        <w:rPr>
          <w:rFonts w:ascii="Cambria" w:hAnsi="Cambria" w:cs="Cambria"/>
          <w:b/>
          <w:bCs/>
        </w:rPr>
      </w:pPr>
    </w:p>
    <w:p w:rsidR="00BC1E93" w:rsidRPr="00630C7B" w:rsidRDefault="00BC1E93" w:rsidP="00B03105">
      <w:pPr>
        <w:rPr>
          <w:rFonts w:ascii="Cambria" w:hAnsi="Cambria" w:cs="Cambria"/>
          <w:b/>
          <w:bCs/>
        </w:rPr>
      </w:pPr>
    </w:p>
    <w:p w:rsidR="00BC1E93" w:rsidRPr="00630C7B" w:rsidRDefault="00BC1E93" w:rsidP="00B03105">
      <w:pPr>
        <w:pStyle w:val="Nagwek2"/>
        <w:rPr>
          <w:rFonts w:cs="Times New Roman"/>
          <w:b w:val="0"/>
          <w:bCs w:val="0"/>
          <w:color w:val="auto"/>
          <w:sz w:val="22"/>
          <w:szCs w:val="22"/>
        </w:rPr>
      </w:pPr>
      <w:bookmarkStart w:id="23" w:name="_Toc495918053"/>
      <w:r w:rsidRPr="00630C7B">
        <w:rPr>
          <w:color w:val="auto"/>
          <w:sz w:val="22"/>
          <w:szCs w:val="22"/>
        </w:rPr>
        <w:t>DZIAŁ VI</w:t>
      </w:r>
      <w:bookmarkEnd w:id="23"/>
      <w:r w:rsidRPr="00630C7B">
        <w:rPr>
          <w:color w:val="auto"/>
          <w:sz w:val="22"/>
          <w:szCs w:val="22"/>
        </w:rPr>
        <w:t xml:space="preserve"> </w:t>
      </w:r>
    </w:p>
    <w:p w:rsidR="00BC1E93" w:rsidRPr="00630C7B" w:rsidRDefault="00BC1E93" w:rsidP="00B02871">
      <w:pPr>
        <w:pStyle w:val="Nagwek2"/>
        <w:rPr>
          <w:rFonts w:cs="Times New Roman"/>
          <w:color w:val="auto"/>
          <w:sz w:val="22"/>
          <w:szCs w:val="22"/>
        </w:rPr>
      </w:pPr>
      <w:bookmarkStart w:id="24" w:name="_Toc495918054"/>
      <w:r w:rsidRPr="00630C7B">
        <w:rPr>
          <w:color w:val="auto"/>
          <w:sz w:val="22"/>
          <w:szCs w:val="22"/>
        </w:rPr>
        <w:t>Rozdział 1</w:t>
      </w:r>
      <w:r w:rsidRPr="00630C7B">
        <w:rPr>
          <w:color w:val="auto"/>
          <w:sz w:val="22"/>
          <w:szCs w:val="22"/>
        </w:rPr>
        <w:br/>
        <w:t>Obowiązek szkolny</w:t>
      </w:r>
      <w:bookmarkEnd w:id="24"/>
    </w:p>
    <w:p w:rsidR="00BC1E93" w:rsidRPr="00630C7B" w:rsidRDefault="00BC1E93" w:rsidP="00B03105">
      <w:pPr>
        <w:rPr>
          <w:rFonts w:ascii="Cambria" w:hAnsi="Cambria" w:cs="Cambria"/>
          <w:b/>
          <w:bCs/>
        </w:rPr>
      </w:pPr>
    </w:p>
    <w:p w:rsidR="00BC1E93" w:rsidRPr="00630C7B" w:rsidRDefault="00BC1E93" w:rsidP="00B03105">
      <w:pPr>
        <w:ind w:firstLine="709"/>
        <w:jc w:val="both"/>
        <w:rPr>
          <w:rFonts w:ascii="Cambria" w:hAnsi="Cambria" w:cs="Cambria"/>
          <w:b/>
          <w:bCs/>
        </w:rPr>
      </w:pPr>
      <w:r>
        <w:rPr>
          <w:rFonts w:ascii="Cambria" w:hAnsi="Cambria" w:cs="Cambria"/>
          <w:b/>
          <w:bCs/>
        </w:rPr>
        <w:t>§ 87</w:t>
      </w:r>
      <w:r w:rsidRPr="00630C7B">
        <w:rPr>
          <w:rFonts w:ascii="Cambria" w:hAnsi="Cambria" w:cs="Cambria"/>
          <w:b/>
          <w:bCs/>
        </w:rPr>
        <w:t>.  1</w:t>
      </w:r>
      <w:r w:rsidRPr="00630C7B">
        <w:rPr>
          <w:rFonts w:ascii="Cambria" w:hAnsi="Cambria" w:cs="Cambria"/>
        </w:rPr>
        <w:t>. Obowiązek szkolny dziecka rozpoczyna się z początkiem roku szkolnego w roku kalendarzowym, w którym dziecko kończy 7 lat,  nie dłużej jednak niż do ukończenia 18 roku życia.</w:t>
      </w:r>
    </w:p>
    <w:p w:rsidR="00BC1E93" w:rsidRPr="00630C7B" w:rsidRDefault="00BC1E93" w:rsidP="00B12134">
      <w:pPr>
        <w:pStyle w:val="ust"/>
        <w:spacing w:after="0" w:afterAutospacing="0"/>
        <w:ind w:firstLine="709"/>
        <w:jc w:val="both"/>
        <w:rPr>
          <w:rFonts w:ascii="Cambria" w:hAnsi="Cambria" w:cs="Cambria"/>
          <w:sz w:val="22"/>
          <w:szCs w:val="22"/>
        </w:rPr>
      </w:pPr>
      <w:r>
        <w:rPr>
          <w:rFonts w:ascii="Cambria" w:hAnsi="Cambria" w:cs="Cambria"/>
          <w:b/>
          <w:bCs/>
          <w:sz w:val="22"/>
          <w:szCs w:val="22"/>
        </w:rPr>
        <w:t>§ 88</w:t>
      </w:r>
      <w:r w:rsidRPr="00630C7B">
        <w:rPr>
          <w:rFonts w:ascii="Cambria" w:hAnsi="Cambria" w:cs="Cambria"/>
          <w:b/>
          <w:bCs/>
          <w:sz w:val="22"/>
          <w:szCs w:val="22"/>
        </w:rPr>
        <w:t xml:space="preserve">. 1. </w:t>
      </w:r>
      <w:r w:rsidRPr="00630C7B">
        <w:rPr>
          <w:rFonts w:ascii="Cambria" w:hAnsi="Cambria" w:cs="Cambria"/>
          <w:sz w:val="22"/>
          <w:szCs w:val="22"/>
        </w:rPr>
        <w:t xml:space="preserve">Na wniosek rodziców naukę w szkole podstawowej może także rozpocząć dziecko, które w danym roku kalendarzowym kończy 6 lat, jeżeli odbyło roczne przygotowanie przedszkolne lub stwierdzono psychofizyczną dojrzałość do podjęcia nauki szkolnej podczas badań poradni psychologiczno-pedgogicznej </w:t>
      </w:r>
    </w:p>
    <w:p w:rsidR="00BC1E93" w:rsidRPr="00630C7B" w:rsidRDefault="00BC1E93" w:rsidP="00B03105">
      <w:pPr>
        <w:jc w:val="both"/>
        <w:rPr>
          <w:rFonts w:ascii="Cambria" w:hAnsi="Cambria" w:cs="Cambria"/>
        </w:rPr>
      </w:pPr>
    </w:p>
    <w:p w:rsidR="00BC1E93" w:rsidRPr="00630C7B" w:rsidRDefault="00BC1E93" w:rsidP="00B03105">
      <w:pPr>
        <w:ind w:firstLine="426"/>
        <w:jc w:val="both"/>
        <w:rPr>
          <w:rFonts w:ascii="Cambria" w:hAnsi="Cambria" w:cs="Cambria"/>
        </w:rPr>
      </w:pPr>
      <w:r w:rsidRPr="00630C7B">
        <w:rPr>
          <w:rFonts w:ascii="Cambria" w:hAnsi="Cambria" w:cs="Cambria"/>
          <w:b/>
          <w:bCs/>
        </w:rPr>
        <w:lastRenderedPageBreak/>
        <w:t xml:space="preserve">      2</w:t>
      </w:r>
      <w:r w:rsidRPr="00630C7B">
        <w:rPr>
          <w:rFonts w:ascii="Cambria" w:hAnsi="Cambria" w:cs="Cambria"/>
        </w:rPr>
        <w:t xml:space="preserve">. Decyzję o wcześniejszym przyjęciu dziecka do szkoły podstawowej podejmuje dyrektor szkoły po zasięgnięciu opinii poradni psychologiczno-pedagogicznej. </w:t>
      </w:r>
    </w:p>
    <w:p w:rsidR="00BC1E93" w:rsidRPr="00630C7B" w:rsidRDefault="00BC1E93" w:rsidP="00B03105">
      <w:pPr>
        <w:pStyle w:val="ust"/>
        <w:ind w:firstLine="426"/>
        <w:jc w:val="both"/>
        <w:rPr>
          <w:rFonts w:ascii="Cambria" w:hAnsi="Cambria" w:cs="Cambria"/>
          <w:sz w:val="22"/>
          <w:szCs w:val="22"/>
        </w:rPr>
      </w:pPr>
      <w:r w:rsidRPr="00630C7B">
        <w:rPr>
          <w:rFonts w:ascii="Cambria" w:hAnsi="Cambria" w:cs="Cambria"/>
          <w:b/>
          <w:bCs/>
          <w:sz w:val="22"/>
          <w:szCs w:val="22"/>
        </w:rPr>
        <w:t xml:space="preserve">     3</w:t>
      </w:r>
      <w:r w:rsidRPr="00630C7B">
        <w:rPr>
          <w:rFonts w:ascii="Cambria" w:hAnsi="Cambria" w:cs="Cambria"/>
          <w:sz w:val="22"/>
          <w:szCs w:val="22"/>
        </w:rPr>
        <w:t>. Dziecko, które zostało wcześniej przyjęte do szkoły podstawowej, jest zwolnione z obowiązku odbycia rocznego przygotowania przedszkolnego.</w:t>
      </w:r>
    </w:p>
    <w:p w:rsidR="00BC1E93" w:rsidRPr="00630C7B" w:rsidRDefault="00BC1E93" w:rsidP="00B03105">
      <w:pPr>
        <w:ind w:firstLine="426"/>
        <w:jc w:val="both"/>
        <w:rPr>
          <w:rFonts w:ascii="Cambria" w:hAnsi="Cambria" w:cs="Cambria"/>
          <w:b/>
          <w:bCs/>
        </w:rPr>
      </w:pPr>
      <w:r w:rsidRPr="00630C7B">
        <w:rPr>
          <w:rFonts w:ascii="Cambria" w:hAnsi="Cambria" w:cs="Cambria"/>
          <w:b/>
          <w:bCs/>
        </w:rPr>
        <w:t xml:space="preserve">      4</w:t>
      </w:r>
      <w:r w:rsidRPr="00630C7B">
        <w:rPr>
          <w:rFonts w:ascii="Cambria" w:hAnsi="Cambria" w:cs="Cambria"/>
        </w:rPr>
        <w:t>. Dokonując podziału na oddziały w klasach pierwszych dyrektor grupuje dzieci od najmłodszego i kolejno wg miesięcy urodzenia.</w:t>
      </w:r>
      <w:r w:rsidRPr="00630C7B">
        <w:rPr>
          <w:rFonts w:ascii="Cambria" w:hAnsi="Cambria" w:cs="Cambria"/>
          <w:b/>
          <w:bCs/>
        </w:rPr>
        <w:t xml:space="preserve">  </w:t>
      </w:r>
    </w:p>
    <w:p w:rsidR="00BC1E93" w:rsidRPr="00630C7B" w:rsidRDefault="00BC1E93" w:rsidP="00B03105">
      <w:pPr>
        <w:ind w:firstLine="426"/>
        <w:jc w:val="both"/>
        <w:rPr>
          <w:rFonts w:ascii="Cambria" w:hAnsi="Cambria" w:cs="Cambria"/>
          <w:b/>
          <w:bCs/>
        </w:rPr>
      </w:pPr>
    </w:p>
    <w:p w:rsidR="00BC1E93" w:rsidRPr="00630C7B" w:rsidRDefault="00BC1E93" w:rsidP="00B03105">
      <w:pPr>
        <w:ind w:firstLine="360"/>
        <w:jc w:val="both"/>
        <w:rPr>
          <w:rFonts w:ascii="Cambria" w:hAnsi="Cambria" w:cs="Cambria"/>
        </w:rPr>
      </w:pPr>
      <w:r w:rsidRPr="00630C7B">
        <w:rPr>
          <w:rFonts w:ascii="Cambria" w:hAnsi="Cambria" w:cs="Cambria"/>
          <w:b/>
          <w:bCs/>
        </w:rPr>
        <w:t xml:space="preserve">        5. </w:t>
      </w:r>
      <w:r w:rsidRPr="00630C7B">
        <w:rPr>
          <w:rFonts w:ascii="Cambria" w:hAnsi="Cambria" w:cs="Cambria"/>
        </w:rPr>
        <w:t>Na wniosek rodziców/opiekunów prawnych w szczególnie uzasadnionych przypadkach dyrektor szkoły dokonując podziału może odstąpić od zasady, o której mowa w ust. 4. Może to nastąpić w przypadkach:</w:t>
      </w:r>
    </w:p>
    <w:p w:rsidR="00BC1E93" w:rsidRPr="00630C7B" w:rsidRDefault="00BC1E93" w:rsidP="00B03105">
      <w:pPr>
        <w:jc w:val="both"/>
        <w:rPr>
          <w:rFonts w:ascii="Cambria" w:hAnsi="Cambria" w:cs="Cambria"/>
        </w:rPr>
      </w:pPr>
    </w:p>
    <w:p w:rsidR="00BC1E93" w:rsidRPr="00630C7B" w:rsidRDefault="00BC1E93" w:rsidP="00815C8C">
      <w:pPr>
        <w:pStyle w:val="Akapitzlist"/>
        <w:numPr>
          <w:ilvl w:val="0"/>
          <w:numId w:val="146"/>
        </w:numPr>
        <w:tabs>
          <w:tab w:val="left" w:pos="284"/>
        </w:tabs>
        <w:ind w:left="0" w:firstLine="0"/>
        <w:rPr>
          <w:rFonts w:ascii="Cambria" w:hAnsi="Cambria" w:cs="Cambria"/>
        </w:rPr>
      </w:pPr>
      <w:r w:rsidRPr="00630C7B">
        <w:rPr>
          <w:rFonts w:ascii="Cambria" w:hAnsi="Cambria" w:cs="Cambria"/>
        </w:rPr>
        <w:t>gdy, w tym samym roku szkolnym przyjmowane jest rodzeństwo urodzone w różnych rocznikach;</w:t>
      </w:r>
    </w:p>
    <w:p w:rsidR="00BC1E93" w:rsidRPr="00630C7B" w:rsidRDefault="00BC1E93" w:rsidP="00815C8C">
      <w:pPr>
        <w:pStyle w:val="Akapitzlist"/>
        <w:numPr>
          <w:ilvl w:val="0"/>
          <w:numId w:val="146"/>
        </w:numPr>
        <w:tabs>
          <w:tab w:val="left" w:pos="284"/>
        </w:tabs>
        <w:ind w:left="0" w:firstLine="0"/>
        <w:rPr>
          <w:rFonts w:ascii="Cambria" w:hAnsi="Cambria" w:cs="Cambria"/>
        </w:rPr>
      </w:pPr>
      <w:r w:rsidRPr="00630C7B">
        <w:rPr>
          <w:rFonts w:ascii="Cambria" w:hAnsi="Cambria" w:cs="Cambria"/>
        </w:rPr>
        <w:t>dzieci są spokrewnione;</w:t>
      </w:r>
    </w:p>
    <w:p w:rsidR="00BC1E93" w:rsidRPr="00630C7B" w:rsidRDefault="00BC1E93" w:rsidP="00815C8C">
      <w:pPr>
        <w:pStyle w:val="Akapitzlist"/>
        <w:numPr>
          <w:ilvl w:val="0"/>
          <w:numId w:val="146"/>
        </w:numPr>
        <w:tabs>
          <w:tab w:val="left" w:pos="284"/>
        </w:tabs>
        <w:ind w:left="0" w:firstLine="0"/>
        <w:rPr>
          <w:rFonts w:ascii="Cambria" w:hAnsi="Cambria" w:cs="Cambria"/>
        </w:rPr>
      </w:pPr>
      <w:r w:rsidRPr="00630C7B">
        <w:rPr>
          <w:rFonts w:ascii="Cambria" w:hAnsi="Cambria" w:cs="Cambria"/>
        </w:rPr>
        <w:t>dzieci uczęszczały do tej samej grupy w oddziale przedszkolnym lub przedszkolu;</w:t>
      </w:r>
    </w:p>
    <w:p w:rsidR="00BC1E93" w:rsidRPr="00630C7B" w:rsidRDefault="00BC1E93" w:rsidP="00815C8C">
      <w:pPr>
        <w:pStyle w:val="Akapitzlist"/>
        <w:numPr>
          <w:ilvl w:val="0"/>
          <w:numId w:val="146"/>
        </w:numPr>
        <w:tabs>
          <w:tab w:val="left" w:pos="284"/>
        </w:tabs>
        <w:ind w:left="0" w:firstLine="0"/>
        <w:rPr>
          <w:rFonts w:ascii="Cambria" w:hAnsi="Cambria" w:cs="Cambria"/>
        </w:rPr>
      </w:pPr>
      <w:r w:rsidRPr="00630C7B">
        <w:rPr>
          <w:rFonts w:ascii="Cambria" w:hAnsi="Cambria" w:cs="Cambria"/>
        </w:rPr>
        <w:t>konieczności planowania sprawnego i jak najkrótszego dowozu dzieci.;</w:t>
      </w:r>
    </w:p>
    <w:p w:rsidR="00BC1E93" w:rsidRPr="00630C7B" w:rsidRDefault="00BC1E93" w:rsidP="00815C8C">
      <w:pPr>
        <w:pStyle w:val="Akapitzlist"/>
        <w:numPr>
          <w:ilvl w:val="0"/>
          <w:numId w:val="146"/>
        </w:numPr>
        <w:tabs>
          <w:tab w:val="left" w:pos="284"/>
        </w:tabs>
        <w:ind w:left="0" w:firstLine="0"/>
        <w:rPr>
          <w:rFonts w:ascii="Cambria" w:hAnsi="Cambria" w:cs="Cambria"/>
        </w:rPr>
      </w:pPr>
      <w:r w:rsidRPr="00630C7B">
        <w:rPr>
          <w:rFonts w:ascii="Cambria" w:hAnsi="Cambria" w:cs="Cambria"/>
        </w:rPr>
        <w:t>gdy ułatwia to rodzicom odbiór dzieci ze szkoły.</w:t>
      </w:r>
    </w:p>
    <w:p w:rsidR="00BC1E93" w:rsidRPr="00630C7B" w:rsidRDefault="00BC1E93" w:rsidP="00B03105">
      <w:pPr>
        <w:ind w:left="709"/>
        <w:jc w:val="both"/>
        <w:rPr>
          <w:rFonts w:ascii="Cambria" w:hAnsi="Cambria" w:cs="Cambria"/>
        </w:rPr>
      </w:pPr>
      <w:r w:rsidRPr="00630C7B">
        <w:rPr>
          <w:rFonts w:ascii="Cambria" w:hAnsi="Cambria" w:cs="Cambria"/>
          <w:b/>
          <w:bCs/>
        </w:rPr>
        <w:t>§ </w:t>
      </w:r>
      <w:r>
        <w:rPr>
          <w:rFonts w:ascii="Cambria" w:hAnsi="Cambria" w:cs="Cambria"/>
          <w:b/>
          <w:bCs/>
        </w:rPr>
        <w:t>89</w:t>
      </w:r>
      <w:r w:rsidRPr="00630C7B">
        <w:rPr>
          <w:rFonts w:ascii="Cambria" w:hAnsi="Cambria" w:cs="Cambria"/>
        </w:rPr>
        <w:t xml:space="preserve">. </w:t>
      </w:r>
      <w:r w:rsidRPr="00630C7B">
        <w:rPr>
          <w:rFonts w:ascii="Cambria" w:hAnsi="Cambria" w:cs="Cambria"/>
          <w:b/>
          <w:bCs/>
        </w:rPr>
        <w:t>Odroczenie obowiązku szkolnego.</w:t>
      </w:r>
    </w:p>
    <w:p w:rsidR="00BC1E93" w:rsidRPr="00630C7B" w:rsidRDefault="00BC1E93" w:rsidP="00B03105">
      <w:pPr>
        <w:jc w:val="both"/>
        <w:rPr>
          <w:rFonts w:ascii="Cambria" w:hAnsi="Cambria" w:cs="Cambria"/>
        </w:rPr>
      </w:pPr>
      <w:r w:rsidRPr="00630C7B">
        <w:rPr>
          <w:rFonts w:ascii="Cambria" w:hAnsi="Cambria" w:cs="Cambria"/>
        </w:rPr>
        <w:t xml:space="preserve"> </w:t>
      </w:r>
    </w:p>
    <w:p w:rsidR="00BC1E93" w:rsidRPr="00630C7B" w:rsidRDefault="00BC1E93" w:rsidP="00B03105">
      <w:pPr>
        <w:ind w:firstLine="709"/>
        <w:jc w:val="both"/>
        <w:rPr>
          <w:rFonts w:ascii="Cambria" w:hAnsi="Cambria" w:cs="Cambria"/>
        </w:rPr>
      </w:pPr>
      <w:r w:rsidRPr="00630C7B">
        <w:rPr>
          <w:rFonts w:ascii="Cambria" w:hAnsi="Cambria" w:cs="Cambria"/>
          <w:b/>
          <w:bCs/>
        </w:rPr>
        <w:t>1.</w:t>
      </w:r>
      <w:r w:rsidRPr="00630C7B">
        <w:rPr>
          <w:rFonts w:ascii="Cambria" w:hAnsi="Cambria" w:cs="Cambria"/>
        </w:rPr>
        <w:t xml:space="preserve"> Odroczenie obowiązku szkolnego dokonuje dyrektor szkoły podstawowej do której zostało przyjęte dziecko. </w:t>
      </w:r>
    </w:p>
    <w:p w:rsidR="00BC1E93" w:rsidRPr="00630C7B" w:rsidRDefault="00BC1E93" w:rsidP="00B03105">
      <w:pPr>
        <w:jc w:val="both"/>
        <w:rPr>
          <w:rFonts w:ascii="Cambria" w:hAnsi="Cambria" w:cs="Cambria"/>
        </w:rPr>
      </w:pPr>
    </w:p>
    <w:p w:rsidR="00BC1E93" w:rsidRPr="00630C7B" w:rsidRDefault="00BC1E93" w:rsidP="00B03105">
      <w:pPr>
        <w:ind w:firstLine="709"/>
        <w:jc w:val="both"/>
        <w:rPr>
          <w:rFonts w:ascii="Cambria" w:hAnsi="Cambria" w:cs="Cambria"/>
        </w:rPr>
      </w:pPr>
      <w:r w:rsidRPr="00630C7B">
        <w:rPr>
          <w:rFonts w:ascii="Cambria" w:hAnsi="Cambria" w:cs="Cambria"/>
          <w:b/>
          <w:bCs/>
        </w:rPr>
        <w:t>2</w:t>
      </w:r>
      <w:r w:rsidRPr="00630C7B">
        <w:rPr>
          <w:rFonts w:ascii="Cambria" w:hAnsi="Cambria" w:cs="Cambria"/>
        </w:rPr>
        <w:t>. Odroczenia dokonuje się  na wniosek rodziców. Rodzic jest obowiązany dostarczyć opinię poradni psychologiczno-pedagogicznej o potrzebie odroczenia obowiązku szkolnego.</w:t>
      </w:r>
    </w:p>
    <w:p w:rsidR="00BC1E93" w:rsidRPr="00630C7B" w:rsidRDefault="00BC1E93" w:rsidP="00B03105">
      <w:pPr>
        <w:jc w:val="both"/>
        <w:rPr>
          <w:rFonts w:ascii="Cambria" w:hAnsi="Cambria" w:cs="Cambria"/>
        </w:rPr>
      </w:pPr>
      <w:r w:rsidRPr="00630C7B">
        <w:rPr>
          <w:rFonts w:ascii="Cambria" w:hAnsi="Cambria" w:cs="Cambria"/>
        </w:rPr>
        <w:t xml:space="preserve">  </w:t>
      </w:r>
    </w:p>
    <w:p w:rsidR="00BC1E93" w:rsidRPr="00630C7B" w:rsidRDefault="00BC1E93" w:rsidP="00B03105">
      <w:pPr>
        <w:ind w:firstLine="709"/>
        <w:jc w:val="both"/>
        <w:rPr>
          <w:rFonts w:ascii="Cambria" w:hAnsi="Cambria" w:cs="Cambria"/>
        </w:rPr>
      </w:pPr>
      <w:r w:rsidRPr="00630C7B">
        <w:rPr>
          <w:rFonts w:ascii="Cambria" w:hAnsi="Cambria" w:cs="Cambria"/>
          <w:b/>
          <w:bCs/>
        </w:rPr>
        <w:t>3.</w:t>
      </w:r>
      <w:r w:rsidRPr="00630C7B">
        <w:rPr>
          <w:rFonts w:ascii="Cambria" w:hAnsi="Cambria" w:cs="Cambria"/>
        </w:rPr>
        <w:t xml:space="preserve"> Wniosek składa się w roku kalendarzowym, w którym dziecko kończy 6 lat. Odroczenie dotyczy roku szkolnego, w którym dziecko ma rozpocząć lub już rozpoczęło spełnianie obowiązku szkolnego. </w:t>
      </w:r>
    </w:p>
    <w:p w:rsidR="00BC1E93" w:rsidRPr="00630C7B" w:rsidRDefault="00BC1E93" w:rsidP="00B03105">
      <w:pPr>
        <w:jc w:val="both"/>
        <w:rPr>
          <w:rFonts w:ascii="Cambria" w:hAnsi="Cambria" w:cs="Cambria"/>
        </w:rPr>
      </w:pPr>
    </w:p>
    <w:p w:rsidR="00BC1E93" w:rsidRPr="00630C7B" w:rsidRDefault="00BC1E93" w:rsidP="00B03105">
      <w:pPr>
        <w:ind w:firstLine="709"/>
        <w:jc w:val="both"/>
        <w:rPr>
          <w:rFonts w:ascii="Cambria" w:hAnsi="Cambria" w:cs="Cambria"/>
        </w:rPr>
      </w:pPr>
      <w:r w:rsidRPr="00630C7B">
        <w:rPr>
          <w:rFonts w:ascii="Cambria" w:hAnsi="Cambria" w:cs="Cambria"/>
          <w:b/>
          <w:bCs/>
        </w:rPr>
        <w:t xml:space="preserve">4. </w:t>
      </w:r>
      <w:r w:rsidRPr="00630C7B">
        <w:rPr>
          <w:rFonts w:ascii="Cambria" w:hAnsi="Cambria" w:cs="Cambria"/>
        </w:rPr>
        <w:t xml:space="preserve">Dyrektor szkoły podstawowej w sytuacji, gdy odroczenie dotyczy dziecka z poza obwodu szkoły, zawiadamia dyrektora szkoły „obwodowej” dla  dziecka o odroczeniu przez niego spełniania obowiązku szkolnego. </w:t>
      </w:r>
    </w:p>
    <w:p w:rsidR="00BC1E93" w:rsidRPr="00630C7B" w:rsidRDefault="00BC1E93" w:rsidP="00B03105">
      <w:pPr>
        <w:jc w:val="both"/>
        <w:rPr>
          <w:rFonts w:ascii="Cambria" w:hAnsi="Cambria" w:cs="Cambria"/>
        </w:rPr>
      </w:pPr>
    </w:p>
    <w:p w:rsidR="00BC1E93" w:rsidRPr="00630C7B" w:rsidRDefault="00BC1E93" w:rsidP="00B03105">
      <w:pPr>
        <w:ind w:left="709" w:hanging="142"/>
        <w:jc w:val="both"/>
        <w:rPr>
          <w:rFonts w:ascii="Cambria" w:hAnsi="Cambria" w:cs="Cambria"/>
        </w:rPr>
      </w:pPr>
      <w:r w:rsidRPr="00630C7B">
        <w:rPr>
          <w:rFonts w:ascii="Cambria" w:hAnsi="Cambria" w:cs="Cambria"/>
          <w:b/>
          <w:bCs/>
        </w:rPr>
        <w:t xml:space="preserve">  § </w:t>
      </w:r>
      <w:r>
        <w:rPr>
          <w:rFonts w:ascii="Cambria" w:hAnsi="Cambria" w:cs="Cambria"/>
          <w:b/>
          <w:bCs/>
        </w:rPr>
        <w:t>90</w:t>
      </w:r>
      <w:r w:rsidRPr="00630C7B">
        <w:rPr>
          <w:rFonts w:ascii="Cambria" w:hAnsi="Cambria" w:cs="Cambria"/>
        </w:rPr>
        <w:t xml:space="preserve">. </w:t>
      </w:r>
      <w:r w:rsidRPr="00630C7B">
        <w:rPr>
          <w:rFonts w:ascii="Cambria" w:hAnsi="Cambria" w:cs="Cambria"/>
          <w:b/>
          <w:bCs/>
        </w:rPr>
        <w:t>Inne formy spełniania obowiązku szkolnego.</w:t>
      </w:r>
    </w:p>
    <w:p w:rsidR="00BC1E93" w:rsidRPr="00630C7B" w:rsidRDefault="00BC1E93" w:rsidP="00B03105">
      <w:pPr>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Obowiązek szkolny może być także spełniany przez dziecko poza szkołą na podstawie decyzji administracyjnej dyrektora szkoły, w obwodzie której dziecko mieszka i na wniosek rodzica/prawnego opiekuna. Sposób postępowania w tym zakresie reguluje art. 16 ust. 8 - 14 ustawy o systemie oświaty.</w:t>
      </w:r>
    </w:p>
    <w:p w:rsidR="00BC1E93" w:rsidRPr="00630C7B" w:rsidRDefault="00BC1E93" w:rsidP="00B03105">
      <w:pPr>
        <w:jc w:val="both"/>
        <w:rPr>
          <w:rFonts w:ascii="Cambria" w:hAnsi="Cambria" w:cs="Cambria"/>
        </w:rPr>
      </w:pPr>
      <w:r w:rsidRPr="00630C7B">
        <w:rPr>
          <w:rFonts w:ascii="Cambria" w:hAnsi="Cambria" w:cs="Cambria"/>
        </w:rPr>
        <w:t xml:space="preserve"> </w:t>
      </w:r>
    </w:p>
    <w:p w:rsidR="00BC1E93" w:rsidRPr="00630C7B" w:rsidRDefault="00BC1E93" w:rsidP="00C66611">
      <w:pPr>
        <w:ind w:firstLine="567"/>
        <w:jc w:val="both"/>
        <w:rPr>
          <w:rFonts w:ascii="Cambria" w:hAnsi="Cambria" w:cs="Cambria"/>
        </w:rPr>
      </w:pPr>
      <w:r w:rsidRPr="00630C7B">
        <w:rPr>
          <w:rFonts w:ascii="Cambria" w:hAnsi="Cambria" w:cs="Cambria"/>
          <w:b/>
          <w:bCs/>
        </w:rPr>
        <w:t>2</w:t>
      </w:r>
      <w:r w:rsidRPr="00630C7B">
        <w:rPr>
          <w:rFonts w:ascii="Cambria" w:hAnsi="Cambria" w:cs="Cambria"/>
        </w:rPr>
        <w:t>. 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BC1E93" w:rsidRPr="00630C7B" w:rsidRDefault="00BC1E93" w:rsidP="00B03105">
      <w:pPr>
        <w:spacing w:before="100" w:beforeAutospacing="1" w:after="100" w:afterAutospacing="1"/>
        <w:ind w:firstLine="567"/>
        <w:jc w:val="both"/>
        <w:rPr>
          <w:rFonts w:ascii="Cambria" w:hAnsi="Cambria" w:cs="Cambria"/>
        </w:rPr>
      </w:pPr>
      <w:r w:rsidRPr="00630C7B">
        <w:rPr>
          <w:rFonts w:ascii="Cambria" w:hAnsi="Cambria" w:cs="Cambria"/>
          <w:b/>
          <w:bCs/>
        </w:rPr>
        <w:t>§ </w:t>
      </w:r>
      <w:r>
        <w:rPr>
          <w:rFonts w:ascii="Cambria" w:hAnsi="Cambria" w:cs="Cambria"/>
          <w:b/>
          <w:bCs/>
        </w:rPr>
        <w:t>91</w:t>
      </w:r>
      <w:r w:rsidRPr="00630C7B">
        <w:rPr>
          <w:rFonts w:ascii="Cambria" w:hAnsi="Cambria" w:cs="Cambria"/>
        </w:rPr>
        <w:t>. Niespełnianie obowiązku szkolnego lub obowiązku nauki podlega egzekucji w trybie przepisów o postępowaniu egzekucyjnym w administracji.</w:t>
      </w:r>
    </w:p>
    <w:p w:rsidR="00BC1E93" w:rsidRPr="00630C7B" w:rsidRDefault="00BC1E93" w:rsidP="00B03105">
      <w:pPr>
        <w:pStyle w:val="NormalnyWeb"/>
        <w:ind w:firstLine="567"/>
        <w:jc w:val="both"/>
        <w:rPr>
          <w:rFonts w:ascii="Cambria" w:hAnsi="Cambria" w:cs="Cambria"/>
          <w:sz w:val="22"/>
          <w:szCs w:val="22"/>
        </w:rPr>
      </w:pPr>
      <w:r>
        <w:rPr>
          <w:rFonts w:ascii="Cambria" w:hAnsi="Cambria" w:cs="Cambria"/>
          <w:b/>
          <w:bCs/>
          <w:sz w:val="22"/>
          <w:szCs w:val="22"/>
        </w:rPr>
        <w:lastRenderedPageBreak/>
        <w:t>§ </w:t>
      </w:r>
      <w:r w:rsidRPr="00630C7B">
        <w:rPr>
          <w:rFonts w:ascii="Cambria" w:hAnsi="Cambria" w:cs="Cambria"/>
          <w:b/>
          <w:bCs/>
          <w:sz w:val="22"/>
          <w:szCs w:val="22"/>
        </w:rPr>
        <w:t>9</w:t>
      </w:r>
      <w:r>
        <w:rPr>
          <w:rFonts w:ascii="Cambria" w:hAnsi="Cambria" w:cs="Cambria"/>
          <w:b/>
          <w:bCs/>
          <w:sz w:val="22"/>
          <w:szCs w:val="22"/>
        </w:rPr>
        <w:t>2</w:t>
      </w:r>
      <w:r w:rsidRPr="00630C7B">
        <w:rPr>
          <w:rFonts w:ascii="Cambria" w:hAnsi="Cambria" w:cs="Cambria"/>
          <w:sz w:val="22"/>
          <w:szCs w:val="22"/>
        </w:rPr>
        <w:t xml:space="preserve">. </w:t>
      </w:r>
      <w:r w:rsidRPr="00630C7B">
        <w:rPr>
          <w:rStyle w:val="Pogrubienie"/>
          <w:rFonts w:ascii="Cambria" w:hAnsi="Cambria" w:cs="Cambria"/>
          <w:b w:val="0"/>
          <w:bCs w:val="0"/>
          <w:sz w:val="22"/>
          <w:szCs w:val="22"/>
        </w:rPr>
        <w:t>Przez niespełnienie obowiązku szkolnego rozumie się nieusprawiedliwioną nieobecność w okresie jednego miesiąca na co najmniej 50</w:t>
      </w:r>
      <w:r w:rsidRPr="00630C7B">
        <w:rPr>
          <w:rStyle w:val="Pogrubienie"/>
          <w:rFonts w:ascii="Cambria" w:hAnsi="Cambria" w:cs="Cambria"/>
          <w:sz w:val="22"/>
          <w:szCs w:val="22"/>
        </w:rPr>
        <w:t xml:space="preserve">% </w:t>
      </w:r>
      <w:r w:rsidRPr="00630C7B">
        <w:rPr>
          <w:rFonts w:ascii="Cambria" w:hAnsi="Cambria" w:cs="Cambria"/>
          <w:sz w:val="22"/>
          <w:szCs w:val="22"/>
        </w:rPr>
        <w:t>obowiązkowych zajęciach edukacyjnych w szkole podstawowej.</w:t>
      </w:r>
    </w:p>
    <w:p w:rsidR="00BC1E93" w:rsidRPr="00630C7B" w:rsidRDefault="00BC1E93" w:rsidP="00B03105">
      <w:pPr>
        <w:spacing w:before="100" w:beforeAutospacing="1" w:after="100" w:afterAutospacing="1"/>
        <w:ind w:firstLine="567"/>
        <w:jc w:val="both"/>
        <w:rPr>
          <w:rFonts w:ascii="Cambria" w:hAnsi="Cambria" w:cs="Cambria"/>
        </w:rPr>
      </w:pPr>
      <w:r w:rsidRPr="00630C7B">
        <w:rPr>
          <w:rFonts w:ascii="Cambria" w:hAnsi="Cambria" w:cs="Cambria"/>
          <w:b/>
          <w:bCs/>
        </w:rPr>
        <w:t>§ </w:t>
      </w:r>
      <w:r>
        <w:rPr>
          <w:rFonts w:ascii="Cambria" w:hAnsi="Cambria" w:cs="Cambria"/>
          <w:b/>
          <w:bCs/>
        </w:rPr>
        <w:t>93</w:t>
      </w:r>
      <w:r w:rsidRPr="00630C7B">
        <w:rPr>
          <w:rFonts w:ascii="Cambria" w:hAnsi="Cambria" w:cs="Cambria"/>
        </w:rPr>
        <w:t>. Rodzice dziecka podlegającego obowiązkowi szkolnemu są obowiązani do:</w:t>
      </w:r>
    </w:p>
    <w:p w:rsidR="00BC1E93" w:rsidRPr="00630C7B" w:rsidRDefault="00BC1E93" w:rsidP="00815C8C">
      <w:pPr>
        <w:numPr>
          <w:ilvl w:val="0"/>
          <w:numId w:val="145"/>
        </w:numPr>
        <w:tabs>
          <w:tab w:val="left" w:pos="284"/>
        </w:tabs>
        <w:spacing w:before="100" w:beforeAutospacing="1" w:after="100" w:afterAutospacing="1"/>
        <w:ind w:left="0" w:firstLine="0"/>
        <w:jc w:val="left"/>
        <w:rPr>
          <w:rFonts w:ascii="Cambria" w:hAnsi="Cambria" w:cs="Cambria"/>
        </w:rPr>
      </w:pPr>
      <w:r w:rsidRPr="00630C7B">
        <w:rPr>
          <w:rFonts w:ascii="Cambria" w:hAnsi="Cambria" w:cs="Cambria"/>
        </w:rPr>
        <w:t>dopełnienia czynności związanych z zgłoszeniem dziecka do szkoły;</w:t>
      </w:r>
    </w:p>
    <w:p w:rsidR="00BC1E93" w:rsidRPr="00630C7B" w:rsidRDefault="00BC1E93" w:rsidP="00815C8C">
      <w:pPr>
        <w:numPr>
          <w:ilvl w:val="0"/>
          <w:numId w:val="145"/>
        </w:numPr>
        <w:tabs>
          <w:tab w:val="left" w:pos="284"/>
        </w:tabs>
        <w:spacing w:before="100" w:beforeAutospacing="1" w:after="100" w:afterAutospacing="1"/>
        <w:ind w:left="0" w:firstLine="0"/>
        <w:jc w:val="left"/>
        <w:rPr>
          <w:rFonts w:ascii="Cambria" w:hAnsi="Cambria" w:cs="Cambria"/>
        </w:rPr>
      </w:pPr>
      <w:r w:rsidRPr="00630C7B">
        <w:rPr>
          <w:rFonts w:ascii="Cambria" w:hAnsi="Cambria" w:cs="Cambria"/>
        </w:rPr>
        <w:t>zapewnienia regularnego uczęszczania na zajęcia szkolne;</w:t>
      </w:r>
    </w:p>
    <w:p w:rsidR="00BC1E93" w:rsidRPr="00630C7B" w:rsidRDefault="00BC1E93" w:rsidP="00815C8C">
      <w:pPr>
        <w:numPr>
          <w:ilvl w:val="0"/>
          <w:numId w:val="145"/>
        </w:numPr>
        <w:tabs>
          <w:tab w:val="left" w:pos="284"/>
        </w:tabs>
        <w:spacing w:before="100" w:beforeAutospacing="1" w:after="100" w:afterAutospacing="1"/>
        <w:ind w:left="0" w:firstLine="0"/>
        <w:jc w:val="left"/>
        <w:rPr>
          <w:rFonts w:ascii="Cambria" w:hAnsi="Cambria" w:cs="Cambria"/>
        </w:rPr>
      </w:pPr>
      <w:r w:rsidRPr="00630C7B">
        <w:rPr>
          <w:rFonts w:ascii="Cambria" w:hAnsi="Cambria" w:cs="Cambria"/>
        </w:rPr>
        <w:t>zapewnienia dziecku warunków umożliwiających przygotowanie się do zajęć;</w:t>
      </w:r>
    </w:p>
    <w:p w:rsidR="00BC1E93" w:rsidRPr="00630C7B" w:rsidRDefault="00BC1E93" w:rsidP="00815C8C">
      <w:pPr>
        <w:numPr>
          <w:ilvl w:val="0"/>
          <w:numId w:val="145"/>
        </w:numPr>
        <w:tabs>
          <w:tab w:val="left" w:pos="284"/>
        </w:tabs>
        <w:spacing w:before="100" w:beforeAutospacing="1" w:after="100" w:afterAutospacing="1"/>
        <w:ind w:left="0" w:firstLine="0"/>
        <w:jc w:val="left"/>
        <w:rPr>
          <w:rFonts w:ascii="Cambria" w:hAnsi="Cambria" w:cs="Cambria"/>
        </w:rPr>
      </w:pPr>
      <w:r w:rsidRPr="00630C7B">
        <w:rPr>
          <w:rFonts w:ascii="Cambria" w:hAnsi="Cambria" w:cs="Cambria"/>
        </w:rPr>
        <w:t xml:space="preserve">informowania w terminie do 30 września każdego roku, dyrektora szkoły podstawowej </w:t>
      </w:r>
      <w:r w:rsidRPr="00630C7B">
        <w:rPr>
          <w:rFonts w:ascii="Cambria" w:hAnsi="Cambria" w:cs="Cambria"/>
        </w:rPr>
        <w:br/>
        <w:t>w obwodzie których dziecko mieszka, o realizacji obowiązku szkolnego poza szkołą obwodową.</w:t>
      </w:r>
    </w:p>
    <w:p w:rsidR="00BC1E93" w:rsidRPr="00630C7B" w:rsidRDefault="00BC1E93" w:rsidP="00B03105">
      <w:pPr>
        <w:tabs>
          <w:tab w:val="num" w:pos="1390"/>
        </w:tabs>
        <w:ind w:left="900"/>
        <w:rPr>
          <w:rFonts w:ascii="Cambria" w:hAnsi="Cambria" w:cs="Cambria"/>
          <w:b/>
          <w:bCs/>
          <w:highlight w:val="cyan"/>
        </w:rPr>
      </w:pPr>
    </w:p>
    <w:p w:rsidR="00BC1E93" w:rsidRPr="00630C7B" w:rsidRDefault="00BC1E93" w:rsidP="00B02871">
      <w:pPr>
        <w:pStyle w:val="Nagwek2"/>
        <w:rPr>
          <w:rFonts w:cs="Times New Roman"/>
          <w:b w:val="0"/>
          <w:bCs w:val="0"/>
          <w:color w:val="auto"/>
          <w:sz w:val="22"/>
          <w:szCs w:val="22"/>
        </w:rPr>
      </w:pPr>
      <w:bookmarkStart w:id="25" w:name="_Toc495918055"/>
      <w:r w:rsidRPr="00630C7B">
        <w:rPr>
          <w:color w:val="auto"/>
          <w:sz w:val="22"/>
          <w:szCs w:val="22"/>
        </w:rPr>
        <w:t>Rozdział 2</w:t>
      </w:r>
      <w:r w:rsidRPr="00630C7B">
        <w:rPr>
          <w:rFonts w:cs="Times New Roman"/>
          <w:b w:val="0"/>
          <w:bCs w:val="0"/>
          <w:color w:val="auto"/>
          <w:sz w:val="22"/>
          <w:szCs w:val="22"/>
        </w:rPr>
        <w:br/>
      </w:r>
      <w:r w:rsidRPr="00630C7B">
        <w:rPr>
          <w:color w:val="auto"/>
          <w:sz w:val="22"/>
          <w:szCs w:val="22"/>
        </w:rPr>
        <w:t>Prawa i obowiązki członków społeczności szkolnej</w:t>
      </w:r>
      <w:bookmarkEnd w:id="25"/>
    </w:p>
    <w:p w:rsidR="00BC1E93" w:rsidRPr="00630C7B" w:rsidRDefault="00BC1E93" w:rsidP="00B03105">
      <w:pPr>
        <w:autoSpaceDE w:val="0"/>
        <w:autoSpaceDN w:val="0"/>
        <w:adjustRightInd w:val="0"/>
        <w:ind w:firstLine="567"/>
        <w:jc w:val="both"/>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b/>
          <w:bCs/>
        </w:rPr>
      </w:pPr>
      <w:r>
        <w:rPr>
          <w:rFonts w:ascii="Cambria" w:hAnsi="Cambria" w:cs="Cambria"/>
          <w:b/>
          <w:bCs/>
        </w:rPr>
        <w:t>§ 94</w:t>
      </w:r>
      <w:r w:rsidRPr="00630C7B">
        <w:rPr>
          <w:rFonts w:ascii="Cambria" w:hAnsi="Cambria" w:cs="Cambria"/>
          <w:b/>
          <w:bCs/>
        </w:rPr>
        <w:t xml:space="preserve">. </w:t>
      </w:r>
      <w:r w:rsidRPr="00630C7B">
        <w:rPr>
          <w:rFonts w:ascii="Cambria" w:hAnsi="Cambria" w:cs="Cambria"/>
        </w:rPr>
        <w:t xml:space="preserve">Członek społeczności szkolnej. </w:t>
      </w:r>
    </w:p>
    <w:p w:rsidR="00BC1E93" w:rsidRPr="00630C7B" w:rsidRDefault="00BC1E93" w:rsidP="00B03105">
      <w:pPr>
        <w:autoSpaceDE w:val="0"/>
        <w:autoSpaceDN w:val="0"/>
        <w:adjustRightInd w:val="0"/>
        <w:rPr>
          <w:rFonts w:ascii="Cambria" w:hAnsi="Cambria" w:cs="Cambria"/>
          <w:b/>
          <w:bCs/>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Członkiem społeczności Szkoły staje się każdy, kto został przyjęty do Szkoły w określony przez zasady  przyjmowania sposób. </w:t>
      </w:r>
    </w:p>
    <w:p w:rsidR="00BC1E93" w:rsidRPr="00630C7B" w:rsidRDefault="00BC1E93" w:rsidP="00B03105">
      <w:pPr>
        <w:autoSpaceDE w:val="0"/>
        <w:autoSpaceDN w:val="0"/>
        <w:adjustRightInd w:val="0"/>
        <w:ind w:firstLine="567"/>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2</w:t>
      </w:r>
      <w:r w:rsidRPr="00630C7B">
        <w:rPr>
          <w:rFonts w:ascii="Cambria" w:hAnsi="Cambria" w:cs="Cambria"/>
        </w:rPr>
        <w:t xml:space="preserve">. Wraz z zakończeniem nauki lub pracy w szkole traci się członkostwo społeczności szkolnej. </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b/>
          <w:bCs/>
        </w:rPr>
      </w:pPr>
      <w:r w:rsidRPr="00630C7B">
        <w:rPr>
          <w:rFonts w:ascii="Cambria" w:hAnsi="Cambria" w:cs="Cambria"/>
          <w:b/>
          <w:bCs/>
        </w:rPr>
        <w:t xml:space="preserve">3. </w:t>
      </w:r>
      <w:r w:rsidRPr="00630C7B">
        <w:rPr>
          <w:rFonts w:ascii="Cambria" w:hAnsi="Cambria" w:cs="Cambria"/>
        </w:rPr>
        <w:t xml:space="preserve">Żadne prawa obowiązujące w szkole nie mogą być sprzeczne z między-narodowymi prawami człowieka i  dziecka.   </w:t>
      </w: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rPr>
        <w:t xml:space="preserve">  </w:t>
      </w: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 xml:space="preserve">4. </w:t>
      </w:r>
      <w:r w:rsidRPr="00630C7B">
        <w:rPr>
          <w:rFonts w:ascii="Cambria" w:hAnsi="Cambria" w:cs="Cambria"/>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BC1E93" w:rsidRPr="00630C7B" w:rsidRDefault="00BC1E93" w:rsidP="00B03105">
      <w:pPr>
        <w:autoSpaceDE w:val="0"/>
        <w:autoSpaceDN w:val="0"/>
        <w:adjustRightInd w:val="0"/>
        <w:ind w:firstLine="567"/>
        <w:jc w:val="both"/>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5.</w:t>
      </w:r>
      <w:r w:rsidRPr="00630C7B">
        <w:rPr>
          <w:rFonts w:ascii="Cambria" w:hAnsi="Cambria" w:cs="Cambria"/>
        </w:rPr>
        <w:t xml:space="preserve"> Traktowanie członków. </w:t>
      </w:r>
    </w:p>
    <w:p w:rsidR="00BC1E93" w:rsidRPr="00630C7B" w:rsidRDefault="00BC1E93" w:rsidP="00B03105">
      <w:pPr>
        <w:autoSpaceDE w:val="0"/>
        <w:autoSpaceDN w:val="0"/>
        <w:adjustRightInd w:val="0"/>
        <w:ind w:firstLine="567"/>
        <w:jc w:val="both"/>
        <w:rPr>
          <w:rFonts w:ascii="Cambria" w:hAnsi="Cambria" w:cs="Cambria"/>
          <w:b/>
          <w:bCs/>
        </w:rPr>
      </w:pPr>
      <w:r w:rsidRPr="00630C7B">
        <w:rPr>
          <w:rFonts w:ascii="Cambria" w:hAnsi="Cambria" w:cs="Cambria"/>
        </w:rPr>
        <w:t xml:space="preserve"> </w:t>
      </w:r>
    </w:p>
    <w:p w:rsidR="00BC1E93" w:rsidRPr="00630C7B" w:rsidRDefault="00BC1E93" w:rsidP="00E01055">
      <w:pPr>
        <w:numPr>
          <w:ilvl w:val="0"/>
          <w:numId w:val="174"/>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Nikt nie może być poddawany okrutnemu, nieludzkiemu, upokarzającemu traktowaniu lub karaniu;</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E01055">
      <w:pPr>
        <w:numPr>
          <w:ilvl w:val="0"/>
          <w:numId w:val="174"/>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 Żaden członek społeczności Szkoły nie może podlegać arbitralnej i bezprawnej ingerencji </w:t>
      </w:r>
      <w:r w:rsidRPr="00630C7B">
        <w:rPr>
          <w:rFonts w:ascii="Cambria" w:hAnsi="Cambria" w:cs="Cambria"/>
        </w:rPr>
        <w:br/>
        <w:t>w sferę jego życia prywatnego;</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E01055">
      <w:pPr>
        <w:numPr>
          <w:ilvl w:val="0"/>
          <w:numId w:val="174"/>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 xml:space="preserve"> Szerzenie nienawiści lub pogardy, wywoływanie waśni lub poniżanie członka społeczności Szkoły ze względu  na różnice narodowości, rasy, wyznania jest zakazane i karane;</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E01055">
      <w:pPr>
        <w:numPr>
          <w:ilvl w:val="0"/>
          <w:numId w:val="174"/>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Nikogo nie wolno zmuszać do uczestniczenia lub nieuczestniczenia w czynnościach, obrzędach religijnych lub  nauce religii;</w:t>
      </w:r>
    </w:p>
    <w:p w:rsidR="00BC1E93" w:rsidRPr="00630C7B" w:rsidRDefault="00BC1E93" w:rsidP="00F67E17">
      <w:pPr>
        <w:tabs>
          <w:tab w:val="left" w:pos="426"/>
        </w:tabs>
        <w:autoSpaceDE w:val="0"/>
        <w:autoSpaceDN w:val="0"/>
        <w:adjustRightInd w:val="0"/>
        <w:jc w:val="both"/>
        <w:rPr>
          <w:rFonts w:ascii="Cambria" w:hAnsi="Cambria" w:cs="Cambria"/>
        </w:rPr>
      </w:pPr>
    </w:p>
    <w:p w:rsidR="00BC1E93" w:rsidRPr="00630C7B" w:rsidRDefault="00BC1E93" w:rsidP="00E01055">
      <w:pPr>
        <w:numPr>
          <w:ilvl w:val="0"/>
          <w:numId w:val="174"/>
        </w:numPr>
        <w:tabs>
          <w:tab w:val="left" w:pos="426"/>
        </w:tabs>
        <w:autoSpaceDE w:val="0"/>
        <w:autoSpaceDN w:val="0"/>
        <w:adjustRightInd w:val="0"/>
        <w:ind w:left="0" w:firstLine="0"/>
        <w:jc w:val="both"/>
        <w:rPr>
          <w:rFonts w:ascii="Cambria" w:hAnsi="Cambria" w:cs="Cambria"/>
        </w:rPr>
      </w:pPr>
      <w:r w:rsidRPr="00630C7B">
        <w:rPr>
          <w:rFonts w:ascii="Cambria" w:hAnsi="Cambria" w:cs="Cambria"/>
        </w:rPr>
        <w:t>Każdy bez względu na swój wiek i funkcję w szkole ma obowiązek:</w:t>
      </w:r>
    </w:p>
    <w:p w:rsidR="00BC1E93" w:rsidRPr="00630C7B" w:rsidRDefault="00BC1E93" w:rsidP="00B03105">
      <w:pPr>
        <w:tabs>
          <w:tab w:val="left" w:pos="426"/>
        </w:tabs>
        <w:autoSpaceDE w:val="0"/>
        <w:autoSpaceDN w:val="0"/>
        <w:adjustRightInd w:val="0"/>
        <w:jc w:val="both"/>
        <w:rPr>
          <w:rFonts w:ascii="Cambria" w:hAnsi="Cambria" w:cs="Cambria"/>
        </w:rPr>
      </w:pPr>
    </w:p>
    <w:p w:rsidR="00BC1E93" w:rsidRPr="00630C7B" w:rsidRDefault="00BC1E93" w:rsidP="00815C8C">
      <w:pPr>
        <w:pStyle w:val="Tekstpodstawowywcity3"/>
        <w:numPr>
          <w:ilvl w:val="0"/>
          <w:numId w:val="95"/>
        </w:numPr>
        <w:tabs>
          <w:tab w:val="clear" w:pos="2880"/>
          <w:tab w:val="num" w:pos="426"/>
        </w:tabs>
        <w:spacing w:after="0"/>
        <w:ind w:left="426" w:firstLine="0"/>
        <w:jc w:val="both"/>
        <w:rPr>
          <w:rFonts w:ascii="Cambria" w:hAnsi="Cambria" w:cs="Cambria"/>
          <w:sz w:val="22"/>
          <w:szCs w:val="22"/>
        </w:rPr>
      </w:pPr>
      <w:r w:rsidRPr="00630C7B">
        <w:rPr>
          <w:rFonts w:ascii="Cambria" w:hAnsi="Cambria" w:cs="Cambria"/>
          <w:sz w:val="22"/>
          <w:szCs w:val="22"/>
        </w:rPr>
        <w:t>poszanowania godności osobistej, dobrego imienia i własności pozostałych osób,</w:t>
      </w:r>
    </w:p>
    <w:p w:rsidR="00BC1E93" w:rsidRPr="00630C7B" w:rsidRDefault="00BC1E93" w:rsidP="00815C8C">
      <w:pPr>
        <w:pStyle w:val="Tekstpodstawowywcity3"/>
        <w:numPr>
          <w:ilvl w:val="0"/>
          <w:numId w:val="95"/>
        </w:numPr>
        <w:tabs>
          <w:tab w:val="clear" w:pos="2880"/>
          <w:tab w:val="num" w:pos="426"/>
        </w:tabs>
        <w:spacing w:after="0"/>
        <w:ind w:left="426" w:firstLine="0"/>
        <w:jc w:val="both"/>
        <w:rPr>
          <w:rFonts w:ascii="Cambria" w:hAnsi="Cambria" w:cs="Cambria"/>
          <w:sz w:val="22"/>
          <w:szCs w:val="22"/>
        </w:rPr>
      </w:pPr>
      <w:r w:rsidRPr="00630C7B">
        <w:rPr>
          <w:rFonts w:ascii="Cambria" w:hAnsi="Cambria" w:cs="Cambria"/>
          <w:sz w:val="22"/>
          <w:szCs w:val="22"/>
        </w:rPr>
        <w:t>przestrzegania zasady poszanowania cudzej godności w kontaktach z innymi ludźmi,</w:t>
      </w:r>
    </w:p>
    <w:p w:rsidR="00BC1E93" w:rsidRPr="00630C7B" w:rsidRDefault="00BC1E93" w:rsidP="00815C8C">
      <w:pPr>
        <w:pStyle w:val="Tekstpodstawowywcity3"/>
        <w:numPr>
          <w:ilvl w:val="0"/>
          <w:numId w:val="95"/>
        </w:numPr>
        <w:tabs>
          <w:tab w:val="clear" w:pos="2880"/>
          <w:tab w:val="num" w:pos="426"/>
        </w:tabs>
        <w:spacing w:after="0"/>
        <w:ind w:left="426" w:firstLine="0"/>
        <w:jc w:val="both"/>
        <w:rPr>
          <w:rFonts w:ascii="Cambria" w:hAnsi="Cambria" w:cs="Cambria"/>
          <w:sz w:val="22"/>
          <w:szCs w:val="22"/>
        </w:rPr>
      </w:pPr>
      <w:r w:rsidRPr="00630C7B">
        <w:rPr>
          <w:rFonts w:ascii="Cambria" w:hAnsi="Cambria" w:cs="Cambria"/>
          <w:sz w:val="22"/>
          <w:szCs w:val="22"/>
        </w:rPr>
        <w:t>zachowania tajemnicy dotyczącej ważnych spraw osobistych i rodzinnych,</w:t>
      </w:r>
    </w:p>
    <w:p w:rsidR="00BC1E93" w:rsidRPr="00630C7B" w:rsidRDefault="00BC1E93" w:rsidP="00815C8C">
      <w:pPr>
        <w:pStyle w:val="Tekstpodstawowywcity3"/>
        <w:numPr>
          <w:ilvl w:val="0"/>
          <w:numId w:val="95"/>
        </w:numPr>
        <w:tabs>
          <w:tab w:val="clear" w:pos="2880"/>
          <w:tab w:val="num" w:pos="709"/>
        </w:tabs>
        <w:spacing w:after="0"/>
        <w:ind w:left="709" w:hanging="283"/>
        <w:jc w:val="both"/>
        <w:rPr>
          <w:rFonts w:ascii="Cambria" w:hAnsi="Cambria" w:cs="Cambria"/>
          <w:sz w:val="22"/>
          <w:szCs w:val="22"/>
        </w:rPr>
      </w:pPr>
      <w:r w:rsidRPr="00630C7B">
        <w:rPr>
          <w:rFonts w:ascii="Cambria" w:hAnsi="Cambria" w:cs="Cambria"/>
          <w:sz w:val="22"/>
          <w:szCs w:val="22"/>
        </w:rPr>
        <w:t>zabronione są wszelkie działania agresywne skierowane do innej osoby oraz używanie wulgarnych słów, zwrotów i gestów.</w:t>
      </w:r>
    </w:p>
    <w:p w:rsidR="00BC1E93" w:rsidRPr="00630C7B" w:rsidRDefault="00BC1E93" w:rsidP="00B03105">
      <w:pPr>
        <w:ind w:left="360" w:hanging="360"/>
        <w:jc w:val="both"/>
        <w:rPr>
          <w:rFonts w:ascii="Cambria" w:hAnsi="Cambria" w:cs="Cambria"/>
        </w:rPr>
      </w:pPr>
    </w:p>
    <w:p w:rsidR="00BC1E93" w:rsidRPr="00630C7B" w:rsidRDefault="00BC1E93" w:rsidP="00B03105">
      <w:pPr>
        <w:pStyle w:val="Tekstpodstawowywcity3"/>
        <w:tabs>
          <w:tab w:val="num" w:pos="1730"/>
        </w:tabs>
        <w:ind w:left="0"/>
        <w:jc w:val="both"/>
        <w:rPr>
          <w:rFonts w:ascii="Cambria" w:hAnsi="Cambria" w:cs="Cambria"/>
          <w:sz w:val="22"/>
          <w:szCs w:val="22"/>
        </w:rPr>
      </w:pPr>
      <w:r w:rsidRPr="00630C7B">
        <w:rPr>
          <w:rFonts w:ascii="Cambria" w:hAnsi="Cambria" w:cs="Cambria"/>
          <w:sz w:val="22"/>
          <w:szCs w:val="22"/>
        </w:rPr>
        <w:lastRenderedPageBreak/>
        <w:t>6) Nikt nie ma prawa do wykorzystania swej przewagi: wieku, funkcji, siły fizycznej lub psychicznej do naruszania godności i praw innego człowieka.</w:t>
      </w: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6</w:t>
      </w:r>
      <w:r w:rsidRPr="00630C7B">
        <w:rPr>
          <w:rFonts w:ascii="Cambria" w:hAnsi="Cambria" w:cs="Cambria"/>
        </w:rPr>
        <w:t xml:space="preserve">. Wszyscy członkowie społeczności szkolnej odpowiadają za dobra materialne zgromadzone w Szkole. </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2871">
      <w:pPr>
        <w:autoSpaceDE w:val="0"/>
        <w:autoSpaceDN w:val="0"/>
        <w:adjustRightInd w:val="0"/>
        <w:jc w:val="both"/>
        <w:rPr>
          <w:rFonts w:ascii="Cambria" w:hAnsi="Cambria" w:cs="Cambria"/>
        </w:rPr>
      </w:pPr>
      <w:r w:rsidRPr="00630C7B">
        <w:rPr>
          <w:rFonts w:ascii="Cambria" w:hAnsi="Cambria" w:cs="Cambria"/>
        </w:rPr>
        <w:t xml:space="preserve">          </w:t>
      </w:r>
      <w:r w:rsidRPr="00630C7B">
        <w:rPr>
          <w:rFonts w:ascii="Cambria" w:hAnsi="Cambria" w:cs="Cambria"/>
          <w:b/>
          <w:bCs/>
        </w:rPr>
        <w:t>7.</w:t>
      </w:r>
      <w:r w:rsidRPr="00630C7B">
        <w:rPr>
          <w:rFonts w:ascii="Cambria" w:hAnsi="Cambria" w:cs="Cambria"/>
        </w:rPr>
        <w:t xml:space="preserve">  Uczeń i jego rodzice odpowiadają materialnie za świadomie wyrządzone przez ucznia szkody.</w:t>
      </w:r>
      <w:r w:rsidRPr="00630C7B">
        <w:rPr>
          <w:rFonts w:ascii="Cambria" w:hAnsi="Cambria" w:cs="Cambria"/>
        </w:rPr>
        <w:br/>
        <w:t xml:space="preserve">          8.  Wszyscy uczniowie naszej szkoły mają obowiązek troszczyć się o honor Szkoły </w:t>
      </w:r>
      <w:r w:rsidRPr="00630C7B">
        <w:rPr>
          <w:rFonts w:ascii="Cambria" w:hAnsi="Cambria" w:cs="Cambria"/>
        </w:rPr>
        <w:br/>
        <w:t>i kultywować jej tradycje.</w:t>
      </w:r>
    </w:p>
    <w:p w:rsidR="00BC1E93" w:rsidRPr="00630C7B" w:rsidRDefault="00BC1E93" w:rsidP="00F67E17">
      <w:pPr>
        <w:jc w:val="both"/>
      </w:pPr>
    </w:p>
    <w:p w:rsidR="00BC1E93" w:rsidRPr="00630C7B" w:rsidRDefault="00BC1E93" w:rsidP="00B02871">
      <w:pPr>
        <w:pStyle w:val="Nagwek2"/>
        <w:rPr>
          <w:rFonts w:cs="Times New Roman"/>
          <w:b w:val="0"/>
          <w:bCs w:val="0"/>
          <w:color w:val="auto"/>
          <w:sz w:val="22"/>
          <w:szCs w:val="22"/>
        </w:rPr>
      </w:pPr>
      <w:bookmarkStart w:id="26" w:name="_Toc495918056"/>
      <w:r w:rsidRPr="00630C7B">
        <w:rPr>
          <w:color w:val="auto"/>
          <w:sz w:val="22"/>
          <w:szCs w:val="22"/>
        </w:rPr>
        <w:t>Rozdział 3</w:t>
      </w:r>
      <w:r w:rsidRPr="00630C7B">
        <w:rPr>
          <w:color w:val="auto"/>
          <w:sz w:val="22"/>
          <w:szCs w:val="22"/>
        </w:rPr>
        <w:br/>
        <w:t>Prawa i obowiązki uczniów</w:t>
      </w:r>
      <w:bookmarkEnd w:id="26"/>
    </w:p>
    <w:p w:rsidR="00BC1E93" w:rsidRPr="00630C7B" w:rsidRDefault="00BC1E93" w:rsidP="00B03105">
      <w:pPr>
        <w:autoSpaceDE w:val="0"/>
        <w:autoSpaceDN w:val="0"/>
        <w:adjustRightInd w:val="0"/>
        <w:rPr>
          <w:rFonts w:ascii="Cambria" w:hAnsi="Cambria" w:cs="Cambria"/>
          <w:b/>
          <w:bCs/>
        </w:rPr>
      </w:pPr>
    </w:p>
    <w:p w:rsidR="00BC1E93" w:rsidRPr="00630C7B" w:rsidRDefault="00BC1E93" w:rsidP="00B03105">
      <w:pPr>
        <w:autoSpaceDE w:val="0"/>
        <w:autoSpaceDN w:val="0"/>
        <w:adjustRightInd w:val="0"/>
        <w:ind w:firstLine="567"/>
        <w:jc w:val="both"/>
        <w:rPr>
          <w:rFonts w:ascii="Cambria" w:hAnsi="Cambria" w:cs="Cambria"/>
          <w:b/>
          <w:bCs/>
        </w:rPr>
      </w:pPr>
      <w:r>
        <w:rPr>
          <w:rFonts w:ascii="Cambria" w:hAnsi="Cambria" w:cs="Cambria"/>
          <w:b/>
          <w:bCs/>
        </w:rPr>
        <w:t>§ 95</w:t>
      </w:r>
      <w:r w:rsidRPr="00630C7B">
        <w:rPr>
          <w:rFonts w:ascii="Cambria" w:hAnsi="Cambria" w:cs="Cambria"/>
          <w:b/>
          <w:bCs/>
        </w:rPr>
        <w:t>.</w:t>
      </w:r>
      <w:r w:rsidRPr="00630C7B">
        <w:rPr>
          <w:rFonts w:ascii="Cambria" w:hAnsi="Cambria" w:cs="Cambria"/>
        </w:rPr>
        <w:t xml:space="preserve"> </w:t>
      </w:r>
      <w:r w:rsidRPr="00630C7B">
        <w:rPr>
          <w:rFonts w:ascii="Cambria" w:hAnsi="Cambria" w:cs="Cambria"/>
          <w:b/>
          <w:bCs/>
        </w:rPr>
        <w:t xml:space="preserve">Prawa i obowiązki uczniów. </w:t>
      </w:r>
    </w:p>
    <w:p w:rsidR="00BC1E93" w:rsidRPr="00630C7B" w:rsidRDefault="00BC1E93" w:rsidP="00B03105">
      <w:pPr>
        <w:autoSpaceDE w:val="0"/>
        <w:autoSpaceDN w:val="0"/>
        <w:adjustRightInd w:val="0"/>
        <w:rPr>
          <w:rFonts w:ascii="Cambria" w:hAnsi="Cambria" w:cs="Cambria"/>
          <w:b/>
          <w:bCs/>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Każdy uczeń w szkole </w:t>
      </w:r>
      <w:r w:rsidRPr="00630C7B">
        <w:rPr>
          <w:rFonts w:ascii="Cambria" w:hAnsi="Cambria" w:cs="Cambria"/>
          <w:b/>
          <w:bCs/>
        </w:rPr>
        <w:t>ma prawo</w:t>
      </w:r>
      <w:r w:rsidRPr="00630C7B">
        <w:rPr>
          <w:rFonts w:ascii="Cambria" w:hAnsi="Cambria" w:cs="Cambria"/>
        </w:rPr>
        <w:t xml:space="preserve"> do: </w:t>
      </w:r>
    </w:p>
    <w:p w:rsidR="00BC1E93" w:rsidRPr="00630C7B" w:rsidRDefault="00BC1E93" w:rsidP="00B03105">
      <w:pPr>
        <w:autoSpaceDE w:val="0"/>
        <w:autoSpaceDN w:val="0"/>
        <w:adjustRightInd w:val="0"/>
        <w:ind w:firstLine="567"/>
        <w:jc w:val="both"/>
        <w:rPr>
          <w:rFonts w:ascii="Cambria" w:hAnsi="Cambria" w:cs="Cambria"/>
        </w:rPr>
      </w:pP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opieki zarówno podczas lekcji, jak i podczas przerw międzylekcyjnych;</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maksymalnie efektywnego wykorzystania czasu spędzanego w szkole;</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indywidualnych konsultacji ze wszystkimi nauczycielami;</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pomocy w przygotowaniu do konkursów i olimpiad przedmiotowych;</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zapoznania się z programem nauczania, zakresem wymagań na poszczególne oceny;</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jawnej i umotywowanej oceny postępów w nauce i zachowaniu, zgodnie z zasadami Wewnątrzszkolnego Systemu Oceniania;</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życzliwego, podmiotowego traktowania ze strony wszystkich członków społeczności szkolnej;</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reprezentowania Szkoły w konkursach, olimpiadach, przeglądach i zawodach zgodnie ze swoimi    możliwościami i umiejętnościami;</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realizacji autorskiego programu wychowawczego opracowanego przez wychowawcę klasy;</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indywidualnego toku nauki, po spełnieniu wymagań określonych w odrębnych przepisach;</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korzystania z poradnictwa psychologicznego, pedagogicznego i zawodowego;</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korzystania z pomocy psychologiczno – pedagogicznej;</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korzystania z bazy Szkoły podczas zajęć lekcyjnych i pozalekcyjnych według zasad określonych przez Dyrektora Szkoły;</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wpływania na życie Szkoły poprzez działalność samorządową;</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zwracania się do Dyrekcji, wychowawcy klasy i nauczycieli w sprawach osobistych oraz oczekiwania pomocy, odpowiedzi i wyjaśnień;</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swobodnego wyrażania swoich myśli i przekonań, jeżeli nie naruszają one praw innych;</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lastRenderedPageBreak/>
        <w:t xml:space="preserve"> wypoczynku podczas weekendów, przerw świątecznych i ferii szkolnych bez konieczności odrabiania pracy domowej;</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być wybieranym i brać udział w wyborach do Samorządu;</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składania egzaminu poprawkowego, jeżeli w końcoworocznej klasyfikacji uzyskał ocenę niedostateczną z jednych zajęć edukacyjnych; w wyjątkowych przypadkach Rada Pedagogiczna może wyrazić zgodę na egzamin poprawkowy z dwóch zajęć edukacyjnych;</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składania egzaminu klasyfikacyjnego na pisemną prośbę rodziców (prawnych opiekunów);</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uzyskania informacji o przewidywanych ocenach okresowych (rocznych) na tydzień,                        a o ocenach niedostatecznych na miesiąc przed klasyfikacyjnym posiedzeniem Rady Pedagogicznej;</w:t>
      </w:r>
    </w:p>
    <w:p w:rsidR="00BC1E93" w:rsidRPr="00630C7B" w:rsidRDefault="00BC1E93" w:rsidP="00150C28">
      <w:pPr>
        <w:pStyle w:val="Akapitzlist"/>
        <w:numPr>
          <w:ilvl w:val="0"/>
          <w:numId w:val="274"/>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uczeń ma prawo do poprawy ocen śródokresowych w terminie i w sposób ustalony                         z nauczycielem przedmiotu a jednej z ocen końcoworocznych na egzaminie poprawkowym                         z wyjątkiem klasy programowo najwyższej;</w:t>
      </w:r>
    </w:p>
    <w:p w:rsidR="00BC1E93" w:rsidRPr="00630C7B" w:rsidRDefault="00BC1E93" w:rsidP="003D0A42">
      <w:pPr>
        <w:jc w:val="both"/>
        <w:rPr>
          <w:rFonts w:ascii="Cambria" w:hAnsi="Cambria" w:cs="Cambria"/>
          <w:b/>
          <w:bCs/>
          <w:noProof w:val="0"/>
          <w:lang w:eastAsia="pl-PL"/>
        </w:rPr>
      </w:pPr>
      <w:r w:rsidRPr="00630C7B">
        <w:rPr>
          <w:rFonts w:ascii="Cambria" w:hAnsi="Cambria" w:cs="Cambria"/>
          <w:b/>
          <w:bCs/>
          <w:noProof w:val="0"/>
          <w:lang w:eastAsia="pl-PL"/>
        </w:rPr>
        <w:t xml:space="preserve">           </w:t>
      </w:r>
      <w:r>
        <w:rPr>
          <w:rFonts w:ascii="Cambria" w:hAnsi="Cambria" w:cs="Cambria"/>
          <w:b/>
          <w:bCs/>
          <w:noProof w:val="0"/>
          <w:lang w:eastAsia="pl-PL"/>
        </w:rPr>
        <w:t>§ 93</w:t>
      </w:r>
      <w:r w:rsidRPr="00630C7B">
        <w:rPr>
          <w:rFonts w:ascii="Cambria" w:hAnsi="Cambria" w:cs="Cambria"/>
          <w:b/>
          <w:bCs/>
          <w:noProof w:val="0"/>
          <w:lang w:eastAsia="pl-PL"/>
        </w:rPr>
        <w:t xml:space="preserve"> .1.  Każd</w:t>
      </w:r>
      <w:r>
        <w:rPr>
          <w:rFonts w:ascii="Cambria" w:hAnsi="Cambria" w:cs="Cambria"/>
          <w:b/>
          <w:bCs/>
          <w:noProof w:val="0"/>
          <w:lang w:eastAsia="pl-PL"/>
        </w:rPr>
        <w:t>y uczeń</w:t>
      </w:r>
      <w:r w:rsidRPr="00630C7B">
        <w:rPr>
          <w:rFonts w:ascii="Cambria" w:hAnsi="Cambria" w:cs="Cambria"/>
          <w:b/>
          <w:bCs/>
          <w:noProof w:val="0"/>
          <w:lang w:eastAsia="pl-PL"/>
        </w:rPr>
        <w:t xml:space="preserve"> ma obowiązek: </w:t>
      </w:r>
    </w:p>
    <w:p w:rsidR="00BC1E93" w:rsidRPr="00630C7B" w:rsidRDefault="00BC1E93" w:rsidP="003D0A42">
      <w:pPr>
        <w:ind w:firstLine="577"/>
        <w:jc w:val="both"/>
        <w:rPr>
          <w:rFonts w:ascii="Cambria" w:hAnsi="Cambria" w:cs="Cambria"/>
          <w:noProof w:val="0"/>
          <w:lang w:eastAsia="pl-PL"/>
        </w:rPr>
      </w:pP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przestrzegania postanowień zawartych w statucie;</w:t>
      </w: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godnego, kulturalnego zachowania się w szkole i poza nią;</w:t>
      </w: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systematycznego przygotowywania się do zajęć szkolnych, uczestniczenia w obowiązkowych i wybranych przez siebie zajęciach;</w:t>
      </w: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bezwzględnego podporządkowania się zaleceniom dyrektora szkoły, wicedyrektorów, nauczycieli oraz ustaleniom samorządu szkoły lub klasy;</w:t>
      </w:r>
    </w:p>
    <w:p w:rsidR="00BC1E93" w:rsidRPr="00630C7B" w:rsidRDefault="00BC1E93" w:rsidP="00150C28">
      <w:pPr>
        <w:pStyle w:val="Akapitzlist"/>
        <w:numPr>
          <w:ilvl w:val="0"/>
          <w:numId w:val="275"/>
        </w:numPr>
        <w:tabs>
          <w:tab w:val="left" w:pos="284"/>
        </w:tabs>
        <w:autoSpaceDE w:val="0"/>
        <w:autoSpaceDN w:val="0"/>
        <w:adjustRightInd w:val="0"/>
        <w:spacing w:after="0"/>
        <w:ind w:left="0" w:firstLine="0"/>
        <w:jc w:val="both"/>
        <w:rPr>
          <w:rFonts w:ascii="Cambria" w:hAnsi="Cambria" w:cs="Cambria"/>
          <w:lang w:eastAsia="pl-PL"/>
        </w:rPr>
      </w:pPr>
      <w:r w:rsidRPr="00630C7B">
        <w:rPr>
          <w:rFonts w:ascii="Cambria" w:hAnsi="Cambria" w:cs="Cambria"/>
          <w:lang w:eastAsia="pl-PL"/>
        </w:rPr>
        <w:t xml:space="preserve"> przestrzegania zasad kultury i współżycia społecznego, w tym: </w:t>
      </w:r>
    </w:p>
    <w:p w:rsidR="00BC1E93" w:rsidRPr="00630C7B" w:rsidRDefault="00BC1E93" w:rsidP="00D858BC">
      <w:pPr>
        <w:autoSpaceDE w:val="0"/>
        <w:autoSpaceDN w:val="0"/>
        <w:adjustRightInd w:val="0"/>
        <w:ind w:left="993" w:hanging="142"/>
        <w:jc w:val="both"/>
        <w:rPr>
          <w:rFonts w:ascii="Cambria" w:hAnsi="Cambria" w:cs="Cambria"/>
          <w:noProof w:val="0"/>
          <w:lang w:eastAsia="pl-PL"/>
        </w:rPr>
      </w:pPr>
      <w:r w:rsidRPr="00630C7B">
        <w:rPr>
          <w:rFonts w:ascii="Cambria" w:hAnsi="Cambria" w:cs="Cambria"/>
          <w:lang w:eastAsia="pl-PL"/>
        </w:rPr>
        <w:t xml:space="preserve"> </w:t>
      </w:r>
      <w:r w:rsidRPr="00630C7B">
        <w:rPr>
          <w:rFonts w:ascii="Cambria" w:hAnsi="Cambria" w:cs="Cambria"/>
          <w:noProof w:val="0"/>
          <w:lang w:eastAsia="pl-PL"/>
        </w:rPr>
        <w:t xml:space="preserve">    a) okazywania szacunku dorosłym i kolegom, </w:t>
      </w:r>
    </w:p>
    <w:p w:rsidR="00BC1E93" w:rsidRPr="00630C7B" w:rsidRDefault="00BC1E93" w:rsidP="00D858BC">
      <w:pPr>
        <w:autoSpaceDE w:val="0"/>
        <w:autoSpaceDN w:val="0"/>
        <w:adjustRightInd w:val="0"/>
        <w:ind w:left="993" w:hanging="142"/>
        <w:jc w:val="both"/>
        <w:rPr>
          <w:rFonts w:ascii="Cambria" w:hAnsi="Cambria" w:cs="Cambria"/>
          <w:noProof w:val="0"/>
          <w:lang w:eastAsia="pl-PL"/>
        </w:rPr>
      </w:pPr>
      <w:r w:rsidRPr="00630C7B">
        <w:rPr>
          <w:rFonts w:ascii="Cambria" w:hAnsi="Cambria" w:cs="Cambria"/>
          <w:noProof w:val="0"/>
          <w:lang w:eastAsia="pl-PL"/>
        </w:rPr>
        <w:t xml:space="preserve">     b) szanowania godności osobistej, poglądów i przekonań innych ludzi, </w:t>
      </w:r>
    </w:p>
    <w:p w:rsidR="00BC1E93" w:rsidRPr="00630C7B" w:rsidRDefault="00BC1E93" w:rsidP="00D858BC">
      <w:pPr>
        <w:autoSpaceDE w:val="0"/>
        <w:autoSpaceDN w:val="0"/>
        <w:adjustRightInd w:val="0"/>
        <w:ind w:left="993" w:hanging="142"/>
        <w:jc w:val="both"/>
        <w:rPr>
          <w:rFonts w:ascii="Cambria" w:hAnsi="Cambria" w:cs="Cambria"/>
          <w:noProof w:val="0"/>
          <w:lang w:eastAsia="pl-PL"/>
        </w:rPr>
      </w:pPr>
      <w:r w:rsidRPr="00630C7B">
        <w:rPr>
          <w:rFonts w:ascii="Cambria" w:hAnsi="Cambria" w:cs="Cambria"/>
          <w:noProof w:val="0"/>
          <w:lang w:eastAsia="pl-PL"/>
        </w:rPr>
        <w:t xml:space="preserve">     c)  przeciwstawiania się przejawom brutalności i wulgarności.</w:t>
      </w:r>
    </w:p>
    <w:p w:rsidR="00BC1E93" w:rsidRPr="00630C7B" w:rsidRDefault="00BC1E93" w:rsidP="00D858BC">
      <w:pPr>
        <w:pStyle w:val="Akapitzlist"/>
        <w:tabs>
          <w:tab w:val="left" w:pos="284"/>
        </w:tabs>
        <w:autoSpaceDE w:val="0"/>
        <w:autoSpaceDN w:val="0"/>
        <w:adjustRightInd w:val="0"/>
        <w:ind w:left="0"/>
        <w:jc w:val="both"/>
        <w:rPr>
          <w:rFonts w:ascii="Cambria" w:hAnsi="Cambria" w:cs="Cambria"/>
          <w:lang w:eastAsia="pl-PL"/>
        </w:rPr>
      </w:pP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troszczenia się o mienie szkoły i jej estetyczny wygląd;</w:t>
      </w: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punktualnego przychodzenia na lekcje i inne zajęcia;</w:t>
      </w:r>
    </w:p>
    <w:p w:rsidR="00BC1E93" w:rsidRPr="00630C7B" w:rsidRDefault="00BC1E93" w:rsidP="00150C28">
      <w:pPr>
        <w:pStyle w:val="Akapitzlist"/>
        <w:numPr>
          <w:ilvl w:val="0"/>
          <w:numId w:val="275"/>
        </w:numPr>
        <w:tabs>
          <w:tab w:val="left" w:pos="284"/>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usprawiedliwiania nieobecności wg zasad ustalonych w statucie;</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uczestniczenia w imprezach i uroczystościach szkolnych i klasowych, udział traktowany jest na równi z uczestnictwem na zajęciach szkolnych;</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dbania o zabezpieczenie mienia osobistego w szkole, w tym w szatni szkolnej;</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stwarzać atmosferę wzajemnej życzliwości;</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lastRenderedPageBreak/>
        <w:t xml:space="preserve">  dbać o zdrowie o zdrowie, bezpieczeństwo swoje i kolegów, wystrzegać się wszelkich szkodliwych nałogów: nie palić tytoniu, nie pić alkoholu, nie używać środków odurzających;</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pomagać kolegom w nauce , a szczególnie tym , którzy mają trudności powstałe z przyczyn od nich niezależnych;</w:t>
      </w:r>
    </w:p>
    <w:p w:rsidR="00BC1E93" w:rsidRPr="00630C7B" w:rsidRDefault="00BC1E93" w:rsidP="00150C28">
      <w:pPr>
        <w:pStyle w:val="Akapitzlist"/>
        <w:numPr>
          <w:ilvl w:val="0"/>
          <w:numId w:val="275"/>
        </w:numPr>
        <w:tabs>
          <w:tab w:val="left" w:pos="426"/>
        </w:tabs>
        <w:autoSpaceDE w:val="0"/>
        <w:autoSpaceDN w:val="0"/>
        <w:adjustRightInd w:val="0"/>
        <w:ind w:left="0" w:firstLine="0"/>
        <w:jc w:val="both"/>
        <w:rPr>
          <w:rFonts w:ascii="Cambria" w:hAnsi="Cambria" w:cs="Cambria"/>
          <w:lang w:eastAsia="pl-PL"/>
        </w:rPr>
      </w:pPr>
      <w:r w:rsidRPr="00630C7B">
        <w:rPr>
          <w:rFonts w:ascii="Cambria" w:hAnsi="Cambria" w:cs="Cambria"/>
          <w:lang w:eastAsia="pl-PL"/>
        </w:rPr>
        <w:t xml:space="preserve">  przestrzegać zasad higieny osobistej, dbać o estetykę ubioru oraz indywidualnie dobranej fryzury.</w:t>
      </w:r>
    </w:p>
    <w:p w:rsidR="00BC1E93" w:rsidRPr="00630C7B" w:rsidRDefault="00BC1E93" w:rsidP="00B03105">
      <w:pPr>
        <w:autoSpaceDE w:val="0"/>
        <w:autoSpaceDN w:val="0"/>
        <w:adjustRightInd w:val="0"/>
        <w:ind w:left="284"/>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 xml:space="preserve"> §</w:t>
      </w:r>
      <w:r>
        <w:rPr>
          <w:rFonts w:ascii="Cambria" w:hAnsi="Cambria" w:cs="Cambria"/>
          <w:b/>
          <w:bCs/>
        </w:rPr>
        <w:t xml:space="preserve"> 94</w:t>
      </w:r>
      <w:r w:rsidRPr="00630C7B">
        <w:rPr>
          <w:rFonts w:ascii="Cambria" w:hAnsi="Cambria" w:cs="Cambria"/>
          <w:b/>
          <w:bCs/>
        </w:rPr>
        <w:t>.</w:t>
      </w:r>
      <w:r w:rsidRPr="00630C7B">
        <w:rPr>
          <w:rFonts w:ascii="Cambria" w:hAnsi="Cambria" w:cs="Cambria"/>
        </w:rPr>
        <w:t xml:space="preserve"> 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BC1E93" w:rsidRPr="00630C7B" w:rsidRDefault="00BC1E93" w:rsidP="00B03105">
      <w:pPr>
        <w:pStyle w:val="Tekstpodstawowy"/>
        <w:ind w:firstLine="284"/>
        <w:rPr>
          <w:rFonts w:ascii="Cambria" w:hAnsi="Cambria" w:cs="Cambria"/>
          <w:sz w:val="22"/>
          <w:szCs w:val="22"/>
        </w:rPr>
      </w:pPr>
    </w:p>
    <w:p w:rsidR="00BC1E93" w:rsidRPr="00630C7B" w:rsidRDefault="00BC1E93" w:rsidP="00E01055">
      <w:pPr>
        <w:pStyle w:val="Tekstpodstawowy"/>
        <w:numPr>
          <w:ilvl w:val="1"/>
          <w:numId w:val="173"/>
        </w:numPr>
        <w:tabs>
          <w:tab w:val="clear" w:pos="1533"/>
          <w:tab w:val="num" w:pos="0"/>
          <w:tab w:val="left" w:pos="426"/>
        </w:tabs>
        <w:ind w:left="0" w:firstLine="0"/>
        <w:rPr>
          <w:rFonts w:ascii="Cambria" w:hAnsi="Cambria" w:cs="Cambria"/>
          <w:sz w:val="22"/>
          <w:szCs w:val="22"/>
        </w:rPr>
      </w:pPr>
      <w:r w:rsidRPr="00630C7B">
        <w:rPr>
          <w:rFonts w:ascii="Cambria" w:hAnsi="Cambria" w:cs="Cambria"/>
          <w:sz w:val="22"/>
          <w:szCs w:val="22"/>
        </w:rPr>
        <w:t>lekcje wychowania fizycznego, informatyki, drugi język z których uczeń ma być zwolniony umieszczone są w planie zajęć jako pierwsze lub ostatnie w danym dniu;</w:t>
      </w:r>
    </w:p>
    <w:p w:rsidR="00BC1E93" w:rsidRPr="00630C7B" w:rsidRDefault="00BC1E93" w:rsidP="00B03105">
      <w:pPr>
        <w:pStyle w:val="Tekstpodstawowy"/>
        <w:tabs>
          <w:tab w:val="left" w:pos="426"/>
        </w:tabs>
        <w:rPr>
          <w:rFonts w:ascii="Cambria" w:hAnsi="Cambria" w:cs="Cambria"/>
          <w:sz w:val="22"/>
          <w:szCs w:val="22"/>
        </w:rPr>
      </w:pPr>
    </w:p>
    <w:p w:rsidR="00BC1E93" w:rsidRPr="00630C7B" w:rsidRDefault="00BC1E93" w:rsidP="00E01055">
      <w:pPr>
        <w:pStyle w:val="Tekstpodstawowy"/>
        <w:numPr>
          <w:ilvl w:val="1"/>
          <w:numId w:val="173"/>
        </w:numPr>
        <w:tabs>
          <w:tab w:val="clear" w:pos="1533"/>
          <w:tab w:val="num" w:pos="0"/>
          <w:tab w:val="left" w:pos="426"/>
          <w:tab w:val="num" w:pos="1440"/>
        </w:tabs>
        <w:ind w:left="0" w:firstLine="0"/>
        <w:rPr>
          <w:rFonts w:ascii="Cambria" w:hAnsi="Cambria" w:cs="Cambria"/>
          <w:sz w:val="22"/>
          <w:szCs w:val="22"/>
        </w:rPr>
      </w:pPr>
      <w:r w:rsidRPr="00630C7B">
        <w:rPr>
          <w:rFonts w:ascii="Cambria" w:hAnsi="Cambria" w:cs="Cambria"/>
          <w:sz w:val="22"/>
          <w:szCs w:val="22"/>
        </w:rPr>
        <w:t xml:space="preserve">rodzice ucznia wystąpią z podaniem do Dyrektora Szkoły, w którym wyraźnie zaznaczą, </w:t>
      </w:r>
      <w:r w:rsidRPr="00630C7B">
        <w:rPr>
          <w:rFonts w:ascii="Cambria" w:hAnsi="Cambria" w:cs="Cambria"/>
          <w:sz w:val="22"/>
          <w:szCs w:val="22"/>
        </w:rPr>
        <w:br/>
        <w:t xml:space="preserve">że przejmują odpowiedzialność za ucznia w czasie jego nieobecności na zajęciach. </w:t>
      </w:r>
    </w:p>
    <w:p w:rsidR="00BC1E93" w:rsidRPr="00630C7B" w:rsidRDefault="00BC1E93" w:rsidP="00B03105">
      <w:pPr>
        <w:pStyle w:val="Tekstpodstawowy"/>
        <w:tabs>
          <w:tab w:val="left" w:pos="426"/>
          <w:tab w:val="num" w:pos="1440"/>
          <w:tab w:val="num" w:pos="3693"/>
        </w:tabs>
        <w:rPr>
          <w:rFonts w:ascii="Cambria" w:hAnsi="Cambria" w:cs="Cambria"/>
          <w:sz w:val="22"/>
          <w:szCs w:val="22"/>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rPr>
        <w:t>2.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pStyle w:val="Tekstpodstawowy"/>
        <w:ind w:firstLine="567"/>
        <w:rPr>
          <w:rFonts w:ascii="Cambria" w:hAnsi="Cambria" w:cs="Cambria"/>
          <w:sz w:val="22"/>
          <w:szCs w:val="22"/>
        </w:rPr>
      </w:pPr>
      <w:r w:rsidRPr="00630C7B">
        <w:rPr>
          <w:rFonts w:ascii="Cambria" w:hAnsi="Cambria" w:cs="Cambria"/>
          <w:sz w:val="22"/>
          <w:szCs w:val="22"/>
        </w:rPr>
        <w:t>3. Uczeń nabiera uprawnień do zwolnienia z zajęć wychowania fizycznego lub wybranych ćwiczeń fizycznych, informatyki lub technologii informacyjnej, drugiego języka, o ile jest wprowadzony,  po otrzymaniu decyzji Dyrektora Szkoły.</w:t>
      </w:r>
    </w:p>
    <w:p w:rsidR="00BC1E93" w:rsidRPr="00630C7B" w:rsidRDefault="00BC1E93" w:rsidP="00B03105">
      <w:pPr>
        <w:pStyle w:val="Tekstpodstawowy"/>
        <w:rPr>
          <w:rFonts w:ascii="Cambria" w:hAnsi="Cambria" w:cs="Cambria"/>
          <w:sz w:val="22"/>
          <w:szCs w:val="22"/>
        </w:rPr>
      </w:pPr>
    </w:p>
    <w:p w:rsidR="00BC1E93" w:rsidRPr="00630C7B" w:rsidRDefault="00BC1E93" w:rsidP="00B03105">
      <w:pPr>
        <w:pStyle w:val="Tekstpodstawowy"/>
        <w:ind w:firstLine="283"/>
        <w:rPr>
          <w:rFonts w:ascii="Cambria" w:hAnsi="Cambria" w:cs="Cambria"/>
          <w:b/>
          <w:bCs/>
          <w:sz w:val="22"/>
          <w:szCs w:val="22"/>
        </w:rPr>
      </w:pPr>
      <w:r>
        <w:rPr>
          <w:rFonts w:ascii="Cambria" w:hAnsi="Cambria" w:cs="Cambria"/>
          <w:b/>
          <w:bCs/>
          <w:sz w:val="22"/>
          <w:szCs w:val="22"/>
        </w:rPr>
        <w:t xml:space="preserve">      § 9</w:t>
      </w:r>
      <w:r w:rsidRPr="00630C7B">
        <w:rPr>
          <w:rFonts w:ascii="Cambria" w:hAnsi="Cambria" w:cs="Cambria"/>
          <w:b/>
          <w:bCs/>
          <w:sz w:val="22"/>
          <w:szCs w:val="22"/>
        </w:rPr>
        <w:t xml:space="preserve">5. </w:t>
      </w:r>
      <w:r w:rsidRPr="00630C7B">
        <w:rPr>
          <w:rFonts w:ascii="Cambria" w:hAnsi="Cambria" w:cs="Cambria"/>
          <w:sz w:val="22"/>
          <w:szCs w:val="22"/>
        </w:rPr>
        <w:t>W ostatnim tygodniu nauki  (VIII klasa, i zmiana szkoły) uczeń ma obowiązek rozliczyć się ze szkołą. Potwierdzeniem rozliczenia jest informacja wychowawcy klasy.</w:t>
      </w:r>
    </w:p>
    <w:p w:rsidR="00BC1E93" w:rsidRPr="00630C7B" w:rsidRDefault="00BC1E93" w:rsidP="00B03105">
      <w:pPr>
        <w:pStyle w:val="Tekstpodstawowywcity3"/>
        <w:ind w:left="0"/>
        <w:jc w:val="both"/>
        <w:rPr>
          <w:rStyle w:val="Hipercze"/>
          <w:rFonts w:ascii="Cambria" w:eastAsia="Arial Unicode MS" w:hAnsi="Cambria"/>
          <w:b w:val="0"/>
          <w:bCs w:val="0"/>
          <w:color w:val="auto"/>
          <w:sz w:val="22"/>
          <w:szCs w:val="22"/>
        </w:rPr>
      </w:pPr>
    </w:p>
    <w:p w:rsidR="00BC1E93" w:rsidRPr="00630C7B" w:rsidRDefault="00BC1E93" w:rsidP="00ED45A1">
      <w:pPr>
        <w:autoSpaceDE w:val="0"/>
        <w:autoSpaceDN w:val="0"/>
        <w:adjustRightInd w:val="0"/>
        <w:ind w:firstLine="567"/>
        <w:jc w:val="both"/>
        <w:rPr>
          <w:rFonts w:ascii="Cambria" w:hAnsi="Cambria" w:cs="Cambria"/>
        </w:rPr>
      </w:pPr>
      <w:r>
        <w:rPr>
          <w:rFonts w:ascii="Cambria" w:hAnsi="Cambria" w:cs="Cambria"/>
          <w:b/>
          <w:bCs/>
        </w:rPr>
        <w:t>§ 9</w:t>
      </w:r>
      <w:r w:rsidRPr="00630C7B">
        <w:rPr>
          <w:rFonts w:ascii="Cambria" w:hAnsi="Cambria" w:cs="Cambria"/>
          <w:b/>
          <w:bCs/>
        </w:rPr>
        <w:t>6.</w:t>
      </w:r>
      <w:r w:rsidRPr="00630C7B">
        <w:rPr>
          <w:rFonts w:ascii="Cambria" w:hAnsi="Cambria" w:cs="Cambria"/>
        </w:rPr>
        <w:t xml:space="preserve"> </w:t>
      </w:r>
      <w:r w:rsidRPr="00630C7B">
        <w:rPr>
          <w:rFonts w:ascii="Cambria" w:hAnsi="Cambria" w:cs="Cambria"/>
          <w:b/>
          <w:bCs/>
        </w:rPr>
        <w:t>Uczniom nie wolno:</w:t>
      </w:r>
    </w:p>
    <w:p w:rsidR="00BC1E93" w:rsidRPr="00630C7B" w:rsidRDefault="00BC1E93" w:rsidP="00B03105">
      <w:pPr>
        <w:autoSpaceDE w:val="0"/>
        <w:autoSpaceDN w:val="0"/>
        <w:adjustRightInd w:val="0"/>
        <w:ind w:firstLine="567"/>
        <w:rPr>
          <w:rFonts w:ascii="Cambria" w:hAnsi="Cambria" w:cs="Cambria"/>
        </w:rPr>
      </w:pP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 xml:space="preserve">Przebywać w szkole pod wpływem alkoholu, narkotyków i innych środków o podobnym działaniu. </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Wnosić na teren szkoły alkoholu, narkotyków i innych środków o podobnym działaniu.</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 xml:space="preserve">Wnosić na teren szkoły przedmiotów i substancji zagrażających zdrowiu i życiu. </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Wychodzić poza teren szkoły w czasie trwania planowych zajęć.</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Spożywać posiłków i napojów w czasie zajęć dydaktycznych.</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Rejestrować przy pomocy urządzeń technicznych obrazów i dźwięków bez wiedzy                    i zgody   zainteresowanych.</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Używać podczas zajęć edukacyjnych telefonów komórkowych. W sytuacjach nagłych informacje przekazywane są za pośrednictwem sekretariatu szkoły.</w:t>
      </w:r>
    </w:p>
    <w:p w:rsidR="00BC1E93" w:rsidRPr="00630C7B" w:rsidRDefault="00BC1E93" w:rsidP="00815C8C">
      <w:pPr>
        <w:numPr>
          <w:ilvl w:val="0"/>
          <w:numId w:val="96"/>
        </w:numPr>
        <w:tabs>
          <w:tab w:val="clear" w:pos="1117"/>
          <w:tab w:val="num" w:pos="851"/>
        </w:tabs>
        <w:ind w:left="0" w:firstLine="567"/>
        <w:jc w:val="both"/>
        <w:rPr>
          <w:rFonts w:ascii="Cambria" w:hAnsi="Cambria" w:cs="Cambria"/>
        </w:rPr>
      </w:pPr>
      <w:r w:rsidRPr="00630C7B">
        <w:rPr>
          <w:rFonts w:ascii="Cambria" w:hAnsi="Cambria" w:cs="Cambria"/>
        </w:rPr>
        <w:t>Zapraszać  obcych osób do szkoły.</w:t>
      </w:r>
    </w:p>
    <w:p w:rsidR="00BC1E93" w:rsidRPr="00630C7B" w:rsidRDefault="00BC1E93" w:rsidP="00467406">
      <w:pPr>
        <w:rPr>
          <w:rFonts w:ascii="Arial Narrow" w:hAnsi="Arial Narrow" w:cs="Arial Narrow"/>
          <w:b/>
          <w:bCs/>
          <w:lang w:eastAsia="pl-PL"/>
        </w:rPr>
      </w:pPr>
    </w:p>
    <w:p w:rsidR="00BC1E93" w:rsidRPr="00630C7B" w:rsidRDefault="00BC1E93" w:rsidP="00B02871">
      <w:pPr>
        <w:pStyle w:val="Nagwek2"/>
        <w:rPr>
          <w:color w:val="auto"/>
          <w:sz w:val="22"/>
          <w:szCs w:val="22"/>
        </w:rPr>
      </w:pPr>
      <w:bookmarkStart w:id="27" w:name="_Toc495918057"/>
      <w:r w:rsidRPr="00630C7B">
        <w:rPr>
          <w:color w:val="auto"/>
          <w:sz w:val="22"/>
          <w:szCs w:val="22"/>
        </w:rPr>
        <w:t>Rozdział 4</w:t>
      </w:r>
      <w:r w:rsidRPr="00630C7B">
        <w:rPr>
          <w:color w:val="auto"/>
          <w:sz w:val="22"/>
          <w:szCs w:val="22"/>
        </w:rPr>
        <w:br/>
        <w:t>Strój szkolny</w:t>
      </w:r>
      <w:bookmarkEnd w:id="27"/>
    </w:p>
    <w:p w:rsidR="00BC1E93" w:rsidRPr="00630C7B" w:rsidRDefault="00BC1E93" w:rsidP="00467406">
      <w:pPr>
        <w:rPr>
          <w:rFonts w:ascii="Arial Narrow" w:hAnsi="Arial Narrow" w:cs="Arial Narrow"/>
          <w:lang w:eastAsia="pl-PL"/>
        </w:rPr>
      </w:pPr>
    </w:p>
    <w:p w:rsidR="00BC1E93" w:rsidRPr="00630C7B" w:rsidRDefault="00BC1E93" w:rsidP="00467406">
      <w:pPr>
        <w:jc w:val="both"/>
        <w:rPr>
          <w:rFonts w:ascii="Cambria" w:hAnsi="Cambria" w:cs="Cambria"/>
          <w:lang w:eastAsia="pl-PL"/>
        </w:rPr>
      </w:pPr>
      <w:r>
        <w:rPr>
          <w:rFonts w:ascii="Cambria" w:hAnsi="Cambria" w:cs="Cambria"/>
          <w:b/>
          <w:bCs/>
          <w:lang w:eastAsia="pl-PL"/>
        </w:rPr>
        <w:lastRenderedPageBreak/>
        <w:t xml:space="preserve">           § 9</w:t>
      </w:r>
      <w:r w:rsidRPr="00630C7B">
        <w:rPr>
          <w:rFonts w:ascii="Cambria" w:hAnsi="Cambria" w:cs="Cambria"/>
          <w:b/>
          <w:bCs/>
          <w:lang w:eastAsia="pl-PL"/>
        </w:rPr>
        <w:t>7  1.</w:t>
      </w:r>
      <w:r w:rsidRPr="00630C7B">
        <w:rPr>
          <w:rFonts w:ascii="Cambria" w:hAnsi="Cambria" w:cs="Cambria"/>
          <w:lang w:eastAsia="pl-PL"/>
        </w:rPr>
        <w:t xml:space="preserve"> Szkoła zobowiązuje uczniów do noszenia estetycznego i schludnego stroju uczniowskiego w odpowiednim stonowanym kolorze. Strój nie powinien zwracać szczególnej uwagi i wzbudzać kontrowersji.</w:t>
      </w:r>
    </w:p>
    <w:p w:rsidR="00BC1E93" w:rsidRPr="00630C7B" w:rsidRDefault="00BC1E93" w:rsidP="00467406">
      <w:pPr>
        <w:jc w:val="both"/>
        <w:rPr>
          <w:rFonts w:ascii="Cambria" w:hAnsi="Cambria" w:cs="Cambria"/>
          <w:lang w:eastAsia="pl-PL"/>
        </w:rPr>
      </w:pPr>
    </w:p>
    <w:p w:rsidR="00BC1E93" w:rsidRPr="00630C7B" w:rsidRDefault="00BC1E93" w:rsidP="00150C28">
      <w:pPr>
        <w:numPr>
          <w:ilvl w:val="1"/>
          <w:numId w:val="267"/>
        </w:numPr>
        <w:tabs>
          <w:tab w:val="clear" w:pos="965"/>
          <w:tab w:val="left" w:pos="426"/>
        </w:tabs>
        <w:ind w:left="0" w:firstLine="0"/>
        <w:jc w:val="both"/>
        <w:rPr>
          <w:rFonts w:ascii="Cambria" w:hAnsi="Cambria" w:cs="Cambria"/>
          <w:lang w:eastAsia="pl-PL"/>
        </w:rPr>
      </w:pPr>
      <w:r w:rsidRPr="00630C7B">
        <w:rPr>
          <w:rFonts w:ascii="Cambria" w:hAnsi="Cambria" w:cs="Cambria"/>
          <w:lang w:eastAsia="pl-PL"/>
        </w:rPr>
        <w:t>Zabrania się: noszenia zbyt krótkich spódnic, strojów odkrywających biodra, brzuch, ramiona oraz z dużymi dekoltami.</w:t>
      </w:r>
    </w:p>
    <w:p w:rsidR="00BC1E93" w:rsidRPr="00630C7B" w:rsidRDefault="00BC1E93" w:rsidP="00914F98">
      <w:pPr>
        <w:tabs>
          <w:tab w:val="left" w:pos="426"/>
        </w:tabs>
        <w:jc w:val="both"/>
        <w:rPr>
          <w:rFonts w:ascii="Cambria" w:hAnsi="Cambria" w:cs="Cambria"/>
          <w:lang w:eastAsia="pl-PL"/>
        </w:rPr>
      </w:pPr>
    </w:p>
    <w:p w:rsidR="00BC1E93" w:rsidRPr="00630C7B" w:rsidRDefault="00BC1E93" w:rsidP="00150C28">
      <w:pPr>
        <w:numPr>
          <w:ilvl w:val="1"/>
          <w:numId w:val="267"/>
        </w:numPr>
        <w:tabs>
          <w:tab w:val="clear" w:pos="965"/>
          <w:tab w:val="num" w:pos="0"/>
          <w:tab w:val="left" w:pos="426"/>
        </w:tabs>
        <w:ind w:left="0" w:firstLine="0"/>
        <w:jc w:val="both"/>
        <w:rPr>
          <w:rFonts w:ascii="Cambria" w:hAnsi="Cambria" w:cs="Cambria"/>
          <w:lang w:eastAsia="pl-PL"/>
        </w:rPr>
      </w:pPr>
      <w:r w:rsidRPr="00630C7B">
        <w:rPr>
          <w:rFonts w:ascii="Cambria" w:hAnsi="Cambria" w:cs="Cambria"/>
          <w:lang w:eastAsia="pl-PL"/>
        </w:rPr>
        <w:t>Zabrania się: farbowania włosów, niestosownej fryzury, makijażu, malowania paznokci, noszenia dużej ilości biżuterii.</w:t>
      </w:r>
    </w:p>
    <w:p w:rsidR="00BC1E93" w:rsidRPr="00630C7B" w:rsidRDefault="00BC1E93" w:rsidP="00914F98">
      <w:pPr>
        <w:tabs>
          <w:tab w:val="left" w:pos="426"/>
        </w:tabs>
        <w:jc w:val="both"/>
        <w:rPr>
          <w:rFonts w:ascii="Cambria" w:hAnsi="Cambria" w:cs="Cambria"/>
          <w:lang w:eastAsia="pl-PL"/>
        </w:rPr>
      </w:pPr>
    </w:p>
    <w:p w:rsidR="00BC1E93" w:rsidRPr="00630C7B" w:rsidRDefault="00BC1E93" w:rsidP="00150C28">
      <w:pPr>
        <w:numPr>
          <w:ilvl w:val="1"/>
          <w:numId w:val="267"/>
        </w:numPr>
        <w:tabs>
          <w:tab w:val="clear" w:pos="965"/>
          <w:tab w:val="num" w:pos="0"/>
          <w:tab w:val="left" w:pos="426"/>
        </w:tabs>
        <w:ind w:left="0" w:firstLine="0"/>
        <w:jc w:val="both"/>
        <w:rPr>
          <w:rFonts w:ascii="Cambria" w:hAnsi="Cambria" w:cs="Cambria"/>
          <w:lang w:eastAsia="pl-PL"/>
        </w:rPr>
      </w:pPr>
      <w:r w:rsidRPr="00630C7B">
        <w:rPr>
          <w:rFonts w:ascii="Cambria" w:hAnsi="Cambria" w:cs="Cambria"/>
          <w:lang w:eastAsia="pl-PL"/>
        </w:rPr>
        <w:t>Ubranie nie może zawierać wulgarnych i obraźliwych nadruków – również w językach obcych oraz zawierać niebezpiecznych elementów.</w:t>
      </w:r>
    </w:p>
    <w:p w:rsidR="00BC1E93" w:rsidRPr="00630C7B" w:rsidRDefault="00BC1E93" w:rsidP="00914F98">
      <w:pPr>
        <w:tabs>
          <w:tab w:val="left" w:pos="426"/>
        </w:tabs>
        <w:jc w:val="both"/>
        <w:rPr>
          <w:rFonts w:ascii="Cambria" w:hAnsi="Cambria" w:cs="Cambria"/>
          <w:lang w:eastAsia="pl-PL"/>
        </w:rPr>
      </w:pPr>
    </w:p>
    <w:p w:rsidR="00BC1E93" w:rsidRPr="00630C7B" w:rsidRDefault="00BC1E93" w:rsidP="00150C28">
      <w:pPr>
        <w:numPr>
          <w:ilvl w:val="1"/>
          <w:numId w:val="267"/>
        </w:numPr>
        <w:tabs>
          <w:tab w:val="clear" w:pos="965"/>
          <w:tab w:val="num" w:pos="0"/>
          <w:tab w:val="left" w:pos="426"/>
        </w:tabs>
        <w:ind w:left="0" w:firstLine="0"/>
        <w:jc w:val="both"/>
        <w:rPr>
          <w:rFonts w:ascii="Cambria" w:hAnsi="Cambria" w:cs="Cambria"/>
          <w:lang w:eastAsia="pl-PL"/>
        </w:rPr>
      </w:pPr>
      <w:r w:rsidRPr="00630C7B">
        <w:rPr>
          <w:rFonts w:ascii="Cambria" w:hAnsi="Cambria" w:cs="Cambria"/>
          <w:lang w:eastAsia="pl-PL"/>
        </w:rPr>
        <w:t xml:space="preserve">Strój na wychowanie fizyczne to biała koszulka i ciemne spodenki oraz obuwie sportowe z bezpieczną podeszwą. </w:t>
      </w:r>
    </w:p>
    <w:p w:rsidR="00BC1E93" w:rsidRPr="00630C7B" w:rsidRDefault="00BC1E93" w:rsidP="00914F98">
      <w:pPr>
        <w:tabs>
          <w:tab w:val="left" w:pos="426"/>
        </w:tabs>
        <w:jc w:val="both"/>
        <w:rPr>
          <w:rFonts w:ascii="Cambria" w:hAnsi="Cambria" w:cs="Cambria"/>
          <w:lang w:eastAsia="pl-PL"/>
        </w:rPr>
      </w:pPr>
    </w:p>
    <w:p w:rsidR="00BC1E93" w:rsidRPr="00630C7B" w:rsidRDefault="00BC1E93" w:rsidP="00150C28">
      <w:pPr>
        <w:numPr>
          <w:ilvl w:val="1"/>
          <w:numId w:val="267"/>
        </w:numPr>
        <w:tabs>
          <w:tab w:val="clear" w:pos="965"/>
          <w:tab w:val="num" w:pos="0"/>
          <w:tab w:val="left" w:pos="426"/>
        </w:tabs>
        <w:ind w:left="0" w:firstLine="0"/>
        <w:jc w:val="both"/>
        <w:rPr>
          <w:rFonts w:ascii="Cambria" w:hAnsi="Cambria" w:cs="Cambria"/>
          <w:lang w:eastAsia="pl-PL"/>
        </w:rPr>
      </w:pPr>
      <w:r w:rsidRPr="00630C7B">
        <w:rPr>
          <w:rFonts w:ascii="Cambria" w:hAnsi="Cambria" w:cs="Cambria"/>
          <w:lang w:eastAsia="pl-PL"/>
        </w:rPr>
        <w:t>Uczeń zobowiązany jest w okresie jesienno-zimowym nosić na terenie szkoły odpowiednie obuwie zmienne.</w:t>
      </w:r>
    </w:p>
    <w:p w:rsidR="00BC1E93" w:rsidRPr="00630C7B" w:rsidRDefault="00BC1E93" w:rsidP="00914F98">
      <w:pPr>
        <w:tabs>
          <w:tab w:val="left" w:pos="426"/>
        </w:tabs>
        <w:jc w:val="both"/>
        <w:rPr>
          <w:rFonts w:ascii="Cambria" w:hAnsi="Cambria" w:cs="Cambria"/>
          <w:lang w:eastAsia="pl-PL"/>
        </w:rPr>
      </w:pPr>
    </w:p>
    <w:p w:rsidR="00BC1E93" w:rsidRPr="00630C7B" w:rsidRDefault="00BC1E93" w:rsidP="00150C28">
      <w:pPr>
        <w:numPr>
          <w:ilvl w:val="1"/>
          <w:numId w:val="267"/>
        </w:numPr>
        <w:tabs>
          <w:tab w:val="clear" w:pos="965"/>
          <w:tab w:val="num" w:pos="0"/>
          <w:tab w:val="left" w:pos="426"/>
        </w:tabs>
        <w:ind w:left="0" w:firstLine="0"/>
        <w:jc w:val="both"/>
        <w:rPr>
          <w:rFonts w:ascii="Cambria" w:hAnsi="Cambria" w:cs="Cambria"/>
          <w:lang w:eastAsia="pl-PL"/>
        </w:rPr>
      </w:pPr>
      <w:r w:rsidRPr="00630C7B">
        <w:rPr>
          <w:rFonts w:ascii="Cambria" w:hAnsi="Cambria" w:cs="Cambria"/>
          <w:lang w:eastAsia="pl-PL"/>
        </w:rPr>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BC1E93" w:rsidRPr="00630C7B" w:rsidRDefault="00BC1E93" w:rsidP="00297E43">
      <w:pPr>
        <w:tabs>
          <w:tab w:val="left" w:pos="426"/>
        </w:tabs>
        <w:jc w:val="both"/>
        <w:rPr>
          <w:rFonts w:ascii="Cambria" w:hAnsi="Cambria" w:cs="Cambria"/>
          <w:lang w:eastAsia="pl-PL"/>
        </w:rPr>
      </w:pPr>
    </w:p>
    <w:p w:rsidR="00BC1E93" w:rsidRPr="00630C7B" w:rsidRDefault="00BC1E93" w:rsidP="00B02871">
      <w:pPr>
        <w:pStyle w:val="Nagwek2"/>
        <w:rPr>
          <w:color w:val="auto"/>
          <w:sz w:val="22"/>
          <w:szCs w:val="22"/>
        </w:rPr>
      </w:pPr>
      <w:bookmarkStart w:id="28" w:name="_Toc495918058"/>
      <w:r w:rsidRPr="00630C7B">
        <w:rPr>
          <w:color w:val="auto"/>
          <w:sz w:val="22"/>
          <w:szCs w:val="22"/>
        </w:rPr>
        <w:t>Rozdział 5</w:t>
      </w:r>
      <w:r w:rsidRPr="00630C7B">
        <w:rPr>
          <w:color w:val="auto"/>
          <w:sz w:val="22"/>
          <w:szCs w:val="22"/>
        </w:rPr>
        <w:br/>
        <w:t>Zasady korzystania z telefonów komórkowych i innych urządzeń</w:t>
      </w:r>
      <w:bookmarkEnd w:id="28"/>
    </w:p>
    <w:p w:rsidR="00BC1E93" w:rsidRPr="00630C7B" w:rsidRDefault="00BC1E93" w:rsidP="00B02871"/>
    <w:p w:rsidR="00BC1E93" w:rsidRPr="00630C7B" w:rsidRDefault="00BC1E93" w:rsidP="00B03105">
      <w:pPr>
        <w:pStyle w:val="Teksttreci0"/>
        <w:shd w:val="clear" w:color="auto" w:fill="auto"/>
        <w:spacing w:after="339" w:line="240" w:lineRule="auto"/>
        <w:ind w:left="20" w:right="240" w:firstLine="547"/>
        <w:jc w:val="both"/>
        <w:rPr>
          <w:rFonts w:ascii="Cambria" w:hAnsi="Cambria" w:cs="Cambria"/>
        </w:rPr>
      </w:pPr>
      <w:r>
        <w:rPr>
          <w:rFonts w:ascii="Cambria" w:hAnsi="Cambria" w:cs="Cambria"/>
          <w:b/>
          <w:bCs/>
        </w:rPr>
        <w:t>§ 9</w:t>
      </w:r>
      <w:r w:rsidRPr="00630C7B">
        <w:rPr>
          <w:rFonts w:ascii="Cambria" w:hAnsi="Cambria" w:cs="Cambria"/>
          <w:b/>
          <w:bCs/>
        </w:rPr>
        <w:t xml:space="preserve">8. </w:t>
      </w:r>
      <w:r w:rsidRPr="00630C7B">
        <w:rPr>
          <w:rFonts w:ascii="Cambria" w:hAnsi="Cambria" w:cs="Cambria"/>
        </w:rPr>
        <w:t>Zasady korzystania z telefonów komórkowych i innych urządzeń elektronicznych na terenie szkoły:</w:t>
      </w: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Uczeń  na odpowiedzialność swoją i rodziców lub prawnych opiekunów przynosi do szkoły telefon komórkowy lub inne urządzenia elektroniczne np. odtwarzaczy MP3.</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Szkoła nie ponosi odpowiedzialności za zaginięcie tego rodzaju sprzętu.</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W czasie lekcji obowiązuje zakaz używania telefonów komórkowych i innych urządzeń elektronicznych np. dyktafonów, odtwarzaczy MP3.</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Poprzez „używanie" należy rozumieć (w wypadku telefonu komórkowego):</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 xml:space="preserve"> nawiązywanie połączenia telefonicznego</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redagowanie lub wysyłanie wiadomości typu sms, mms lub podobnej;</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rejestrowanie materiału audiowizualnego;</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odtwarzanie materiału audiowizualnego lub dokumentacji elektronicznej;</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transmisja danych;</w:t>
      </w:r>
    </w:p>
    <w:p w:rsidR="00BC1E93" w:rsidRPr="00630C7B" w:rsidRDefault="00BC1E93" w:rsidP="00E01055">
      <w:pPr>
        <w:numPr>
          <w:ilvl w:val="0"/>
          <w:numId w:val="199"/>
        </w:numPr>
        <w:tabs>
          <w:tab w:val="clear" w:pos="1440"/>
          <w:tab w:val="num" w:pos="426"/>
        </w:tabs>
        <w:ind w:left="0" w:firstLine="0"/>
        <w:jc w:val="both"/>
        <w:rPr>
          <w:rFonts w:ascii="Cambria" w:hAnsi="Cambria" w:cs="Cambria"/>
        </w:rPr>
      </w:pPr>
      <w:r w:rsidRPr="00630C7B">
        <w:rPr>
          <w:rFonts w:ascii="Cambria" w:hAnsi="Cambria" w:cs="Cambria"/>
        </w:rPr>
        <w:t>wykonywania obliczeń.</w:t>
      </w:r>
    </w:p>
    <w:p w:rsidR="00BC1E93" w:rsidRPr="00630C7B" w:rsidRDefault="00BC1E93" w:rsidP="00B03105">
      <w:pPr>
        <w:jc w:val="both"/>
        <w:rPr>
          <w:rFonts w:ascii="Cambria" w:hAnsi="Cambria" w:cs="Cambria"/>
        </w:rPr>
      </w:pPr>
    </w:p>
    <w:p w:rsidR="00BC1E93" w:rsidRPr="00630C7B" w:rsidRDefault="00BC1E93" w:rsidP="00B03105">
      <w:pPr>
        <w:jc w:val="both"/>
        <w:rPr>
          <w:rFonts w:ascii="Cambria" w:hAnsi="Cambria" w:cs="Cambria"/>
        </w:rPr>
      </w:pPr>
      <w:r w:rsidRPr="00630C7B">
        <w:rPr>
          <w:rFonts w:ascii="Cambria" w:hAnsi="Cambria" w:cs="Cambria"/>
        </w:rPr>
        <w:t>W przypadki  innych urządzeń elektronicznych np. odtwarzaczy MP3 pojęcie „używanie” dotyczy wszystkich w/w punktów możliwych do  wykonania na danym urządzeniu.</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Przed rozpoczęciem zajęć edukacyjnych (lub w razie przebywania w szkolnej świetlicy, bibliotece) uczeń ma obowiązek wyłączyć i schować aparat telefoniczny.</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lastRenderedPageBreak/>
        <w:t>Poza zajęciami edukacyjnymi (przerwy, czas przed i po zajęciach) telefon może być używany w trybie „milczy”.</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Nagrywanie dźwięku i obrazu za pomocą telefonu jest możliwe jedynie za zgodą osoby nagrywanej i fotografowanej, a jeśli ma to miejsce w czasie lekcji dodatkowo konieczna jest zgoda nauczyciela prowadzącego zajęcia.</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W przypadku łamania przez ucznia regulaminu na  lekcjach lub na terenie szkoły:</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E01055">
      <w:pPr>
        <w:numPr>
          <w:ilvl w:val="1"/>
          <w:numId w:val="198"/>
        </w:numPr>
        <w:tabs>
          <w:tab w:val="clear" w:pos="1440"/>
          <w:tab w:val="num" w:pos="426"/>
        </w:tabs>
        <w:ind w:left="0" w:firstLine="0"/>
        <w:jc w:val="both"/>
        <w:rPr>
          <w:rFonts w:ascii="Cambria" w:hAnsi="Cambria" w:cs="Cambria"/>
        </w:rPr>
      </w:pPr>
      <w:r w:rsidRPr="00630C7B">
        <w:rPr>
          <w:rFonts w:ascii="Cambria" w:hAnsi="Cambria" w:cs="Cambria"/>
        </w:rPr>
        <w:t>nauczyciel odnotowuje ten fakt w „klasowym zeszycie uwag”;</w:t>
      </w:r>
    </w:p>
    <w:p w:rsidR="00BC1E93" w:rsidRPr="00630C7B" w:rsidRDefault="00BC1E93" w:rsidP="00E01055">
      <w:pPr>
        <w:numPr>
          <w:ilvl w:val="1"/>
          <w:numId w:val="198"/>
        </w:numPr>
        <w:tabs>
          <w:tab w:val="clear" w:pos="1440"/>
          <w:tab w:val="num" w:pos="426"/>
        </w:tabs>
        <w:ind w:left="0" w:firstLine="0"/>
        <w:jc w:val="both"/>
        <w:rPr>
          <w:rFonts w:ascii="Cambria" w:hAnsi="Cambria" w:cs="Cambria"/>
        </w:rPr>
      </w:pPr>
      <w:r w:rsidRPr="00630C7B">
        <w:rPr>
          <w:rFonts w:ascii="Cambria" w:hAnsi="Cambria" w:cs="Cambria"/>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rsidR="00BC1E93" w:rsidRPr="00630C7B" w:rsidRDefault="00BC1E93" w:rsidP="00E01055">
      <w:pPr>
        <w:numPr>
          <w:ilvl w:val="1"/>
          <w:numId w:val="198"/>
        </w:numPr>
        <w:tabs>
          <w:tab w:val="clear" w:pos="1440"/>
          <w:tab w:val="num" w:pos="426"/>
        </w:tabs>
        <w:ind w:left="0" w:firstLine="0"/>
        <w:jc w:val="both"/>
        <w:rPr>
          <w:rFonts w:ascii="Cambria" w:hAnsi="Cambria" w:cs="Cambria"/>
        </w:rPr>
      </w:pPr>
      <w:r w:rsidRPr="00630C7B">
        <w:rPr>
          <w:rFonts w:ascii="Cambria" w:hAnsi="Cambria" w:cs="Cambria"/>
        </w:rPr>
        <w:t>w razie niemożności skontaktowania się tą drogą z rodzicem, telefon ucznia zostaje przekazany do „depozytu” znajdującego się  w sekretariacie szkoły;</w:t>
      </w:r>
    </w:p>
    <w:p w:rsidR="00BC1E93" w:rsidRPr="00630C7B" w:rsidRDefault="00BC1E93" w:rsidP="00E01055">
      <w:pPr>
        <w:numPr>
          <w:ilvl w:val="1"/>
          <w:numId w:val="198"/>
        </w:numPr>
        <w:tabs>
          <w:tab w:val="clear" w:pos="1440"/>
          <w:tab w:val="num" w:pos="426"/>
        </w:tabs>
        <w:ind w:left="0" w:firstLine="0"/>
        <w:jc w:val="both"/>
        <w:rPr>
          <w:rFonts w:ascii="Cambria" w:hAnsi="Cambria" w:cs="Cambria"/>
        </w:rPr>
      </w:pPr>
      <w:r w:rsidRPr="00630C7B">
        <w:rPr>
          <w:rFonts w:ascii="Cambria" w:hAnsi="Cambria" w:cs="Cambria"/>
        </w:rPr>
        <w:t>Informacja o depozycie (od wychowawcy klasy lub nauczyciela) musi trafić do rodziców (prawnych opiekunów) ucznia.</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r w:rsidRPr="00630C7B">
        <w:rPr>
          <w:rFonts w:ascii="Cambria" w:hAnsi="Cambria" w:cs="Cambria"/>
        </w:rPr>
        <w:t xml:space="preserve"> </w:t>
      </w: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Pracownik szkoły odbierający uczniowi telefon i przekazujący go do „depozytu” ma obowiązek:</w:t>
      </w:r>
    </w:p>
    <w:p w:rsidR="00BC1E93" w:rsidRPr="00630C7B" w:rsidRDefault="00BC1E93" w:rsidP="00150C28">
      <w:pPr>
        <w:pStyle w:val="Akapitzlist"/>
        <w:numPr>
          <w:ilvl w:val="0"/>
          <w:numId w:val="215"/>
        </w:numPr>
        <w:tabs>
          <w:tab w:val="left" w:pos="426"/>
        </w:tabs>
        <w:ind w:left="0" w:firstLine="0"/>
        <w:jc w:val="both"/>
        <w:rPr>
          <w:rFonts w:ascii="Cambria" w:hAnsi="Cambria" w:cs="Cambria"/>
        </w:rPr>
      </w:pPr>
      <w:r w:rsidRPr="00630C7B">
        <w:rPr>
          <w:rFonts w:ascii="Cambria" w:hAnsi="Cambria" w:cs="Cambria"/>
        </w:rPr>
        <w:t>wyłączyć go przy właścicielu i oddać kartę SIM.</w:t>
      </w:r>
    </w:p>
    <w:p w:rsidR="00BC1E93" w:rsidRPr="00630C7B" w:rsidRDefault="00BC1E93" w:rsidP="00150C28">
      <w:pPr>
        <w:pStyle w:val="Akapitzlist"/>
        <w:numPr>
          <w:ilvl w:val="0"/>
          <w:numId w:val="215"/>
        </w:numPr>
        <w:tabs>
          <w:tab w:val="left" w:pos="426"/>
        </w:tabs>
        <w:ind w:left="0" w:firstLine="0"/>
        <w:jc w:val="both"/>
        <w:rPr>
          <w:rFonts w:ascii="Cambria" w:hAnsi="Cambria" w:cs="Cambria"/>
        </w:rPr>
      </w:pPr>
      <w:r w:rsidRPr="00630C7B">
        <w:rPr>
          <w:rFonts w:ascii="Cambria" w:hAnsi="Cambria" w:cs="Cambria"/>
        </w:rPr>
        <w:t xml:space="preserve">wypisać pokwitowanie </w:t>
      </w:r>
      <w:r w:rsidRPr="00630C7B">
        <w:rPr>
          <w:rFonts w:ascii="Cambria" w:hAnsi="Cambria" w:cs="Cambria"/>
          <w:i/>
          <w:iCs/>
        </w:rPr>
        <w:t>(2 egzemplarze</w:t>
      </w:r>
      <w:r w:rsidRPr="00630C7B">
        <w:rPr>
          <w:rFonts w:ascii="Cambria" w:hAnsi="Cambria" w:cs="Cambria"/>
        </w:rPr>
        <w:t>), w którym powinny być zawarte następujące dane: nazwisko i imię ucznia, data, godz. zabrania aparatu, typ aparatu, nazwisko i imię nauczyciela, podpis nauczyciela;</w:t>
      </w:r>
    </w:p>
    <w:p w:rsidR="00BC1E93" w:rsidRPr="00630C7B" w:rsidRDefault="00BC1E93" w:rsidP="00150C28">
      <w:pPr>
        <w:pStyle w:val="Akapitzlist"/>
        <w:numPr>
          <w:ilvl w:val="0"/>
          <w:numId w:val="215"/>
        </w:numPr>
        <w:tabs>
          <w:tab w:val="left" w:pos="426"/>
        </w:tabs>
        <w:ind w:left="0" w:firstLine="0"/>
        <w:jc w:val="both"/>
        <w:rPr>
          <w:rFonts w:ascii="Cambria" w:hAnsi="Cambria" w:cs="Cambria"/>
        </w:rPr>
      </w:pPr>
      <w:r w:rsidRPr="00630C7B">
        <w:rPr>
          <w:rFonts w:ascii="Cambria" w:hAnsi="Cambria" w:cs="Cambria"/>
        </w:rPr>
        <w:t>przekazać jeden egzemplarz pokwitowania uczniowi.</w:t>
      </w: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Uczeń może na podstawie pokwitowania może odebrać aparat po zakończeniu zajęć edukacyjnych w danym dniu, jeżeli tak zostało ustalone z nauczycielem lub wicedyrektorem. W przeciwnym wypadku rodzic (prawny opiekun) jest zobowiązany osobiście odebrać aparat lub inne urządzenie elektroniczne.</w:t>
      </w:r>
    </w:p>
    <w:p w:rsidR="00BC1E93" w:rsidRPr="00630C7B" w:rsidRDefault="00BC1E93" w:rsidP="00B03105">
      <w:pPr>
        <w:pStyle w:val="Teksttreci0"/>
        <w:shd w:val="clear" w:color="auto" w:fill="auto"/>
        <w:tabs>
          <w:tab w:val="left" w:pos="993"/>
        </w:tabs>
        <w:spacing w:after="0" w:line="276"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Odmówienie przez ucznia oddania telefonu lub innego urządzenia elektronicznego skutkuje odpowiednim wpisem w zeszycie uwag i upomnieniem dyrektora szkoły. W skrajnych sytuacjach uczeń może otrzymać naganę dyrektora szkoły.</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BC1E93" w:rsidRPr="00630C7B" w:rsidRDefault="00BC1E93" w:rsidP="00B03105">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815C8C">
      <w:pPr>
        <w:pStyle w:val="Teksttreci0"/>
        <w:numPr>
          <w:ilvl w:val="0"/>
          <w:numId w:val="147"/>
        </w:numPr>
        <w:shd w:val="clear" w:color="auto" w:fill="auto"/>
        <w:tabs>
          <w:tab w:val="left" w:pos="993"/>
        </w:tabs>
        <w:spacing w:after="0" w:line="240" w:lineRule="auto"/>
        <w:ind w:left="0" w:firstLine="567"/>
        <w:jc w:val="both"/>
        <w:rPr>
          <w:rFonts w:ascii="Cambria" w:hAnsi="Cambria" w:cs="Cambria"/>
        </w:rPr>
      </w:pPr>
      <w:r w:rsidRPr="00630C7B">
        <w:rPr>
          <w:rFonts w:ascii="Cambria" w:hAnsi="Cambria" w:cs="Cambria"/>
        </w:rPr>
        <w:t>W przypadku naruszenia zasad korzystania z telefonów komórkowych przez nauczycieli i pracowników szkoły Dyrektor udziela upomnienia.</w:t>
      </w:r>
    </w:p>
    <w:p w:rsidR="00BC1E93" w:rsidRPr="00630C7B" w:rsidRDefault="00BC1E93" w:rsidP="00B02871">
      <w:pPr>
        <w:pStyle w:val="Akapitzlist"/>
        <w:rPr>
          <w:rFonts w:ascii="Cambria" w:hAnsi="Cambria" w:cs="Cambria"/>
        </w:rPr>
      </w:pPr>
    </w:p>
    <w:p w:rsidR="00BC1E93" w:rsidRPr="00630C7B" w:rsidRDefault="00BC1E93" w:rsidP="00B02871">
      <w:pPr>
        <w:pStyle w:val="Teksttreci0"/>
        <w:shd w:val="clear" w:color="auto" w:fill="auto"/>
        <w:tabs>
          <w:tab w:val="left" w:pos="993"/>
        </w:tabs>
        <w:spacing w:after="0" w:line="240" w:lineRule="auto"/>
        <w:ind w:left="567" w:firstLine="0"/>
        <w:jc w:val="both"/>
        <w:rPr>
          <w:rFonts w:ascii="Cambria" w:hAnsi="Cambria" w:cs="Cambria"/>
        </w:rPr>
      </w:pPr>
    </w:p>
    <w:p w:rsidR="00BC1E93" w:rsidRPr="00630C7B" w:rsidRDefault="00BC1E93" w:rsidP="00B02871">
      <w:pPr>
        <w:pStyle w:val="Nagwek2"/>
        <w:rPr>
          <w:color w:val="auto"/>
          <w:sz w:val="22"/>
          <w:szCs w:val="22"/>
        </w:rPr>
      </w:pPr>
      <w:bookmarkStart w:id="29" w:name="_Toc495918059"/>
      <w:r w:rsidRPr="00630C7B">
        <w:rPr>
          <w:color w:val="auto"/>
          <w:sz w:val="22"/>
          <w:szCs w:val="22"/>
        </w:rPr>
        <w:lastRenderedPageBreak/>
        <w:t>Rozdział 6</w:t>
      </w:r>
      <w:r w:rsidRPr="00630C7B">
        <w:rPr>
          <w:color w:val="auto"/>
          <w:sz w:val="22"/>
          <w:szCs w:val="22"/>
        </w:rPr>
        <w:br/>
        <w:t>Nagrody i kary</w:t>
      </w:r>
      <w:bookmarkEnd w:id="29"/>
    </w:p>
    <w:p w:rsidR="00BC1E93" w:rsidRPr="00630C7B" w:rsidRDefault="00BC1E93" w:rsidP="00B03105">
      <w:pPr>
        <w:rPr>
          <w:rFonts w:ascii="Cambria" w:hAnsi="Cambria" w:cs="Cambria"/>
          <w:b/>
          <w:bCs/>
        </w:rPr>
      </w:pPr>
    </w:p>
    <w:p w:rsidR="00BC1E93" w:rsidRPr="00630C7B" w:rsidRDefault="00BC1E93" w:rsidP="00B03105">
      <w:pPr>
        <w:spacing w:after="240"/>
        <w:ind w:firstLine="567"/>
        <w:jc w:val="both"/>
        <w:rPr>
          <w:rFonts w:ascii="Cambria" w:hAnsi="Cambria" w:cs="Cambria"/>
          <w:b/>
          <w:bCs/>
        </w:rPr>
      </w:pPr>
      <w:r>
        <w:rPr>
          <w:rFonts w:ascii="Cambria" w:hAnsi="Cambria" w:cs="Cambria"/>
          <w:b/>
          <w:bCs/>
        </w:rPr>
        <w:t>§ 9</w:t>
      </w:r>
      <w:r w:rsidRPr="00630C7B">
        <w:rPr>
          <w:rFonts w:ascii="Cambria" w:hAnsi="Cambria" w:cs="Cambria"/>
          <w:b/>
          <w:bCs/>
        </w:rPr>
        <w:t xml:space="preserve">9. 1. </w:t>
      </w:r>
      <w:r w:rsidRPr="00630C7B">
        <w:rPr>
          <w:rFonts w:ascii="Cambria" w:hAnsi="Cambria" w:cs="Cambria"/>
        </w:rPr>
        <w:t xml:space="preserve"> </w:t>
      </w:r>
      <w:r w:rsidRPr="00630C7B">
        <w:rPr>
          <w:rFonts w:ascii="Cambria" w:hAnsi="Cambria" w:cs="Cambria"/>
          <w:b/>
          <w:bCs/>
        </w:rPr>
        <w:t>Nagrody</w:t>
      </w:r>
    </w:p>
    <w:p w:rsidR="00BC1E93" w:rsidRPr="00630C7B" w:rsidRDefault="00BC1E93" w:rsidP="00815C8C">
      <w:pPr>
        <w:pStyle w:val="Tekstpodstawowywcity3"/>
        <w:numPr>
          <w:ilvl w:val="1"/>
          <w:numId w:val="97"/>
        </w:numPr>
        <w:tabs>
          <w:tab w:val="clear" w:pos="1304"/>
          <w:tab w:val="num" w:pos="426"/>
        </w:tabs>
        <w:spacing w:after="0"/>
        <w:ind w:left="709" w:hanging="709"/>
        <w:jc w:val="both"/>
        <w:rPr>
          <w:rFonts w:ascii="Cambria" w:hAnsi="Cambria" w:cs="Cambria"/>
          <w:sz w:val="22"/>
          <w:szCs w:val="22"/>
        </w:rPr>
      </w:pPr>
      <w:r w:rsidRPr="00630C7B">
        <w:rPr>
          <w:rFonts w:ascii="Cambria" w:hAnsi="Cambria" w:cs="Cambria"/>
          <w:sz w:val="22"/>
          <w:szCs w:val="22"/>
        </w:rPr>
        <w:t>Uczeń Szkoły może otrzymać nagrody i wyróżnienia za:</w:t>
      </w:r>
    </w:p>
    <w:p w:rsidR="00BC1E93" w:rsidRPr="00630C7B" w:rsidRDefault="00BC1E93" w:rsidP="00815C8C">
      <w:pPr>
        <w:pStyle w:val="Tekstpodstawowywcity3"/>
        <w:numPr>
          <w:ilvl w:val="2"/>
          <w:numId w:val="98"/>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rzetelną naukę i pracę na rzecz szkoły,</w:t>
      </w:r>
    </w:p>
    <w:p w:rsidR="00BC1E93" w:rsidRPr="00630C7B" w:rsidRDefault="00BC1E93" w:rsidP="00815C8C">
      <w:pPr>
        <w:pStyle w:val="Tekstpodstawowywcity3"/>
        <w:numPr>
          <w:ilvl w:val="2"/>
          <w:numId w:val="98"/>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wzorową postawę,</w:t>
      </w:r>
    </w:p>
    <w:p w:rsidR="00BC1E93" w:rsidRPr="00630C7B" w:rsidRDefault="00BC1E93" w:rsidP="00815C8C">
      <w:pPr>
        <w:pStyle w:val="Tekstpodstawowywcity3"/>
        <w:numPr>
          <w:ilvl w:val="2"/>
          <w:numId w:val="98"/>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wybitne osiągnięcia,</w:t>
      </w:r>
    </w:p>
    <w:p w:rsidR="00BC1E93" w:rsidRPr="00630C7B" w:rsidRDefault="00BC1E93" w:rsidP="00815C8C">
      <w:pPr>
        <w:pStyle w:val="Tekstpodstawowywcity3"/>
        <w:numPr>
          <w:ilvl w:val="2"/>
          <w:numId w:val="98"/>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dzielność i odwagę.</w:t>
      </w:r>
    </w:p>
    <w:p w:rsidR="00BC1E93" w:rsidRPr="00630C7B" w:rsidRDefault="00BC1E93" w:rsidP="00B03105">
      <w:pPr>
        <w:pStyle w:val="Tekstpodstawowywcity3"/>
        <w:ind w:left="1260"/>
        <w:jc w:val="both"/>
        <w:rPr>
          <w:rStyle w:val="Hipercze"/>
          <w:rFonts w:ascii="Cambria" w:eastAsia="Arial Unicode MS" w:hAnsi="Cambria"/>
          <w:b w:val="0"/>
          <w:bCs w:val="0"/>
          <w:color w:val="auto"/>
          <w:sz w:val="22"/>
          <w:szCs w:val="22"/>
        </w:rPr>
      </w:pPr>
    </w:p>
    <w:p w:rsidR="00BC1E93" w:rsidRPr="00630C7B" w:rsidRDefault="00BC1E93" w:rsidP="00815C8C">
      <w:pPr>
        <w:pStyle w:val="Tekstpodstawowywcity3"/>
        <w:numPr>
          <w:ilvl w:val="1"/>
          <w:numId w:val="97"/>
        </w:numPr>
        <w:tabs>
          <w:tab w:val="clear" w:pos="1304"/>
          <w:tab w:val="num" w:pos="426"/>
        </w:tabs>
        <w:spacing w:after="0"/>
        <w:ind w:left="0" w:firstLine="0"/>
        <w:jc w:val="both"/>
        <w:rPr>
          <w:rFonts w:ascii="Cambria" w:hAnsi="Cambria" w:cs="Cambria"/>
          <w:sz w:val="22"/>
          <w:szCs w:val="22"/>
        </w:rPr>
      </w:pPr>
      <w:r w:rsidRPr="00630C7B">
        <w:rPr>
          <w:rFonts w:ascii="Cambria" w:hAnsi="Cambria" w:cs="Cambria"/>
          <w:sz w:val="22"/>
          <w:szCs w:val="22"/>
        </w:rPr>
        <w:t>Nagrody przyznaje Dyrektor Szkoły na wniosek wychowawcy klasy, nauczyciela, Samorządu Uczniowskiego oraz Rady Rodziców, po zasięgnięciu opinii Rady Pedagogicznej;</w:t>
      </w:r>
    </w:p>
    <w:p w:rsidR="00BC1E93" w:rsidRPr="00630C7B" w:rsidRDefault="00BC1E93" w:rsidP="00B03105">
      <w:pPr>
        <w:pStyle w:val="Tekstpodstawowywcity3"/>
        <w:spacing w:after="0"/>
        <w:ind w:left="709"/>
        <w:jc w:val="both"/>
        <w:rPr>
          <w:rFonts w:ascii="Cambria" w:hAnsi="Cambria" w:cs="Cambria"/>
          <w:sz w:val="22"/>
          <w:szCs w:val="22"/>
        </w:rPr>
      </w:pPr>
    </w:p>
    <w:p w:rsidR="00BC1E93" w:rsidRPr="00630C7B" w:rsidRDefault="00BC1E93" w:rsidP="00815C8C">
      <w:pPr>
        <w:pStyle w:val="Tekstpodstawowywcity3"/>
        <w:numPr>
          <w:ilvl w:val="1"/>
          <w:numId w:val="97"/>
        </w:numPr>
        <w:tabs>
          <w:tab w:val="clear" w:pos="1304"/>
          <w:tab w:val="num" w:pos="426"/>
        </w:tabs>
        <w:spacing w:after="0"/>
        <w:ind w:left="426" w:hanging="426"/>
        <w:jc w:val="both"/>
        <w:rPr>
          <w:rFonts w:ascii="Cambria" w:hAnsi="Cambria" w:cs="Cambria"/>
          <w:sz w:val="22"/>
          <w:szCs w:val="22"/>
        </w:rPr>
      </w:pPr>
      <w:r w:rsidRPr="00630C7B">
        <w:rPr>
          <w:rFonts w:ascii="Cambria" w:hAnsi="Cambria" w:cs="Cambria"/>
          <w:sz w:val="22"/>
          <w:szCs w:val="22"/>
        </w:rPr>
        <w:t>Ustala się następujące rodzaje nagród dla uczniów:</w:t>
      </w:r>
    </w:p>
    <w:p w:rsidR="00BC1E93" w:rsidRPr="00630C7B" w:rsidRDefault="00BC1E93" w:rsidP="00815C8C">
      <w:pPr>
        <w:pStyle w:val="Tekstpodstawowywcity3"/>
        <w:numPr>
          <w:ilvl w:val="2"/>
          <w:numId w:val="99"/>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pochwała wychowawcy i opiekuna organizacji uczniowskich,</w:t>
      </w:r>
    </w:p>
    <w:p w:rsidR="00BC1E93" w:rsidRPr="00630C7B" w:rsidRDefault="00BC1E93" w:rsidP="00815C8C">
      <w:pPr>
        <w:pStyle w:val="Tekstpodstawowywcity3"/>
        <w:numPr>
          <w:ilvl w:val="2"/>
          <w:numId w:val="99"/>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pochwała dyrektora wobec całej społeczności szkolnej,</w:t>
      </w:r>
    </w:p>
    <w:p w:rsidR="00BC1E93" w:rsidRPr="00630C7B" w:rsidRDefault="00BC1E93" w:rsidP="00815C8C">
      <w:pPr>
        <w:pStyle w:val="Tekstpodstawowywcity3"/>
        <w:numPr>
          <w:ilvl w:val="2"/>
          <w:numId w:val="99"/>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dyplom,</w:t>
      </w:r>
    </w:p>
    <w:p w:rsidR="00BC1E93" w:rsidRPr="00630C7B" w:rsidRDefault="00BC1E93" w:rsidP="00815C8C">
      <w:pPr>
        <w:pStyle w:val="Tekstpodstawowywcity3"/>
        <w:numPr>
          <w:ilvl w:val="2"/>
          <w:numId w:val="99"/>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nagrody rzeczowe,</w:t>
      </w:r>
    </w:p>
    <w:p w:rsidR="00BC1E93" w:rsidRPr="00630C7B" w:rsidRDefault="00BC1E93" w:rsidP="00815C8C">
      <w:pPr>
        <w:pStyle w:val="Tekstpodstawowywcity3"/>
        <w:numPr>
          <w:ilvl w:val="2"/>
          <w:numId w:val="99"/>
        </w:numPr>
        <w:tabs>
          <w:tab w:val="clear" w:pos="2041"/>
          <w:tab w:val="num" w:pos="1260"/>
        </w:tabs>
        <w:spacing w:after="0"/>
        <w:ind w:left="1260" w:hanging="360"/>
        <w:jc w:val="both"/>
        <w:rPr>
          <w:rFonts w:ascii="Cambria" w:eastAsia="Arial Unicode MS" w:hAnsi="Cambria"/>
          <w:sz w:val="22"/>
          <w:szCs w:val="22"/>
        </w:rPr>
      </w:pPr>
      <w:r w:rsidRPr="00630C7B">
        <w:rPr>
          <w:rFonts w:ascii="Cambria" w:hAnsi="Cambria" w:cs="Cambria"/>
          <w:sz w:val="22"/>
          <w:szCs w:val="22"/>
        </w:rPr>
        <w:t>wpis do „ Złotej Księgi ”</w:t>
      </w:r>
      <w:r w:rsidRPr="00630C7B">
        <w:rPr>
          <w:rStyle w:val="Teksttreci2Bezkursywy"/>
          <w:rFonts w:ascii="Cambria" w:hAnsi="Cambria" w:cs="Cambria"/>
          <w:color w:val="auto"/>
        </w:rPr>
        <w:t xml:space="preserve"> - </w:t>
      </w:r>
      <w:r w:rsidRPr="00630C7B">
        <w:rPr>
          <w:rFonts w:ascii="Cambria" w:hAnsi="Cambria" w:cs="Cambria"/>
          <w:sz w:val="22"/>
          <w:szCs w:val="22"/>
        </w:rPr>
        <w:t>uczniowie klas IV</w:t>
      </w:r>
      <w:r w:rsidRPr="00630C7B">
        <w:rPr>
          <w:rStyle w:val="Teksttreci2Bezkursywy"/>
          <w:rFonts w:ascii="Cambria" w:hAnsi="Cambria" w:cs="Cambria"/>
          <w:color w:val="auto"/>
        </w:rPr>
        <w:t xml:space="preserve"> - </w:t>
      </w:r>
      <w:r w:rsidRPr="00630C7B">
        <w:rPr>
          <w:rFonts w:ascii="Cambria" w:hAnsi="Cambria" w:cs="Cambria"/>
          <w:sz w:val="22"/>
          <w:szCs w:val="22"/>
        </w:rPr>
        <w:t>VIII, którzy na świadectwie szkolnym promocyjnym lub na świadectwie ukończenia szkoły mają ze wszystkich zajęć edukacyjnych oceny nie mniej niż bardzo dobre i wzorowe zachowanie</w:t>
      </w:r>
    </w:p>
    <w:p w:rsidR="00BC1E93" w:rsidRPr="00630C7B" w:rsidRDefault="00BC1E93" w:rsidP="00B03105">
      <w:pPr>
        <w:pStyle w:val="Tekstpodstawowywcity3"/>
        <w:jc w:val="both"/>
        <w:rPr>
          <w:rFonts w:ascii="Cambria" w:hAnsi="Cambria" w:cs="Cambria"/>
          <w:sz w:val="22"/>
          <w:szCs w:val="22"/>
        </w:rPr>
      </w:pPr>
    </w:p>
    <w:p w:rsidR="00BC1E93" w:rsidRPr="00630C7B" w:rsidRDefault="00BC1E93" w:rsidP="00815C8C">
      <w:pPr>
        <w:pStyle w:val="Tekstpodstawowywcity3"/>
        <w:numPr>
          <w:ilvl w:val="1"/>
          <w:numId w:val="97"/>
        </w:numPr>
        <w:tabs>
          <w:tab w:val="clear" w:pos="1304"/>
          <w:tab w:val="num" w:pos="0"/>
          <w:tab w:val="left" w:pos="426"/>
        </w:tabs>
        <w:spacing w:after="0"/>
        <w:ind w:left="0" w:firstLine="0"/>
        <w:jc w:val="both"/>
        <w:rPr>
          <w:rFonts w:ascii="Cambria" w:hAnsi="Cambria" w:cs="Cambria"/>
          <w:sz w:val="22"/>
          <w:szCs w:val="22"/>
        </w:rPr>
      </w:pPr>
      <w:r w:rsidRPr="00630C7B">
        <w:rPr>
          <w:rFonts w:ascii="Cambria" w:hAnsi="Cambria" w:cs="Cambria"/>
          <w:sz w:val="22"/>
          <w:szCs w:val="22"/>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BC1E93" w:rsidRPr="00630C7B" w:rsidRDefault="00BC1E93" w:rsidP="00B03105">
      <w:pPr>
        <w:pStyle w:val="Tekstpodstawowywcity3"/>
        <w:ind w:left="709"/>
        <w:jc w:val="both"/>
        <w:rPr>
          <w:rFonts w:ascii="Cambria" w:hAnsi="Cambria" w:cs="Cambria"/>
          <w:sz w:val="22"/>
          <w:szCs w:val="22"/>
        </w:rPr>
      </w:pPr>
    </w:p>
    <w:p w:rsidR="00BC1E93" w:rsidRPr="00630C7B" w:rsidRDefault="00BC1E93" w:rsidP="00815C8C">
      <w:pPr>
        <w:pStyle w:val="Tekstpodstawowywcity3"/>
        <w:numPr>
          <w:ilvl w:val="1"/>
          <w:numId w:val="97"/>
        </w:numPr>
        <w:tabs>
          <w:tab w:val="clear" w:pos="1304"/>
          <w:tab w:val="num" w:pos="0"/>
          <w:tab w:val="left" w:pos="426"/>
        </w:tabs>
        <w:spacing w:after="0"/>
        <w:ind w:left="0" w:firstLine="0"/>
        <w:jc w:val="both"/>
        <w:rPr>
          <w:rFonts w:ascii="Cambria" w:hAnsi="Cambria" w:cs="Cambria"/>
          <w:sz w:val="22"/>
          <w:szCs w:val="22"/>
        </w:rPr>
      </w:pPr>
      <w:r w:rsidRPr="00630C7B">
        <w:rPr>
          <w:rFonts w:ascii="Cambria" w:hAnsi="Cambria" w:cs="Cambria"/>
          <w:sz w:val="22"/>
          <w:szCs w:val="22"/>
        </w:rPr>
        <w:t xml:space="preserve">Uczeń otrzymuje stypendium za wyniki w nauce lub za osiągnięcia sportowe, zgodnie </w:t>
      </w:r>
      <w:r w:rsidRPr="00630C7B">
        <w:rPr>
          <w:rFonts w:ascii="Cambria" w:hAnsi="Cambria" w:cs="Cambria"/>
          <w:sz w:val="22"/>
          <w:szCs w:val="22"/>
        </w:rPr>
        <w:br/>
        <w:t>z regulaminem przyznawania stypendium przez Prezydenta Miasta oraz Wójta.</w:t>
      </w:r>
    </w:p>
    <w:p w:rsidR="00BC1E93" w:rsidRPr="00630C7B" w:rsidRDefault="00BC1E93" w:rsidP="00B03105">
      <w:pPr>
        <w:jc w:val="both"/>
        <w:rPr>
          <w:rFonts w:ascii="Cambria" w:hAnsi="Cambria" w:cs="Cambria"/>
        </w:rPr>
      </w:pPr>
    </w:p>
    <w:p w:rsidR="00BC1E93" w:rsidRPr="00630C7B" w:rsidRDefault="00BC1E93" w:rsidP="00B03105">
      <w:pPr>
        <w:pStyle w:val="Tekstpodstawowywcity3"/>
        <w:ind w:left="0" w:firstLine="567"/>
        <w:jc w:val="both"/>
        <w:rPr>
          <w:rFonts w:ascii="Cambria" w:hAnsi="Cambria" w:cs="Cambria"/>
          <w:b/>
          <w:bCs/>
          <w:sz w:val="22"/>
          <w:szCs w:val="22"/>
        </w:rPr>
      </w:pPr>
      <w:r w:rsidRPr="00630C7B">
        <w:rPr>
          <w:rFonts w:ascii="Cambria" w:hAnsi="Cambria" w:cs="Cambria"/>
          <w:b/>
          <w:bCs/>
          <w:sz w:val="22"/>
          <w:szCs w:val="22"/>
        </w:rPr>
        <w:t>2. Kary</w:t>
      </w:r>
    </w:p>
    <w:p w:rsidR="00BC1E93" w:rsidRPr="00630C7B" w:rsidRDefault="00BC1E93" w:rsidP="00815C8C">
      <w:pPr>
        <w:pStyle w:val="Tekstpodstawowywcity3"/>
        <w:numPr>
          <w:ilvl w:val="1"/>
          <w:numId w:val="100"/>
        </w:numPr>
        <w:tabs>
          <w:tab w:val="clear" w:pos="1304"/>
          <w:tab w:val="num" w:pos="426"/>
        </w:tabs>
        <w:spacing w:after="0"/>
        <w:ind w:left="0" w:firstLine="0"/>
        <w:jc w:val="both"/>
        <w:rPr>
          <w:rFonts w:ascii="Cambria" w:hAnsi="Cambria" w:cs="Cambria"/>
          <w:sz w:val="22"/>
          <w:szCs w:val="22"/>
        </w:rPr>
      </w:pPr>
      <w:r w:rsidRPr="00630C7B">
        <w:rPr>
          <w:rFonts w:ascii="Cambria" w:hAnsi="Cambria" w:cs="Cambria"/>
          <w:sz w:val="22"/>
          <w:szCs w:val="22"/>
        </w:rPr>
        <w:t>Zakazuje się stosowania kar cielesnych wobec uczniów.</w:t>
      </w:r>
    </w:p>
    <w:p w:rsidR="00BC1E93" w:rsidRPr="00630C7B" w:rsidRDefault="00BC1E93" w:rsidP="00815C8C">
      <w:pPr>
        <w:pStyle w:val="Tekstpodstawowywcity3"/>
        <w:numPr>
          <w:ilvl w:val="1"/>
          <w:numId w:val="100"/>
        </w:numPr>
        <w:tabs>
          <w:tab w:val="clear" w:pos="1304"/>
          <w:tab w:val="num" w:pos="426"/>
        </w:tabs>
        <w:spacing w:after="0"/>
        <w:ind w:left="0" w:firstLine="0"/>
        <w:jc w:val="both"/>
        <w:rPr>
          <w:rFonts w:ascii="Cambria" w:hAnsi="Cambria" w:cs="Cambria"/>
          <w:sz w:val="22"/>
          <w:szCs w:val="22"/>
        </w:rPr>
      </w:pPr>
      <w:r w:rsidRPr="00630C7B">
        <w:rPr>
          <w:rFonts w:ascii="Cambria" w:hAnsi="Cambria" w:cs="Cambria"/>
          <w:sz w:val="22"/>
          <w:szCs w:val="22"/>
        </w:rPr>
        <w:t>Ustala się następujące rodzaje kar:</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uwaga ustna nauczyciela,</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uwaga pisemna nauczyciela zapisana w zeszycie uwag,</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upomnienie wychowawcy z wpisem do dziennika,</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nagana wychowawcy z pisemnym uzasadnieniem skierowanym do dyrektora,</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nagana dyrektora z pisemnym powiadomieniem rodziców,</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przeniesienie ucznia do równoległej klasy swojej szkoły (na wniosek wychowawcy, nauczyciela, pedagoga, dyrektora, uchwałą Rady Pedagogicznej),</w:t>
      </w:r>
    </w:p>
    <w:p w:rsidR="00BC1E93" w:rsidRPr="00630C7B" w:rsidRDefault="00BC1E93" w:rsidP="00815C8C">
      <w:pPr>
        <w:pStyle w:val="Tekstpodstawowywcity3"/>
        <w:numPr>
          <w:ilvl w:val="2"/>
          <w:numId w:val="101"/>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na podstawie uchwały Rady Pedagogicznej dyrektor może wystąpić z wnioskiem do kuratora oświaty o przeniesienie ucznia do innej szkoły, gdy ten:</w:t>
      </w:r>
    </w:p>
    <w:p w:rsidR="00BC1E93" w:rsidRPr="00630C7B" w:rsidRDefault="00BC1E93" w:rsidP="00815C8C">
      <w:pPr>
        <w:numPr>
          <w:ilvl w:val="1"/>
          <w:numId w:val="102"/>
        </w:numPr>
        <w:jc w:val="both"/>
        <w:rPr>
          <w:rFonts w:ascii="Cambria" w:hAnsi="Cambria" w:cs="Cambria"/>
        </w:rPr>
      </w:pPr>
      <w:r w:rsidRPr="00630C7B">
        <w:rPr>
          <w:rFonts w:ascii="Cambria" w:hAnsi="Cambria" w:cs="Cambria"/>
        </w:rPr>
        <w:t>umyślnie spowodował uszczerbek na zdrowiu kolegi,</w:t>
      </w:r>
    </w:p>
    <w:p w:rsidR="00BC1E93" w:rsidRPr="00630C7B" w:rsidRDefault="00BC1E93" w:rsidP="00815C8C">
      <w:pPr>
        <w:numPr>
          <w:ilvl w:val="1"/>
          <w:numId w:val="102"/>
        </w:numPr>
        <w:jc w:val="both"/>
        <w:rPr>
          <w:rFonts w:ascii="Cambria" w:hAnsi="Cambria" w:cs="Cambria"/>
        </w:rPr>
      </w:pPr>
      <w:r w:rsidRPr="00630C7B">
        <w:rPr>
          <w:rFonts w:ascii="Cambria" w:hAnsi="Cambria" w:cs="Cambria"/>
        </w:rPr>
        <w:t>dopuszcza się kradzieży,</w:t>
      </w:r>
    </w:p>
    <w:p w:rsidR="00BC1E93" w:rsidRPr="00630C7B" w:rsidRDefault="00BC1E93" w:rsidP="00815C8C">
      <w:pPr>
        <w:numPr>
          <w:ilvl w:val="1"/>
          <w:numId w:val="102"/>
        </w:numPr>
        <w:jc w:val="both"/>
        <w:rPr>
          <w:rFonts w:ascii="Cambria" w:hAnsi="Cambria" w:cs="Cambria"/>
        </w:rPr>
      </w:pPr>
      <w:r w:rsidRPr="00630C7B">
        <w:rPr>
          <w:rFonts w:ascii="Cambria" w:hAnsi="Cambria" w:cs="Cambria"/>
        </w:rPr>
        <w:t>wchodzi w kolizje z prawem,</w:t>
      </w:r>
    </w:p>
    <w:p w:rsidR="00BC1E93" w:rsidRPr="00630C7B" w:rsidRDefault="00BC1E93" w:rsidP="00815C8C">
      <w:pPr>
        <w:numPr>
          <w:ilvl w:val="1"/>
          <w:numId w:val="102"/>
        </w:numPr>
        <w:jc w:val="both"/>
        <w:rPr>
          <w:rFonts w:ascii="Cambria" w:hAnsi="Cambria" w:cs="Cambria"/>
        </w:rPr>
      </w:pPr>
      <w:r w:rsidRPr="00630C7B">
        <w:rPr>
          <w:rFonts w:ascii="Cambria" w:hAnsi="Cambria" w:cs="Cambria"/>
        </w:rPr>
        <w:t>demoralizuje innych uczniów,</w:t>
      </w:r>
    </w:p>
    <w:p w:rsidR="00BC1E93" w:rsidRPr="00630C7B" w:rsidRDefault="00BC1E93" w:rsidP="00815C8C">
      <w:pPr>
        <w:numPr>
          <w:ilvl w:val="1"/>
          <w:numId w:val="102"/>
        </w:numPr>
        <w:jc w:val="both"/>
        <w:rPr>
          <w:rFonts w:ascii="Cambria" w:hAnsi="Cambria" w:cs="Cambria"/>
        </w:rPr>
      </w:pPr>
      <w:r w:rsidRPr="00630C7B">
        <w:rPr>
          <w:rFonts w:ascii="Cambria" w:hAnsi="Cambria" w:cs="Cambria"/>
        </w:rPr>
        <w:t>permanentnie narusza postanowienia statutu.</w:t>
      </w:r>
    </w:p>
    <w:p w:rsidR="00BC1E93" w:rsidRPr="00630C7B" w:rsidRDefault="00BC1E93" w:rsidP="00815C8C">
      <w:pPr>
        <w:pStyle w:val="Tekstpodstawowywcity3"/>
        <w:numPr>
          <w:ilvl w:val="1"/>
          <w:numId w:val="100"/>
        </w:numPr>
        <w:tabs>
          <w:tab w:val="clear" w:pos="1304"/>
          <w:tab w:val="num" w:pos="567"/>
        </w:tabs>
        <w:spacing w:after="0"/>
        <w:ind w:left="900" w:hanging="616"/>
        <w:jc w:val="both"/>
        <w:rPr>
          <w:rFonts w:ascii="Cambria" w:hAnsi="Cambria" w:cs="Cambria"/>
          <w:sz w:val="22"/>
          <w:szCs w:val="22"/>
        </w:rPr>
      </w:pPr>
      <w:r w:rsidRPr="00630C7B">
        <w:rPr>
          <w:rFonts w:ascii="Cambria" w:hAnsi="Cambria" w:cs="Cambria"/>
          <w:sz w:val="22"/>
          <w:szCs w:val="22"/>
        </w:rPr>
        <w:t xml:space="preserve"> Kara wymierzana jest na wniosek:</w:t>
      </w:r>
    </w:p>
    <w:p w:rsidR="00BC1E93" w:rsidRPr="00630C7B" w:rsidRDefault="00BC1E93" w:rsidP="00815C8C">
      <w:pPr>
        <w:pStyle w:val="Tekstpodstawowywcity3"/>
        <w:numPr>
          <w:ilvl w:val="2"/>
          <w:numId w:val="103"/>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wychowawcy, nauczyciela, dyrektora, innego pracownika szkoły,</w:t>
      </w:r>
    </w:p>
    <w:p w:rsidR="00BC1E93" w:rsidRPr="00630C7B" w:rsidRDefault="00BC1E93" w:rsidP="00815C8C">
      <w:pPr>
        <w:pStyle w:val="Tekstpodstawowywcity3"/>
        <w:numPr>
          <w:ilvl w:val="2"/>
          <w:numId w:val="103"/>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Rady Pedagogicznej,</w:t>
      </w:r>
    </w:p>
    <w:p w:rsidR="00BC1E93" w:rsidRPr="00630C7B" w:rsidRDefault="00BC1E93" w:rsidP="00815C8C">
      <w:pPr>
        <w:pStyle w:val="Tekstpodstawowywcity3"/>
        <w:numPr>
          <w:ilvl w:val="2"/>
          <w:numId w:val="103"/>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innych osób.</w:t>
      </w:r>
    </w:p>
    <w:p w:rsidR="00BC1E93" w:rsidRPr="00630C7B" w:rsidRDefault="00BC1E93" w:rsidP="00B03105">
      <w:pPr>
        <w:pStyle w:val="Tekstpodstawowywcity3"/>
        <w:ind w:left="1260"/>
        <w:jc w:val="both"/>
        <w:rPr>
          <w:rStyle w:val="Hipercze"/>
          <w:rFonts w:ascii="Cambria" w:eastAsia="Arial Unicode MS" w:hAnsi="Cambria"/>
          <w:b w:val="0"/>
          <w:bCs w:val="0"/>
          <w:color w:val="auto"/>
          <w:sz w:val="22"/>
          <w:szCs w:val="22"/>
        </w:rPr>
      </w:pPr>
    </w:p>
    <w:p w:rsidR="00BC1E93" w:rsidRPr="00630C7B" w:rsidRDefault="00BC1E93" w:rsidP="00815C8C">
      <w:pPr>
        <w:pStyle w:val="Tekstpodstawowywcity3"/>
        <w:numPr>
          <w:ilvl w:val="1"/>
          <w:numId w:val="100"/>
        </w:numPr>
        <w:tabs>
          <w:tab w:val="clear" w:pos="1304"/>
          <w:tab w:val="num" w:pos="709"/>
        </w:tabs>
        <w:spacing w:after="0"/>
        <w:ind w:left="900" w:hanging="616"/>
        <w:jc w:val="both"/>
        <w:rPr>
          <w:rFonts w:ascii="Cambria" w:hAnsi="Cambria" w:cs="Cambria"/>
          <w:sz w:val="22"/>
          <w:szCs w:val="22"/>
        </w:rPr>
      </w:pPr>
      <w:r w:rsidRPr="00630C7B">
        <w:rPr>
          <w:rFonts w:ascii="Cambria" w:hAnsi="Cambria" w:cs="Cambria"/>
          <w:sz w:val="22"/>
          <w:szCs w:val="22"/>
        </w:rPr>
        <w:t>Od wymierzonej kary uczniowi przysługuje prawo do:</w:t>
      </w:r>
    </w:p>
    <w:p w:rsidR="00BC1E93" w:rsidRPr="00630C7B" w:rsidRDefault="00BC1E93" w:rsidP="00815C8C">
      <w:pPr>
        <w:pStyle w:val="Tekstpodstawowywcity3"/>
        <w:numPr>
          <w:ilvl w:val="2"/>
          <w:numId w:val="104"/>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wystąpienia do dyrektora w ciągu 3 dni od daty powiadomienia go o wymierzonej karze z wnioskiem o jej uzasadnienie,</w:t>
      </w:r>
    </w:p>
    <w:p w:rsidR="00BC1E93" w:rsidRPr="00630C7B" w:rsidRDefault="00BC1E93" w:rsidP="00815C8C">
      <w:pPr>
        <w:pStyle w:val="Tekstpodstawowywcity3"/>
        <w:numPr>
          <w:ilvl w:val="2"/>
          <w:numId w:val="104"/>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wystąpienia pisemnego w ciągu 7 dni od daty powiadomienia go o wymierzonej karze do Rady Pedagogicznej o ponowne rozpatrzenie jego sprawy,</w:t>
      </w:r>
    </w:p>
    <w:p w:rsidR="00BC1E93" w:rsidRPr="00630C7B" w:rsidRDefault="00BC1E93" w:rsidP="00815C8C">
      <w:pPr>
        <w:pStyle w:val="Tekstpodstawowywcity3"/>
        <w:numPr>
          <w:ilvl w:val="2"/>
          <w:numId w:val="104"/>
        </w:numPr>
        <w:tabs>
          <w:tab w:val="clear" w:pos="2041"/>
          <w:tab w:val="num" w:pos="1260"/>
        </w:tabs>
        <w:spacing w:after="0"/>
        <w:ind w:left="1260" w:hanging="360"/>
        <w:jc w:val="both"/>
        <w:rPr>
          <w:rStyle w:val="Hipercze"/>
          <w:rFonts w:ascii="Cambria" w:eastAsia="Arial Unicode MS" w:hAnsi="Cambria" w:cs="Cambria"/>
          <w:b w:val="0"/>
          <w:bCs w:val="0"/>
          <w:color w:val="auto"/>
          <w:sz w:val="22"/>
          <w:szCs w:val="22"/>
        </w:rPr>
      </w:pPr>
      <w:r w:rsidRPr="00630C7B">
        <w:rPr>
          <w:rStyle w:val="Hipercze"/>
          <w:rFonts w:ascii="Cambria" w:eastAsia="Arial Unicode MS" w:hAnsi="Cambria" w:cs="Cambria"/>
          <w:b w:val="0"/>
          <w:bCs w:val="0"/>
          <w:color w:val="auto"/>
          <w:sz w:val="22"/>
          <w:szCs w:val="22"/>
        </w:rPr>
        <w:t>odwołania się od decyzji Rady Pedagogicznej do kuratora oświaty w ciągu 7 dni od daty powiadomienia go o wymierzonej karze.</w:t>
      </w:r>
    </w:p>
    <w:p w:rsidR="00BC1E93" w:rsidRPr="00630C7B" w:rsidRDefault="00BC1E93" w:rsidP="00B03105">
      <w:pPr>
        <w:pStyle w:val="Tekstpodstawowywcity3"/>
        <w:spacing w:after="0"/>
        <w:ind w:left="1260"/>
        <w:jc w:val="both"/>
        <w:rPr>
          <w:rStyle w:val="Hipercze"/>
          <w:rFonts w:ascii="Cambria" w:eastAsia="Arial Unicode MS" w:hAnsi="Cambria"/>
          <w:b w:val="0"/>
          <w:bCs w:val="0"/>
          <w:color w:val="auto"/>
          <w:sz w:val="22"/>
          <w:szCs w:val="22"/>
        </w:rPr>
      </w:pPr>
    </w:p>
    <w:p w:rsidR="00BC1E93" w:rsidRPr="00630C7B" w:rsidRDefault="00BC1E93" w:rsidP="00B02871">
      <w:pPr>
        <w:pStyle w:val="Nagwek2"/>
        <w:rPr>
          <w:rFonts w:cs="Times New Roman"/>
          <w:color w:val="auto"/>
          <w:sz w:val="22"/>
          <w:szCs w:val="22"/>
        </w:rPr>
      </w:pPr>
      <w:bookmarkStart w:id="30" w:name="_Toc495918060"/>
      <w:r w:rsidRPr="00630C7B">
        <w:rPr>
          <w:color w:val="auto"/>
          <w:sz w:val="22"/>
          <w:szCs w:val="22"/>
        </w:rPr>
        <w:t>Rozdział 7</w:t>
      </w:r>
      <w:r w:rsidRPr="00630C7B">
        <w:rPr>
          <w:rFonts w:cs="Times New Roman"/>
          <w:b w:val="0"/>
          <w:bCs w:val="0"/>
          <w:color w:val="auto"/>
          <w:sz w:val="22"/>
          <w:szCs w:val="22"/>
        </w:rPr>
        <w:br/>
      </w:r>
      <w:r w:rsidRPr="00630C7B">
        <w:rPr>
          <w:color w:val="auto"/>
          <w:sz w:val="22"/>
          <w:szCs w:val="22"/>
        </w:rPr>
        <w:t>Przeniesienie ucznia do innej szkoły</w:t>
      </w:r>
      <w:bookmarkEnd w:id="30"/>
    </w:p>
    <w:p w:rsidR="00BC1E93" w:rsidRPr="00630C7B" w:rsidRDefault="00BC1E93" w:rsidP="00B03105">
      <w:pPr>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 xml:space="preserve">§ </w:t>
      </w:r>
      <w:r>
        <w:rPr>
          <w:rFonts w:ascii="Cambria" w:hAnsi="Cambria" w:cs="Cambria"/>
          <w:b/>
          <w:bCs/>
        </w:rPr>
        <w:t>10</w:t>
      </w:r>
      <w:r w:rsidRPr="00630C7B">
        <w:rPr>
          <w:rFonts w:ascii="Cambria" w:hAnsi="Cambria" w:cs="Cambria"/>
          <w:b/>
          <w:bCs/>
        </w:rPr>
        <w:t>0.</w:t>
      </w:r>
      <w:r w:rsidRPr="00630C7B">
        <w:rPr>
          <w:rFonts w:ascii="Cambria" w:hAnsi="Cambria" w:cs="Cambria"/>
        </w:rPr>
        <w:t xml:space="preserve"> </w:t>
      </w:r>
      <w:r w:rsidRPr="00630C7B">
        <w:rPr>
          <w:rFonts w:ascii="Cambria" w:hAnsi="Cambria" w:cs="Cambria"/>
          <w:b/>
          <w:bCs/>
        </w:rPr>
        <w:t xml:space="preserve">Szczegółowe zasady karnego przeniesienia do innej szkoły.  </w:t>
      </w:r>
    </w:p>
    <w:p w:rsidR="00BC1E93" w:rsidRPr="00630C7B" w:rsidRDefault="00BC1E93" w:rsidP="00B03105">
      <w:pPr>
        <w:autoSpaceDE w:val="0"/>
        <w:autoSpaceDN w:val="0"/>
        <w:adjustRightInd w:val="0"/>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1</w:t>
      </w:r>
      <w:r w:rsidRPr="00630C7B">
        <w:rPr>
          <w:rFonts w:ascii="Cambria" w:hAnsi="Cambria" w:cs="Cambria"/>
        </w:rPr>
        <w:t xml:space="preserve">. Rada  Pedagogiczna   szkoły  wchodzącej   może  podjąć uchwałę o  rozpoczęcie  procedury karnego  przeniesienia  do  innej  szkoły. Decyzję w sprawie przeniesienia do innej szkoły podejmuje Dolnośląski Kurator Oświaty. </w:t>
      </w:r>
    </w:p>
    <w:p w:rsidR="00BC1E93" w:rsidRPr="00630C7B" w:rsidRDefault="00BC1E93" w:rsidP="00B03105">
      <w:pPr>
        <w:autoSpaceDE w:val="0"/>
        <w:autoSpaceDN w:val="0"/>
        <w:adjustRightInd w:val="0"/>
        <w:ind w:left="284" w:firstLine="567"/>
        <w:rPr>
          <w:rFonts w:ascii="Cambria" w:hAnsi="Cambria" w:cs="Cambria"/>
        </w:rPr>
      </w:pPr>
    </w:p>
    <w:p w:rsidR="00BC1E93" w:rsidRPr="00630C7B" w:rsidRDefault="00BC1E93" w:rsidP="00B03105">
      <w:pPr>
        <w:autoSpaceDE w:val="0"/>
        <w:autoSpaceDN w:val="0"/>
        <w:adjustRightInd w:val="0"/>
        <w:ind w:firstLine="567"/>
        <w:jc w:val="both"/>
        <w:rPr>
          <w:rFonts w:ascii="Cambria" w:hAnsi="Cambria" w:cs="Cambria"/>
        </w:rPr>
      </w:pPr>
      <w:r w:rsidRPr="00630C7B">
        <w:rPr>
          <w:rFonts w:ascii="Cambria" w:hAnsi="Cambria" w:cs="Cambria"/>
          <w:b/>
          <w:bCs/>
        </w:rPr>
        <w:t>2.</w:t>
      </w:r>
      <w:r w:rsidRPr="00630C7B">
        <w:rPr>
          <w:rFonts w:ascii="Cambria" w:hAnsi="Cambria" w:cs="Cambria"/>
        </w:rPr>
        <w:t xml:space="preserve"> Wykroczenia stanowiące podstawę   do  będące złożenia wniosku  o  przeniesienie  do  innej  szkoły:</w:t>
      </w:r>
    </w:p>
    <w:p w:rsidR="00BC1E93" w:rsidRPr="00630C7B" w:rsidRDefault="00BC1E93" w:rsidP="00B03105">
      <w:pPr>
        <w:autoSpaceDE w:val="0"/>
        <w:autoSpaceDN w:val="0"/>
        <w:adjustRightInd w:val="0"/>
        <w:ind w:left="284" w:hanging="284"/>
        <w:rPr>
          <w:rFonts w:ascii="Cambria" w:hAnsi="Cambria" w:cs="Cambria"/>
        </w:rPr>
      </w:pP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świadome  działanie  stanowiące  zagrożenie  życia  lub  skutkujące  uszczerbkiem  zdrowia  dla innych  uczniów lub  pracowników Szkoły;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rozprowadzanie i używanie środków odurzających, w tym alkoholu i narkotyków;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świadome  fizyczne  i  psychiczne  znęcanie  się  nad  członkami  społeczności  szkolnej  lub naruszanie   godności, uczuć  religijnych lub narodowych;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dewastacja i celowe niszczenie mienia szkolnego;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kradzieże;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wyłudzanie (np. pieniędzy), szantaż, przekupstwo;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 xml:space="preserve">wulgarne odnoszenie się do nauczycieli i innych członków społeczności szkolnej; </w:t>
      </w:r>
    </w:p>
    <w:p w:rsidR="00BC1E93" w:rsidRPr="00630C7B" w:rsidRDefault="00BC1E93" w:rsidP="00815C8C">
      <w:pPr>
        <w:numPr>
          <w:ilvl w:val="0"/>
          <w:numId w:val="148"/>
        </w:numPr>
        <w:tabs>
          <w:tab w:val="clear" w:pos="1534"/>
          <w:tab w:val="num" w:pos="426"/>
        </w:tabs>
        <w:autoSpaceDE w:val="0"/>
        <w:autoSpaceDN w:val="0"/>
        <w:adjustRightInd w:val="0"/>
        <w:ind w:left="0" w:firstLine="0"/>
        <w:jc w:val="left"/>
        <w:rPr>
          <w:rFonts w:ascii="Cambria" w:hAnsi="Cambria" w:cs="Cambria"/>
        </w:rPr>
      </w:pPr>
      <w:r w:rsidRPr="00630C7B">
        <w:rPr>
          <w:rFonts w:ascii="Cambria" w:hAnsi="Cambria" w:cs="Cambria"/>
        </w:rPr>
        <w:t>stwarzanie sytuacji zagrożenia publicznego, np. fałszywy alarm o podłożeniu bomby;</w:t>
      </w:r>
    </w:p>
    <w:p w:rsidR="00BC1E93" w:rsidRPr="00630C7B" w:rsidRDefault="00BC1E93" w:rsidP="00ED45A1">
      <w:pPr>
        <w:tabs>
          <w:tab w:val="num" w:pos="426"/>
        </w:tabs>
        <w:autoSpaceDE w:val="0"/>
        <w:autoSpaceDN w:val="0"/>
        <w:adjustRightInd w:val="0"/>
        <w:jc w:val="left"/>
        <w:rPr>
          <w:rFonts w:ascii="Cambria" w:hAnsi="Cambria" w:cs="Cambria"/>
        </w:rPr>
      </w:pPr>
      <w:r w:rsidRPr="00630C7B">
        <w:rPr>
          <w:rFonts w:ascii="Cambria" w:hAnsi="Cambria" w:cs="Cambria"/>
        </w:rPr>
        <w:t xml:space="preserve">9)  notoryczne łamanie postanowień Statutu Szkoły mimo zastosowania wcześniejszych środków dyscyplinujących; </w:t>
      </w:r>
    </w:p>
    <w:p w:rsidR="00BC1E93" w:rsidRPr="00630C7B" w:rsidRDefault="00BC1E93" w:rsidP="00ED45A1">
      <w:pPr>
        <w:tabs>
          <w:tab w:val="num" w:pos="426"/>
        </w:tabs>
        <w:autoSpaceDE w:val="0"/>
        <w:autoSpaceDN w:val="0"/>
        <w:adjustRightInd w:val="0"/>
        <w:jc w:val="left"/>
        <w:rPr>
          <w:rFonts w:ascii="Cambria" w:hAnsi="Cambria" w:cs="Cambria"/>
        </w:rPr>
      </w:pPr>
      <w:r w:rsidRPr="00630C7B">
        <w:rPr>
          <w:rFonts w:ascii="Cambria" w:hAnsi="Cambria" w:cs="Cambria"/>
        </w:rPr>
        <w:t xml:space="preserve">10)  fałszowanie dokumentów szkolnych; </w:t>
      </w:r>
    </w:p>
    <w:p w:rsidR="00BC1E93" w:rsidRPr="00630C7B" w:rsidRDefault="00BC1E93" w:rsidP="00ED45A1">
      <w:pPr>
        <w:tabs>
          <w:tab w:val="num" w:pos="426"/>
        </w:tabs>
        <w:autoSpaceDE w:val="0"/>
        <w:autoSpaceDN w:val="0"/>
        <w:adjustRightInd w:val="0"/>
        <w:jc w:val="left"/>
        <w:rPr>
          <w:rFonts w:ascii="Cambria" w:hAnsi="Cambria" w:cs="Cambria"/>
        </w:rPr>
      </w:pPr>
      <w:r w:rsidRPr="00630C7B">
        <w:rPr>
          <w:rFonts w:ascii="Cambria" w:hAnsi="Cambria" w:cs="Cambria"/>
        </w:rPr>
        <w:t>11)  popełnienie innych czynów karalnych w świetle Kodeksu Karnego.</w:t>
      </w:r>
    </w:p>
    <w:p w:rsidR="00BC1E93" w:rsidRPr="00630C7B" w:rsidRDefault="00BC1E93" w:rsidP="00ED45A1">
      <w:pPr>
        <w:autoSpaceDE w:val="0"/>
        <w:autoSpaceDN w:val="0"/>
        <w:adjustRightInd w:val="0"/>
        <w:ind w:firstLine="708"/>
        <w:jc w:val="left"/>
        <w:rPr>
          <w:rFonts w:ascii="Cambria" w:hAnsi="Cambria" w:cs="Cambria"/>
        </w:rPr>
      </w:pPr>
      <w:r w:rsidRPr="00630C7B">
        <w:rPr>
          <w:rFonts w:ascii="Cambria" w:hAnsi="Cambria" w:cs="Cambria"/>
        </w:rPr>
        <w:t xml:space="preserve"> </w:t>
      </w:r>
    </w:p>
    <w:p w:rsidR="00BC1E93" w:rsidRPr="00630C7B" w:rsidRDefault="00BC1E93" w:rsidP="00ED45A1">
      <w:pPr>
        <w:autoSpaceDE w:val="0"/>
        <w:autoSpaceDN w:val="0"/>
        <w:adjustRightInd w:val="0"/>
        <w:ind w:firstLine="426"/>
        <w:jc w:val="left"/>
        <w:rPr>
          <w:rFonts w:ascii="Cambria" w:hAnsi="Cambria" w:cs="Cambria"/>
        </w:rPr>
      </w:pPr>
      <w:r w:rsidRPr="00630C7B">
        <w:rPr>
          <w:rFonts w:ascii="Cambria" w:hAnsi="Cambria" w:cs="Cambria"/>
          <w:b/>
          <w:bCs/>
        </w:rPr>
        <w:t>3</w:t>
      </w:r>
      <w:r w:rsidRPr="00630C7B">
        <w:rPr>
          <w:rFonts w:ascii="Cambria" w:hAnsi="Cambria" w:cs="Cambria"/>
        </w:rPr>
        <w:t>. Wyniki  w  nauce  nie  mogą  być  podstawą  do  wnioskowania  o przeniesienie do innej szkoły.</w:t>
      </w:r>
    </w:p>
    <w:p w:rsidR="00BC1E93" w:rsidRPr="00630C7B" w:rsidRDefault="00BC1E93" w:rsidP="00B03105">
      <w:pPr>
        <w:autoSpaceDE w:val="0"/>
        <w:autoSpaceDN w:val="0"/>
        <w:adjustRightInd w:val="0"/>
        <w:rPr>
          <w:rFonts w:ascii="Cambria" w:hAnsi="Cambria" w:cs="Cambria"/>
        </w:rPr>
      </w:pPr>
    </w:p>
    <w:p w:rsidR="00BC1E93" w:rsidRPr="00630C7B" w:rsidRDefault="00BC1E93" w:rsidP="00B03105">
      <w:pPr>
        <w:autoSpaceDE w:val="0"/>
        <w:autoSpaceDN w:val="0"/>
        <w:adjustRightInd w:val="0"/>
        <w:ind w:firstLine="709"/>
        <w:jc w:val="both"/>
        <w:rPr>
          <w:rFonts w:ascii="Cambria" w:hAnsi="Cambria" w:cs="Cambria"/>
          <w:b/>
          <w:bCs/>
        </w:rPr>
      </w:pPr>
      <w:r>
        <w:rPr>
          <w:rFonts w:ascii="Cambria" w:hAnsi="Cambria" w:cs="Cambria"/>
          <w:b/>
          <w:bCs/>
        </w:rPr>
        <w:t>§ 10</w:t>
      </w:r>
      <w:r w:rsidRPr="00630C7B">
        <w:rPr>
          <w:rFonts w:ascii="Cambria" w:hAnsi="Cambria" w:cs="Cambria"/>
          <w:b/>
          <w:bCs/>
        </w:rPr>
        <w:t>1. Procedura postępowania w przypadku karnego przeniesienia do innej szkoły:</w:t>
      </w:r>
      <w:r w:rsidRPr="00630C7B">
        <w:rPr>
          <w:rFonts w:ascii="Cambria" w:hAnsi="Cambria" w:cs="Cambria"/>
        </w:rPr>
        <w:t xml:space="preserve"> </w:t>
      </w:r>
    </w:p>
    <w:p w:rsidR="00BC1E93" w:rsidRPr="00630C7B" w:rsidRDefault="00BC1E93" w:rsidP="00B03105">
      <w:pPr>
        <w:autoSpaceDE w:val="0"/>
        <w:autoSpaceDN w:val="0"/>
        <w:adjustRightInd w:val="0"/>
        <w:jc w:val="both"/>
        <w:rPr>
          <w:rFonts w:ascii="Cambria" w:hAnsi="Cambria" w:cs="Cambria"/>
        </w:rPr>
      </w:pPr>
      <w:r w:rsidRPr="00630C7B">
        <w:rPr>
          <w:rFonts w:ascii="Cambria" w:hAnsi="Cambria" w:cs="Cambria"/>
        </w:rPr>
        <w:t xml:space="preserve"> </w:t>
      </w: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1</w:t>
      </w:r>
      <w:r w:rsidRPr="00630C7B">
        <w:rPr>
          <w:rFonts w:ascii="Cambria" w:hAnsi="Cambria" w:cs="Cambria"/>
        </w:rPr>
        <w:t xml:space="preserve">. Podstawa wszczęcia postępowania jest sporządzenie notatki o zaistniałym zdarzeniu oraz protokół zeznań świadków  zdarzenia.  Jeśli  zdarzenie  jest  karane  z  mocy prawa  (kpk),  Dyrektor  niezwłocznie  powiadamia organa ścigania; </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2</w:t>
      </w:r>
      <w:r w:rsidRPr="00630C7B">
        <w:rPr>
          <w:rFonts w:ascii="Cambria" w:hAnsi="Cambria" w:cs="Cambria"/>
        </w:rPr>
        <w:t xml:space="preserve">. Dyrektor  Szkoły,  po  otrzymaniu  informacji  i  kwalifikacji  danego  czynu,  zwołuje  posiedzenie  Rady Pedagogicznej szkoły. </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3</w:t>
      </w:r>
      <w:r w:rsidRPr="00630C7B">
        <w:rPr>
          <w:rFonts w:ascii="Cambria" w:hAnsi="Cambria" w:cs="Cambria"/>
        </w:rPr>
        <w:t xml:space="preserve">. Uczeń  ma  prawo wskazać swoich rzeczników obrony. Rzecznikami  ucznia  mogą  być wychowawca klasy, pedagog  (psycholog)  szkolny,  Rzecznik  Praw  Ucznia.  Uczeń  może  się  również  zwrócić  o  opinię  do  Samorządu Uczniowskiego. </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pStyle w:val="Stopka"/>
        <w:tabs>
          <w:tab w:val="clear" w:pos="4536"/>
          <w:tab w:val="clear" w:pos="9072"/>
        </w:tabs>
        <w:autoSpaceDE w:val="0"/>
        <w:autoSpaceDN w:val="0"/>
        <w:adjustRightInd w:val="0"/>
        <w:ind w:firstLine="426"/>
        <w:jc w:val="both"/>
        <w:rPr>
          <w:rFonts w:ascii="Cambria" w:hAnsi="Cambria" w:cs="Cambria"/>
          <w:sz w:val="22"/>
          <w:szCs w:val="22"/>
        </w:rPr>
      </w:pPr>
      <w:r w:rsidRPr="00630C7B">
        <w:rPr>
          <w:rFonts w:ascii="Cambria" w:hAnsi="Cambria" w:cs="Cambria"/>
          <w:b/>
          <w:bCs/>
          <w:sz w:val="22"/>
          <w:szCs w:val="22"/>
        </w:rPr>
        <w:lastRenderedPageBreak/>
        <w:t>4</w:t>
      </w:r>
      <w:r w:rsidRPr="00630C7B">
        <w:rPr>
          <w:rFonts w:ascii="Cambria" w:hAnsi="Cambria" w:cs="Cambria"/>
          <w:sz w:val="22"/>
          <w:szCs w:val="22"/>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BC1E93" w:rsidRPr="00630C7B" w:rsidRDefault="00BC1E93" w:rsidP="00B03105">
      <w:pPr>
        <w:pStyle w:val="Stopka"/>
        <w:tabs>
          <w:tab w:val="clear" w:pos="4536"/>
          <w:tab w:val="clear" w:pos="9072"/>
        </w:tabs>
        <w:autoSpaceDE w:val="0"/>
        <w:autoSpaceDN w:val="0"/>
        <w:adjustRightInd w:val="0"/>
        <w:ind w:firstLine="426"/>
        <w:jc w:val="both"/>
        <w:rPr>
          <w:rFonts w:ascii="Cambria" w:hAnsi="Cambria" w:cs="Cambria"/>
          <w:sz w:val="22"/>
          <w:szCs w:val="22"/>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5</w:t>
      </w:r>
      <w:r w:rsidRPr="00630C7B">
        <w:rPr>
          <w:rFonts w:ascii="Cambria" w:hAnsi="Cambria" w:cs="Cambria"/>
        </w:rPr>
        <w:t xml:space="preserve">. Rada Pedagogiczna w głosowaniu tajnym, po wnikliwym wysłuchaniu stron,  podejmuje uchwałę dotyczącą danej sprawy.  </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6</w:t>
      </w:r>
      <w:r w:rsidRPr="00630C7B">
        <w:rPr>
          <w:rFonts w:ascii="Cambria" w:hAnsi="Cambria" w:cs="Cambria"/>
        </w:rPr>
        <w:t xml:space="preserve">. Rada Pedagogiczna powierza wykonanie uchwały Dyrektorowi Szkoły. </w:t>
      </w:r>
    </w:p>
    <w:p w:rsidR="00BC1E93" w:rsidRPr="00630C7B" w:rsidRDefault="00BC1E93" w:rsidP="00B03105">
      <w:pPr>
        <w:autoSpaceDE w:val="0"/>
        <w:autoSpaceDN w:val="0"/>
        <w:adjustRightInd w:val="0"/>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7.</w:t>
      </w:r>
      <w:r w:rsidRPr="00630C7B">
        <w:rPr>
          <w:rFonts w:ascii="Cambria" w:hAnsi="Cambria" w:cs="Cambria"/>
        </w:rPr>
        <w:t xml:space="preserve"> Dyrektor Szkoły informuje Samorząd Uczniowski o decyzji Rady Pedagogicznej celem uzyskania opinii. Brak opinii  samorządu w terminie 7 dni od zawiadomienia nie wstrzymuje wykonania uchwały Rady Pedagogicznej.</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8</w:t>
      </w:r>
      <w:r w:rsidRPr="00630C7B">
        <w:rPr>
          <w:rFonts w:ascii="Cambria" w:hAnsi="Cambria" w:cs="Cambria"/>
        </w:rPr>
        <w:t>. Dyrektor Szkoły kieruje sprawę do Dolnośląskiego Kuratora  Oświaty.</w:t>
      </w: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rPr>
        <w:t xml:space="preserve"> </w:t>
      </w: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9.</w:t>
      </w:r>
      <w:r w:rsidRPr="00630C7B">
        <w:rPr>
          <w:rFonts w:ascii="Cambria" w:hAnsi="Cambria" w:cs="Cambria"/>
        </w:rPr>
        <w:t xml:space="preserve"> Decyzję  o  przeniesieniu  ucznia  odbierają i  podpisują  rodzice  lub   prawny opiekun.  </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11</w:t>
      </w:r>
      <w:r w:rsidRPr="00630C7B">
        <w:rPr>
          <w:rFonts w:ascii="Cambria" w:hAnsi="Cambria" w:cs="Cambria"/>
        </w:rPr>
        <w:t xml:space="preserve">. Uczniowi przysługuje prawo do odwołania się od decyzji do organu wskazanego                     w  pouczeniu zawartym w decyzji w terminie 14 dni od jej doręczenia. </w:t>
      </w:r>
    </w:p>
    <w:p w:rsidR="00BC1E93" w:rsidRPr="00630C7B" w:rsidRDefault="00BC1E93" w:rsidP="00B03105">
      <w:pPr>
        <w:autoSpaceDE w:val="0"/>
        <w:autoSpaceDN w:val="0"/>
        <w:adjustRightInd w:val="0"/>
        <w:ind w:firstLine="426"/>
        <w:jc w:val="both"/>
        <w:rPr>
          <w:rFonts w:ascii="Cambria" w:hAnsi="Cambria" w:cs="Cambria"/>
        </w:rPr>
      </w:pPr>
    </w:p>
    <w:p w:rsidR="00BC1E93" w:rsidRPr="00630C7B" w:rsidRDefault="00BC1E93" w:rsidP="00B03105">
      <w:pPr>
        <w:autoSpaceDE w:val="0"/>
        <w:autoSpaceDN w:val="0"/>
        <w:adjustRightInd w:val="0"/>
        <w:ind w:firstLine="426"/>
        <w:jc w:val="both"/>
        <w:rPr>
          <w:rFonts w:ascii="Cambria" w:hAnsi="Cambria" w:cs="Cambria"/>
        </w:rPr>
      </w:pPr>
      <w:r w:rsidRPr="00630C7B">
        <w:rPr>
          <w:rFonts w:ascii="Cambria" w:hAnsi="Cambria" w:cs="Cambria"/>
          <w:b/>
          <w:bCs/>
        </w:rPr>
        <w:t>12.</w:t>
      </w:r>
      <w:r w:rsidRPr="00630C7B">
        <w:rPr>
          <w:rFonts w:ascii="Cambria" w:hAnsi="Cambria" w:cs="Cambria"/>
        </w:rPr>
        <w:t xml:space="preserve"> W  trakcie  całego  postępowania  odwoławczego  uczeń  ma  prawo  uczęszczać  na  zajęcia  do  czasu otrzymania  ostatecznej  decyzji. </w:t>
      </w:r>
    </w:p>
    <w:p w:rsidR="00BC1E93" w:rsidRPr="00256A5C" w:rsidRDefault="00BC1E93" w:rsidP="006D4177">
      <w:pPr>
        <w:rPr>
          <w:rFonts w:ascii="Cambria" w:hAnsi="Cambria" w:cs="Cambria"/>
          <w:b/>
          <w:bCs/>
        </w:rPr>
      </w:pPr>
    </w:p>
    <w:p w:rsidR="00BC1E93" w:rsidRPr="00256A5C" w:rsidRDefault="00BC1E93" w:rsidP="006D4177">
      <w:pPr>
        <w:pStyle w:val="Nagwek2"/>
        <w:rPr>
          <w:rFonts w:cs="Times New Roman"/>
          <w:b w:val="0"/>
          <w:bCs w:val="0"/>
          <w:color w:val="auto"/>
          <w:sz w:val="22"/>
          <w:szCs w:val="22"/>
        </w:rPr>
      </w:pPr>
      <w:bookmarkStart w:id="31" w:name="_Toc495918061"/>
      <w:r w:rsidRPr="00256A5C">
        <w:rPr>
          <w:color w:val="auto"/>
          <w:sz w:val="22"/>
          <w:szCs w:val="22"/>
        </w:rPr>
        <w:t>DZIAŁ VII</w:t>
      </w:r>
      <w:bookmarkEnd w:id="31"/>
    </w:p>
    <w:p w:rsidR="00BC1E93" w:rsidRPr="00256A5C" w:rsidRDefault="00BC1E93" w:rsidP="006D4177">
      <w:pPr>
        <w:pStyle w:val="Nagwek2"/>
        <w:rPr>
          <w:rFonts w:cs="Times New Roman"/>
          <w:b w:val="0"/>
          <w:bCs w:val="0"/>
          <w:color w:val="auto"/>
          <w:sz w:val="22"/>
          <w:szCs w:val="22"/>
        </w:rPr>
      </w:pPr>
      <w:bookmarkStart w:id="32" w:name="_Toc495918062"/>
      <w:r w:rsidRPr="00256A5C">
        <w:rPr>
          <w:color w:val="auto"/>
          <w:sz w:val="22"/>
          <w:szCs w:val="22"/>
        </w:rPr>
        <w:t>Rozdział  1</w:t>
      </w:r>
      <w:r w:rsidRPr="00256A5C">
        <w:rPr>
          <w:rFonts w:cs="Times New Roman"/>
          <w:b w:val="0"/>
          <w:bCs w:val="0"/>
          <w:color w:val="auto"/>
          <w:sz w:val="22"/>
          <w:szCs w:val="22"/>
        </w:rPr>
        <w:br/>
      </w:r>
      <w:r w:rsidRPr="00256A5C">
        <w:rPr>
          <w:color w:val="auto"/>
          <w:sz w:val="22"/>
          <w:szCs w:val="22"/>
        </w:rPr>
        <w:t>Wewnątrzszkolne   zasady  oceniania</w:t>
      </w:r>
      <w:bookmarkEnd w:id="32"/>
    </w:p>
    <w:p w:rsidR="00BC1E93" w:rsidRPr="00256A5C" w:rsidRDefault="00BC1E93" w:rsidP="006D4177">
      <w:pPr>
        <w:autoSpaceDE w:val="0"/>
        <w:autoSpaceDN w:val="0"/>
        <w:adjustRightInd w:val="0"/>
        <w:rPr>
          <w:rFonts w:ascii="Cambria" w:hAnsi="Cambria" w:cs="Cambria"/>
          <w:b/>
          <w:bCs/>
        </w:rPr>
      </w:pPr>
    </w:p>
    <w:p w:rsidR="00BC1E93" w:rsidRPr="00256A5C" w:rsidRDefault="00BC1E93" w:rsidP="006D4177">
      <w:pPr>
        <w:autoSpaceDE w:val="0"/>
        <w:autoSpaceDN w:val="0"/>
        <w:adjustRightInd w:val="0"/>
        <w:ind w:firstLine="709"/>
        <w:jc w:val="both"/>
        <w:rPr>
          <w:rFonts w:ascii="Cambria" w:hAnsi="Cambria" w:cs="Cambria"/>
          <w:b/>
          <w:bCs/>
        </w:rPr>
      </w:pPr>
      <w:r>
        <w:rPr>
          <w:rFonts w:ascii="Cambria" w:hAnsi="Cambria" w:cs="Cambria"/>
          <w:b/>
          <w:bCs/>
        </w:rPr>
        <w:t>§ 10</w:t>
      </w:r>
      <w:r w:rsidRPr="00256A5C">
        <w:rPr>
          <w:rFonts w:ascii="Cambria" w:hAnsi="Cambria" w:cs="Cambria"/>
          <w:b/>
          <w:bCs/>
        </w:rPr>
        <w:t xml:space="preserve">2. 1. </w:t>
      </w:r>
      <w:r w:rsidRPr="00256A5C">
        <w:rPr>
          <w:rFonts w:ascii="Cambria" w:hAnsi="Cambria" w:cs="Cambria"/>
        </w:rPr>
        <w:t>Ocenianiu podlegają:</w:t>
      </w:r>
    </w:p>
    <w:p w:rsidR="00BC1E93" w:rsidRPr="00256A5C" w:rsidRDefault="00BC1E93" w:rsidP="00815C8C">
      <w:pPr>
        <w:numPr>
          <w:ilvl w:val="0"/>
          <w:numId w:val="120"/>
        </w:numPr>
        <w:tabs>
          <w:tab w:val="clear" w:pos="814"/>
          <w:tab w:val="num" w:pos="0"/>
          <w:tab w:val="left" w:pos="426"/>
        </w:tabs>
        <w:autoSpaceDE w:val="0"/>
        <w:autoSpaceDN w:val="0"/>
        <w:adjustRightInd w:val="0"/>
        <w:ind w:left="0" w:firstLine="0"/>
        <w:jc w:val="left"/>
        <w:rPr>
          <w:rFonts w:ascii="Cambria" w:hAnsi="Cambria" w:cs="Cambria"/>
        </w:rPr>
      </w:pPr>
      <w:r w:rsidRPr="00256A5C">
        <w:rPr>
          <w:rFonts w:ascii="Cambria" w:hAnsi="Cambria" w:cs="Cambria"/>
        </w:rPr>
        <w:t>osiągnięcia edukacyjne ucznia;</w:t>
      </w:r>
    </w:p>
    <w:p w:rsidR="00BC1E93" w:rsidRPr="00256A5C" w:rsidRDefault="00BC1E93" w:rsidP="00815C8C">
      <w:pPr>
        <w:numPr>
          <w:ilvl w:val="0"/>
          <w:numId w:val="120"/>
        </w:numPr>
        <w:tabs>
          <w:tab w:val="clear" w:pos="814"/>
          <w:tab w:val="num" w:pos="0"/>
          <w:tab w:val="left" w:pos="426"/>
          <w:tab w:val="num" w:pos="1620"/>
        </w:tabs>
        <w:autoSpaceDE w:val="0"/>
        <w:autoSpaceDN w:val="0"/>
        <w:adjustRightInd w:val="0"/>
        <w:ind w:left="0" w:firstLine="0"/>
        <w:jc w:val="left"/>
        <w:rPr>
          <w:rFonts w:ascii="Cambria" w:hAnsi="Cambria" w:cs="Cambria"/>
        </w:rPr>
      </w:pPr>
      <w:r w:rsidRPr="00256A5C">
        <w:rPr>
          <w:rFonts w:ascii="Cambria" w:hAnsi="Cambria" w:cs="Cambria"/>
        </w:rPr>
        <w:t>zachowanie ucznia;</w:t>
      </w:r>
    </w:p>
    <w:p w:rsidR="00BC1E93" w:rsidRPr="00256A5C" w:rsidRDefault="00BC1E93" w:rsidP="006D4177">
      <w:pPr>
        <w:tabs>
          <w:tab w:val="num" w:pos="1620"/>
        </w:tabs>
        <w:autoSpaceDE w:val="0"/>
        <w:autoSpaceDN w:val="0"/>
        <w:adjustRightInd w:val="0"/>
        <w:ind w:left="900"/>
        <w:rPr>
          <w:rFonts w:ascii="Cambria" w:hAnsi="Cambria" w:cs="Cambria"/>
        </w:rPr>
      </w:pPr>
    </w:p>
    <w:p w:rsidR="00BC1E93" w:rsidRPr="00256A5C" w:rsidRDefault="00BC1E93" w:rsidP="00815C8C">
      <w:pPr>
        <w:numPr>
          <w:ilvl w:val="1"/>
          <w:numId w:val="119"/>
        </w:numPr>
        <w:tabs>
          <w:tab w:val="clear" w:pos="0"/>
          <w:tab w:val="num" w:pos="360"/>
          <w:tab w:val="left" w:pos="851"/>
        </w:tabs>
        <w:autoSpaceDE w:val="0"/>
        <w:autoSpaceDN w:val="0"/>
        <w:adjustRightInd w:val="0"/>
        <w:ind w:firstLine="567"/>
        <w:jc w:val="left"/>
        <w:rPr>
          <w:rFonts w:ascii="Cambria" w:hAnsi="Cambria" w:cs="Cambria"/>
        </w:rPr>
      </w:pPr>
      <w:r w:rsidRPr="00256A5C">
        <w:rPr>
          <w:rFonts w:ascii="Cambria" w:hAnsi="Cambria" w:cs="Cambria"/>
        </w:rPr>
        <w:t>Ocenianie osiągnięć edukacyjnych i zachowania ucznia odbywa się w ramach oceniania wewnątrzszkolnego.</w:t>
      </w:r>
    </w:p>
    <w:p w:rsidR="00BC1E93" w:rsidRPr="00256A5C" w:rsidRDefault="00BC1E93" w:rsidP="006D4177">
      <w:pPr>
        <w:tabs>
          <w:tab w:val="left" w:pos="851"/>
        </w:tabs>
        <w:autoSpaceDE w:val="0"/>
        <w:autoSpaceDN w:val="0"/>
        <w:adjustRightInd w:val="0"/>
        <w:ind w:left="567"/>
        <w:rPr>
          <w:rFonts w:ascii="Cambria" w:hAnsi="Cambria" w:cs="Cambria"/>
        </w:rPr>
      </w:pPr>
    </w:p>
    <w:p w:rsidR="00BC1E93" w:rsidRPr="00256A5C" w:rsidRDefault="00BC1E93" w:rsidP="00815C8C">
      <w:pPr>
        <w:numPr>
          <w:ilvl w:val="1"/>
          <w:numId w:val="119"/>
        </w:numPr>
        <w:tabs>
          <w:tab w:val="clear" w:pos="0"/>
          <w:tab w:val="num" w:pos="360"/>
          <w:tab w:val="left" w:pos="851"/>
        </w:tabs>
        <w:autoSpaceDE w:val="0"/>
        <w:autoSpaceDN w:val="0"/>
        <w:adjustRightInd w:val="0"/>
        <w:ind w:firstLine="567"/>
        <w:jc w:val="both"/>
        <w:rPr>
          <w:rFonts w:ascii="Cambria" w:hAnsi="Cambria" w:cs="Cambria"/>
        </w:rPr>
      </w:pPr>
      <w:r w:rsidRPr="00256A5C">
        <w:rPr>
          <w:rFonts w:ascii="Cambria" w:hAnsi="Cambria" w:cs="Cambria"/>
        </w:rPr>
        <w:t>Ocenianie osiągnięć edukacyjnych ucznia polega na rozpoznaniu przez nauczycieli poziomu i postępów w opanowaniu przez ucznia wiadomości    i umiejętności w stosunku do:</w:t>
      </w:r>
    </w:p>
    <w:p w:rsidR="00BC1E93" w:rsidRPr="00256A5C" w:rsidRDefault="00BC1E93" w:rsidP="006D4177">
      <w:pPr>
        <w:tabs>
          <w:tab w:val="left" w:pos="993"/>
        </w:tabs>
        <w:autoSpaceDE w:val="0"/>
        <w:autoSpaceDN w:val="0"/>
        <w:adjustRightInd w:val="0"/>
        <w:ind w:left="567"/>
        <w:jc w:val="both"/>
        <w:rPr>
          <w:rFonts w:ascii="Cambria" w:hAnsi="Cambria" w:cs="Cambria"/>
        </w:rPr>
      </w:pPr>
    </w:p>
    <w:p w:rsidR="00BC1E93" w:rsidRPr="00256A5C" w:rsidRDefault="00BC1E93" w:rsidP="00150C28">
      <w:pPr>
        <w:numPr>
          <w:ilvl w:val="0"/>
          <w:numId w:val="204"/>
        </w:numPr>
        <w:tabs>
          <w:tab w:val="left" w:pos="0"/>
          <w:tab w:val="left" w:pos="284"/>
        </w:tabs>
        <w:autoSpaceDE w:val="0"/>
        <w:autoSpaceDN w:val="0"/>
        <w:adjustRightInd w:val="0"/>
        <w:ind w:left="0" w:firstLine="0"/>
        <w:jc w:val="both"/>
        <w:rPr>
          <w:rFonts w:ascii="Cambria" w:hAnsi="Cambria" w:cs="Cambria"/>
        </w:rPr>
      </w:pPr>
      <w:r w:rsidRPr="00256A5C">
        <w:rPr>
          <w:rFonts w:ascii="Cambria" w:hAnsi="Cambria" w:cs="Cambria"/>
        </w:rPr>
        <w:t xml:space="preserve">wymagań określonych w podstawie programowej kształcenia ogólnego </w:t>
      </w:r>
      <w:r w:rsidRPr="00256A5C">
        <w:rPr>
          <w:rFonts w:ascii="Cambria" w:hAnsi="Cambria" w:cs="Cambria"/>
          <w:u w:val="single"/>
        </w:rPr>
        <w:t xml:space="preserve">oraz </w:t>
      </w:r>
      <w:r w:rsidRPr="00256A5C">
        <w:rPr>
          <w:rFonts w:ascii="Cambria" w:hAnsi="Cambria" w:cs="Cambria"/>
        </w:rPr>
        <w:t>wymagań edukacyjnych wynikających z realizowanych w szkole programów nauczania;</w:t>
      </w:r>
    </w:p>
    <w:p w:rsidR="00BC1E93" w:rsidRPr="00256A5C" w:rsidRDefault="00BC1E93" w:rsidP="006D4177">
      <w:pPr>
        <w:tabs>
          <w:tab w:val="left" w:pos="0"/>
          <w:tab w:val="left" w:pos="284"/>
        </w:tabs>
        <w:autoSpaceDE w:val="0"/>
        <w:autoSpaceDN w:val="0"/>
        <w:adjustRightInd w:val="0"/>
        <w:jc w:val="both"/>
        <w:rPr>
          <w:rFonts w:ascii="Cambria" w:hAnsi="Cambria" w:cs="Cambria"/>
        </w:rPr>
      </w:pPr>
    </w:p>
    <w:p w:rsidR="00BC1E93" w:rsidRPr="00256A5C" w:rsidRDefault="00BC1E93" w:rsidP="00150C28">
      <w:pPr>
        <w:numPr>
          <w:ilvl w:val="0"/>
          <w:numId w:val="204"/>
        </w:numPr>
        <w:tabs>
          <w:tab w:val="left" w:pos="0"/>
          <w:tab w:val="left" w:pos="284"/>
        </w:tabs>
        <w:autoSpaceDE w:val="0"/>
        <w:autoSpaceDN w:val="0"/>
        <w:adjustRightInd w:val="0"/>
        <w:ind w:left="0" w:firstLine="0"/>
        <w:jc w:val="both"/>
        <w:rPr>
          <w:rFonts w:ascii="Cambria" w:hAnsi="Cambria" w:cs="Cambria"/>
        </w:rPr>
      </w:pPr>
      <w:r w:rsidRPr="00256A5C">
        <w:rPr>
          <w:rFonts w:ascii="Cambria" w:hAnsi="Cambria" w:cs="Cambria"/>
        </w:rPr>
        <w:t xml:space="preserve">wymagań edukacyjnych wynikających z realizowanych w szkole programów nauczania –w przypadku dodatkowych zajęć edukacyjnych. </w:t>
      </w:r>
    </w:p>
    <w:p w:rsidR="00BC1E93" w:rsidRPr="00256A5C" w:rsidRDefault="00BC1E93" w:rsidP="006D4177">
      <w:pPr>
        <w:tabs>
          <w:tab w:val="left" w:pos="993"/>
          <w:tab w:val="num" w:pos="1866"/>
        </w:tabs>
        <w:autoSpaceDE w:val="0"/>
        <w:autoSpaceDN w:val="0"/>
        <w:adjustRightInd w:val="0"/>
        <w:ind w:firstLine="567"/>
        <w:jc w:val="both"/>
        <w:rPr>
          <w:rFonts w:ascii="Cambria" w:hAnsi="Cambria" w:cs="Cambria"/>
        </w:rPr>
      </w:pPr>
    </w:p>
    <w:p w:rsidR="00BC1E93" w:rsidRPr="00256A5C" w:rsidRDefault="00BC1E93" w:rsidP="00815C8C">
      <w:pPr>
        <w:numPr>
          <w:ilvl w:val="1"/>
          <w:numId w:val="119"/>
        </w:numPr>
        <w:tabs>
          <w:tab w:val="clear" w:pos="0"/>
          <w:tab w:val="num" w:pos="360"/>
          <w:tab w:val="left" w:pos="993"/>
        </w:tabs>
        <w:autoSpaceDE w:val="0"/>
        <w:autoSpaceDN w:val="0"/>
        <w:adjustRightInd w:val="0"/>
        <w:ind w:firstLine="567"/>
        <w:jc w:val="both"/>
        <w:rPr>
          <w:rFonts w:ascii="Cambria" w:hAnsi="Cambria" w:cs="Cambria"/>
        </w:rPr>
      </w:pPr>
      <w:r w:rsidRPr="00256A5C">
        <w:rPr>
          <w:rFonts w:ascii="Cambria" w:hAnsi="Cambria" w:cs="Cambria"/>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BC1E93" w:rsidRPr="00256A5C" w:rsidRDefault="00BC1E93" w:rsidP="006D4177">
      <w:pPr>
        <w:tabs>
          <w:tab w:val="left" w:pos="993"/>
        </w:tabs>
        <w:autoSpaceDE w:val="0"/>
        <w:autoSpaceDN w:val="0"/>
        <w:adjustRightInd w:val="0"/>
        <w:ind w:firstLine="567"/>
        <w:jc w:val="both"/>
        <w:rPr>
          <w:rFonts w:ascii="Cambria" w:hAnsi="Cambria" w:cs="Cambria"/>
          <w:b/>
          <w:bCs/>
        </w:rPr>
      </w:pPr>
    </w:p>
    <w:p w:rsidR="00BC1E93" w:rsidRPr="00256A5C" w:rsidRDefault="00BC1E93" w:rsidP="006D4177">
      <w:pPr>
        <w:tabs>
          <w:tab w:val="left" w:pos="426"/>
        </w:tabs>
        <w:autoSpaceDE w:val="0"/>
        <w:autoSpaceDN w:val="0"/>
        <w:adjustRightInd w:val="0"/>
        <w:jc w:val="both"/>
        <w:rPr>
          <w:rFonts w:ascii="Cambria" w:hAnsi="Cambria" w:cs="Cambria"/>
          <w:b/>
          <w:bCs/>
        </w:rPr>
      </w:pPr>
    </w:p>
    <w:p w:rsidR="00BC1E93" w:rsidRPr="00256A5C" w:rsidRDefault="00BC1E93" w:rsidP="00815C8C">
      <w:pPr>
        <w:numPr>
          <w:ilvl w:val="1"/>
          <w:numId w:val="119"/>
        </w:numPr>
        <w:tabs>
          <w:tab w:val="clear" w:pos="0"/>
          <w:tab w:val="num" w:pos="360"/>
          <w:tab w:val="left" w:pos="993"/>
        </w:tabs>
        <w:autoSpaceDE w:val="0"/>
        <w:autoSpaceDN w:val="0"/>
        <w:adjustRightInd w:val="0"/>
        <w:ind w:left="567"/>
        <w:jc w:val="both"/>
        <w:rPr>
          <w:rFonts w:ascii="Cambria" w:hAnsi="Cambria" w:cs="Cambria"/>
        </w:rPr>
      </w:pPr>
      <w:r w:rsidRPr="00256A5C">
        <w:rPr>
          <w:rFonts w:ascii="Cambria" w:hAnsi="Cambria" w:cs="Cambria"/>
        </w:rPr>
        <w:t xml:space="preserve">Ocenianie wewnątrzszkolne ma na celu: </w:t>
      </w:r>
    </w:p>
    <w:p w:rsidR="00BC1E93" w:rsidRPr="00256A5C" w:rsidRDefault="00BC1E93" w:rsidP="006D4177">
      <w:pPr>
        <w:tabs>
          <w:tab w:val="left" w:pos="993"/>
        </w:tabs>
        <w:autoSpaceDE w:val="0"/>
        <w:autoSpaceDN w:val="0"/>
        <w:adjustRightInd w:val="0"/>
        <w:ind w:left="567"/>
        <w:jc w:val="both"/>
        <w:rPr>
          <w:rFonts w:ascii="Cambria" w:hAnsi="Cambria" w:cs="Cambria"/>
        </w:rPr>
      </w:pP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informowanie ucznia  o poziomie jego osiągnięć edukacyjnych i jego zachowaniu oraz o postępach w tym zakresie;</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udzielanie uczniowi pomocy w nauce poprzez przekazanie uczniowi informacji o tym, co zrobił dobrze i jak powinien dalej się uczyć;</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udzielanie uczniowi wskazówek do samodzielnego planowania własnego rozwoju;</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motywowanie ucznia do dalszych postępów w nauce i zachowaniu;</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monitorowanie bieżącej pracy ucznia;</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dostarczanie rodzicom i nauczycielom informacji o postępach i trudnościach w nauce                      i zachowaniu ucznia oraz o szczególnych uzdolnieniach ucznia;</w:t>
      </w:r>
    </w:p>
    <w:p w:rsidR="00BC1E93" w:rsidRPr="00256A5C" w:rsidRDefault="00BC1E93" w:rsidP="00150C28">
      <w:pPr>
        <w:numPr>
          <w:ilvl w:val="0"/>
          <w:numId w:val="203"/>
        </w:numPr>
        <w:autoSpaceDE w:val="0"/>
        <w:autoSpaceDN w:val="0"/>
        <w:adjustRightInd w:val="0"/>
        <w:ind w:left="426" w:hanging="426"/>
        <w:jc w:val="both"/>
        <w:rPr>
          <w:rFonts w:ascii="Cambria" w:hAnsi="Cambria" w:cs="Cambria"/>
        </w:rPr>
      </w:pPr>
      <w:r w:rsidRPr="00256A5C">
        <w:rPr>
          <w:rFonts w:ascii="Cambria" w:hAnsi="Cambria" w:cs="Cambria"/>
        </w:rPr>
        <w:t>umożliwienie nauczycielom doskonalenia organizacji i metod pracy dydaktyczno-</w:t>
      </w:r>
      <w:r w:rsidRPr="00256A5C">
        <w:rPr>
          <w:rFonts w:ascii="Cambria" w:hAnsi="Cambria" w:cs="Cambria"/>
        </w:rPr>
        <w:br/>
        <w:t>-wychowawczej.</w:t>
      </w:r>
    </w:p>
    <w:p w:rsidR="00BC1E93" w:rsidRPr="00256A5C" w:rsidRDefault="00BC1E93" w:rsidP="006D4177">
      <w:pPr>
        <w:autoSpaceDE w:val="0"/>
        <w:autoSpaceDN w:val="0"/>
        <w:adjustRightInd w:val="0"/>
        <w:ind w:left="900" w:hanging="758"/>
        <w:rPr>
          <w:rFonts w:ascii="Arial" w:hAnsi="Arial" w:cs="Arial"/>
        </w:rPr>
      </w:pPr>
    </w:p>
    <w:p w:rsidR="00BC1E93" w:rsidRPr="00256A5C" w:rsidRDefault="00BC1E93" w:rsidP="00815C8C">
      <w:pPr>
        <w:numPr>
          <w:ilvl w:val="1"/>
          <w:numId w:val="119"/>
        </w:numPr>
        <w:tabs>
          <w:tab w:val="num" w:pos="360"/>
          <w:tab w:val="left" w:pos="993"/>
        </w:tabs>
        <w:autoSpaceDE w:val="0"/>
        <w:autoSpaceDN w:val="0"/>
        <w:adjustRightInd w:val="0"/>
        <w:ind w:firstLine="567"/>
        <w:jc w:val="left"/>
        <w:rPr>
          <w:rFonts w:ascii="Cambria" w:hAnsi="Cambria" w:cs="Cambria"/>
        </w:rPr>
      </w:pPr>
      <w:r w:rsidRPr="00256A5C">
        <w:rPr>
          <w:rFonts w:ascii="Cambria" w:hAnsi="Cambria" w:cs="Cambria"/>
        </w:rPr>
        <w:t xml:space="preserve">Ocenianie wewnątrzszkolne obejmuje: </w:t>
      </w:r>
    </w:p>
    <w:p w:rsidR="00BC1E93" w:rsidRPr="00256A5C" w:rsidRDefault="00BC1E93" w:rsidP="006D4177">
      <w:pPr>
        <w:tabs>
          <w:tab w:val="num" w:pos="720"/>
        </w:tabs>
        <w:autoSpaceDE w:val="0"/>
        <w:autoSpaceDN w:val="0"/>
        <w:adjustRightInd w:val="0"/>
        <w:jc w:val="both"/>
        <w:rPr>
          <w:rFonts w:ascii="Cambria" w:hAnsi="Cambria" w:cs="Cambria"/>
        </w:rPr>
      </w:pPr>
    </w:p>
    <w:p w:rsidR="00BC1E93" w:rsidRPr="00256A5C"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BC1E93" w:rsidRPr="00256A5C" w:rsidRDefault="00BC1E93" w:rsidP="006D4177">
      <w:pPr>
        <w:autoSpaceDE w:val="0"/>
        <w:autoSpaceDN w:val="0"/>
        <w:adjustRightInd w:val="0"/>
        <w:jc w:val="both"/>
        <w:rPr>
          <w:rFonts w:ascii="Cambria" w:hAnsi="Cambria" w:cs="Cambria"/>
        </w:rPr>
      </w:pPr>
    </w:p>
    <w:p w:rsidR="00BC1E93" w:rsidRPr="00256A5C"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ustalanie kryteriów zachowania;</w:t>
      </w:r>
    </w:p>
    <w:p w:rsidR="00BC1E93" w:rsidRPr="00256A5C" w:rsidRDefault="00BC1E93" w:rsidP="006D4177">
      <w:pPr>
        <w:tabs>
          <w:tab w:val="num" w:pos="426"/>
        </w:tabs>
        <w:autoSpaceDE w:val="0"/>
        <w:autoSpaceDN w:val="0"/>
        <w:adjustRightInd w:val="0"/>
        <w:jc w:val="both"/>
        <w:rPr>
          <w:rFonts w:ascii="Cambria" w:hAnsi="Cambria" w:cs="Cambria"/>
        </w:rPr>
      </w:pPr>
    </w:p>
    <w:p w:rsidR="00BC1E93" w:rsidRPr="00FE057A"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 xml:space="preserve">ustalanie ocen bieżących i ustalanie śródrocznych ocen klasyfikacyjnych z obowiązkowych oraz dodatkowych zajęć edukacyjnych oraz śródrocznej oceny klasyfikacyjnej zachowania, </w:t>
      </w:r>
      <w:r w:rsidRPr="00FE057A">
        <w:rPr>
          <w:rFonts w:ascii="Cambria" w:hAnsi="Cambria" w:cs="Cambria"/>
        </w:rPr>
        <w:t>według skali i w  formach  przyjętych w szkole;</w:t>
      </w:r>
    </w:p>
    <w:p w:rsidR="00BC1E93" w:rsidRPr="00FE057A" w:rsidRDefault="00BC1E93" w:rsidP="006D4177">
      <w:pPr>
        <w:tabs>
          <w:tab w:val="num" w:pos="426"/>
        </w:tabs>
        <w:autoSpaceDE w:val="0"/>
        <w:autoSpaceDN w:val="0"/>
        <w:adjustRightInd w:val="0"/>
        <w:jc w:val="both"/>
        <w:rPr>
          <w:rFonts w:ascii="Cambria" w:hAnsi="Cambria" w:cs="Cambria"/>
        </w:rPr>
      </w:pPr>
    </w:p>
    <w:p w:rsidR="00BC1E93" w:rsidRPr="00FE057A"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FE057A">
        <w:rPr>
          <w:rFonts w:ascii="Cambria" w:hAnsi="Cambria" w:cs="Cambria"/>
        </w:rPr>
        <w:t>ustalanie rocznych ocen klasyfikacyjnych z obowiązkowych  i  dodatkowych zajęć edukacyjnych oraz rocznej oceny klasyfikacyjnej zachowania, według skali, o której mowa w                 §109</w:t>
      </w:r>
    </w:p>
    <w:p w:rsidR="00BC1E93" w:rsidRPr="00256A5C" w:rsidRDefault="00BC1E93" w:rsidP="006D4177">
      <w:pPr>
        <w:tabs>
          <w:tab w:val="num" w:pos="426"/>
        </w:tabs>
        <w:autoSpaceDE w:val="0"/>
        <w:autoSpaceDN w:val="0"/>
        <w:adjustRightInd w:val="0"/>
        <w:jc w:val="both"/>
        <w:rPr>
          <w:rFonts w:ascii="Cambria" w:hAnsi="Cambria" w:cs="Cambria"/>
        </w:rPr>
      </w:pPr>
    </w:p>
    <w:p w:rsidR="00BC1E93" w:rsidRPr="00256A5C"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 xml:space="preserve">przeprowadzanie egzaminów klasyfikacyjnych, poprawkowych i sprawdzających; </w:t>
      </w:r>
    </w:p>
    <w:p w:rsidR="00BC1E93" w:rsidRPr="00256A5C" w:rsidRDefault="00BC1E93" w:rsidP="006D4177">
      <w:pPr>
        <w:tabs>
          <w:tab w:val="num" w:pos="426"/>
        </w:tabs>
        <w:autoSpaceDE w:val="0"/>
        <w:autoSpaceDN w:val="0"/>
        <w:adjustRightInd w:val="0"/>
        <w:jc w:val="both"/>
        <w:rPr>
          <w:rFonts w:ascii="Cambria" w:hAnsi="Cambria" w:cs="Cambria"/>
        </w:rPr>
      </w:pPr>
    </w:p>
    <w:p w:rsidR="00BC1E93" w:rsidRPr="00256A5C"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ustalenie warunków i trybu uzyskania wyższej niż przewidywane rocznych ocen  klasyfikacyjnych z  obowiązkowych zajęć edukacyjnych oraz rocznej oceny klasyfikacyjnej zachowania;</w:t>
      </w:r>
    </w:p>
    <w:p w:rsidR="00BC1E93" w:rsidRPr="00256A5C" w:rsidRDefault="00BC1E93" w:rsidP="006D4177">
      <w:pPr>
        <w:tabs>
          <w:tab w:val="num" w:pos="426"/>
        </w:tabs>
        <w:autoSpaceDE w:val="0"/>
        <w:autoSpaceDN w:val="0"/>
        <w:adjustRightInd w:val="0"/>
        <w:jc w:val="both"/>
        <w:rPr>
          <w:rFonts w:ascii="Cambria" w:hAnsi="Cambria" w:cs="Cambria"/>
        </w:rPr>
      </w:pPr>
    </w:p>
    <w:p w:rsidR="00BC1E93" w:rsidRPr="00256A5C" w:rsidRDefault="00BC1E93" w:rsidP="00815C8C">
      <w:pPr>
        <w:numPr>
          <w:ilvl w:val="0"/>
          <w:numId w:val="121"/>
        </w:numPr>
        <w:tabs>
          <w:tab w:val="clear" w:pos="814"/>
          <w:tab w:val="num" w:pos="426"/>
        </w:tabs>
        <w:autoSpaceDE w:val="0"/>
        <w:autoSpaceDN w:val="0"/>
        <w:adjustRightInd w:val="0"/>
        <w:ind w:left="0" w:firstLine="0"/>
        <w:jc w:val="both"/>
        <w:rPr>
          <w:rFonts w:ascii="Cambria" w:hAnsi="Cambria" w:cs="Cambria"/>
        </w:rPr>
      </w:pPr>
      <w:r w:rsidRPr="00256A5C">
        <w:rPr>
          <w:rFonts w:ascii="Cambria" w:hAnsi="Cambria" w:cs="Cambria"/>
        </w:rPr>
        <w:t>ustalanie warunków i sposobu przekazywania rodzicom (prawnym opiekunom) informacji o postępach i  trudnościach  ucznia w nauce oraz zasad wglądu do dokumentacji oceniania i pisemnych prac uczniów;</w:t>
      </w:r>
    </w:p>
    <w:p w:rsidR="00BC1E93" w:rsidRPr="00BA0545" w:rsidRDefault="00BC1E93" w:rsidP="006D4177">
      <w:pPr>
        <w:autoSpaceDE w:val="0"/>
        <w:autoSpaceDN w:val="0"/>
        <w:adjustRightInd w:val="0"/>
        <w:ind w:left="454"/>
        <w:jc w:val="both"/>
        <w:rPr>
          <w:rFonts w:ascii="Cambria" w:hAnsi="Cambria" w:cs="Cambria"/>
          <w:color w:val="FF0000"/>
        </w:rPr>
      </w:pPr>
    </w:p>
    <w:p w:rsidR="00BC1E93" w:rsidRPr="00417124" w:rsidRDefault="00BC1E93" w:rsidP="00815C8C">
      <w:pPr>
        <w:numPr>
          <w:ilvl w:val="1"/>
          <w:numId w:val="119"/>
        </w:numPr>
        <w:tabs>
          <w:tab w:val="left" w:pos="993"/>
        </w:tabs>
        <w:autoSpaceDE w:val="0"/>
        <w:autoSpaceDN w:val="0"/>
        <w:adjustRightInd w:val="0"/>
        <w:ind w:firstLine="567"/>
        <w:jc w:val="both"/>
        <w:rPr>
          <w:rFonts w:ascii="Cambria" w:hAnsi="Cambria" w:cs="Cambria"/>
        </w:rPr>
      </w:pPr>
      <w:r w:rsidRPr="00BC1C07">
        <w:rPr>
          <w:rFonts w:ascii="Cambria" w:hAnsi="Cambria" w:cs="Cambria"/>
        </w:rPr>
        <w:t xml:space="preserve">Ocena jest </w:t>
      </w:r>
      <w:r w:rsidRPr="00417124">
        <w:rPr>
          <w:rFonts w:ascii="Cambria" w:hAnsi="Cambria" w:cs="Cambria"/>
        </w:rPr>
        <w:t xml:space="preserve">informacją, w jakim stopniu uczeń spełnił wymagania programowe postawione przez nauczyciela, nie jest karą ani  nagrodą. </w:t>
      </w:r>
    </w:p>
    <w:p w:rsidR="00BC1E93" w:rsidRPr="00417124" w:rsidRDefault="00BC1E93" w:rsidP="006D4177">
      <w:pPr>
        <w:tabs>
          <w:tab w:val="left" w:pos="993"/>
        </w:tabs>
        <w:autoSpaceDE w:val="0"/>
        <w:autoSpaceDN w:val="0"/>
        <w:adjustRightInd w:val="0"/>
        <w:ind w:left="567"/>
        <w:jc w:val="both"/>
        <w:rPr>
          <w:rFonts w:ascii="Cambria" w:hAnsi="Cambria" w:cs="Cambria"/>
        </w:rPr>
      </w:pPr>
    </w:p>
    <w:p w:rsidR="00BC1E93" w:rsidRPr="00417124" w:rsidRDefault="00BC1E93" w:rsidP="00815C8C">
      <w:pPr>
        <w:numPr>
          <w:ilvl w:val="1"/>
          <w:numId w:val="119"/>
        </w:numPr>
        <w:tabs>
          <w:tab w:val="left" w:pos="993"/>
        </w:tabs>
        <w:autoSpaceDE w:val="0"/>
        <w:autoSpaceDN w:val="0"/>
        <w:adjustRightInd w:val="0"/>
        <w:ind w:firstLine="567"/>
        <w:jc w:val="both"/>
        <w:rPr>
          <w:rFonts w:ascii="Cambria" w:hAnsi="Cambria" w:cs="Cambria"/>
        </w:rPr>
      </w:pPr>
      <w:r w:rsidRPr="00417124">
        <w:rPr>
          <w:rFonts w:ascii="Cambria" w:hAnsi="Cambria" w:cs="Cambria"/>
        </w:rPr>
        <w:t xml:space="preserve">Ocenianie ucznia z religii i etyki odbywa się zgodnie z odrębnymi przepisami. </w:t>
      </w:r>
    </w:p>
    <w:p w:rsidR="00BC1E93" w:rsidRPr="00BA0545" w:rsidRDefault="00BC1E93" w:rsidP="006D4177">
      <w:pPr>
        <w:tabs>
          <w:tab w:val="num" w:pos="1866"/>
        </w:tabs>
        <w:autoSpaceDE w:val="0"/>
        <w:autoSpaceDN w:val="0"/>
        <w:adjustRightInd w:val="0"/>
        <w:rPr>
          <w:rFonts w:ascii="Cambria" w:hAnsi="Cambria" w:cs="Cambria"/>
          <w:color w:val="FF0000"/>
        </w:rPr>
      </w:pPr>
    </w:p>
    <w:p w:rsidR="00BC1E93" w:rsidRPr="00BC1C07" w:rsidRDefault="00BC1E93" w:rsidP="006D4177">
      <w:pPr>
        <w:autoSpaceDE w:val="0"/>
        <w:autoSpaceDN w:val="0"/>
        <w:adjustRightInd w:val="0"/>
        <w:ind w:firstLine="207"/>
        <w:jc w:val="both"/>
        <w:rPr>
          <w:rFonts w:ascii="Cambria" w:hAnsi="Cambria" w:cs="Cambria"/>
          <w:b/>
          <w:bCs/>
        </w:rPr>
      </w:pPr>
      <w:r>
        <w:rPr>
          <w:rFonts w:ascii="Cambria" w:hAnsi="Cambria" w:cs="Cambria"/>
          <w:b/>
          <w:bCs/>
        </w:rPr>
        <w:t xml:space="preserve">      § 10</w:t>
      </w:r>
      <w:r w:rsidRPr="00BC1C07">
        <w:rPr>
          <w:rFonts w:ascii="Cambria" w:hAnsi="Cambria" w:cs="Cambria"/>
          <w:b/>
          <w:bCs/>
        </w:rPr>
        <w:t>3. 1. W  ocenianiu obowiązują zasady:</w:t>
      </w:r>
    </w:p>
    <w:p w:rsidR="00BC1E93" w:rsidRPr="00BC1C07" w:rsidRDefault="00BC1E93" w:rsidP="006D4177">
      <w:pPr>
        <w:jc w:val="both"/>
        <w:rPr>
          <w:rFonts w:ascii="Cambria" w:hAnsi="Cambria" w:cs="Cambria"/>
        </w:rPr>
      </w:pPr>
    </w:p>
    <w:p w:rsidR="00BC1E93" w:rsidRPr="00BC1C07" w:rsidRDefault="00BC1E93" w:rsidP="00815C8C">
      <w:pPr>
        <w:pStyle w:val="Akapitzlist"/>
        <w:numPr>
          <w:ilvl w:val="0"/>
          <w:numId w:val="130"/>
        </w:numPr>
        <w:tabs>
          <w:tab w:val="left" w:pos="426"/>
        </w:tabs>
        <w:ind w:left="0" w:firstLine="0"/>
        <w:jc w:val="both"/>
        <w:rPr>
          <w:rFonts w:ascii="Cambria" w:hAnsi="Cambria" w:cs="Cambria"/>
        </w:rPr>
      </w:pPr>
      <w:r w:rsidRPr="00BC1C07">
        <w:rPr>
          <w:rFonts w:ascii="Cambria" w:hAnsi="Cambria" w:cs="Cambria"/>
        </w:rPr>
        <w:t>zasada jawności ocen zarówno dla ucznia jak jego rodziców (opiekunów prawnych);</w:t>
      </w:r>
    </w:p>
    <w:p w:rsidR="00BC1E93" w:rsidRPr="00BC1C07" w:rsidRDefault="00BC1E93" w:rsidP="00815C8C">
      <w:pPr>
        <w:pStyle w:val="Akapitzlist"/>
        <w:numPr>
          <w:ilvl w:val="0"/>
          <w:numId w:val="130"/>
        </w:numPr>
        <w:tabs>
          <w:tab w:val="left" w:pos="426"/>
        </w:tabs>
        <w:ind w:left="0" w:firstLine="0"/>
        <w:jc w:val="both"/>
        <w:rPr>
          <w:rFonts w:ascii="Cambria" w:hAnsi="Cambria" w:cs="Cambria"/>
        </w:rPr>
      </w:pPr>
      <w:r w:rsidRPr="00BC1C07">
        <w:rPr>
          <w:rFonts w:ascii="Cambria" w:hAnsi="Cambria" w:cs="Cambria"/>
        </w:rPr>
        <w:t>zasada częstotliwości i rytmiczności – uczeń oceniany jest na bieżąco i rytmicznie. ocena końcowa  jest średnią ważoną ocen cząstkowych;</w:t>
      </w:r>
    </w:p>
    <w:p w:rsidR="00BC1E93" w:rsidRPr="00BC1C07" w:rsidRDefault="00BC1E93" w:rsidP="00815C8C">
      <w:pPr>
        <w:pStyle w:val="Akapitzlist"/>
        <w:numPr>
          <w:ilvl w:val="0"/>
          <w:numId w:val="130"/>
        </w:numPr>
        <w:tabs>
          <w:tab w:val="left" w:pos="426"/>
        </w:tabs>
        <w:ind w:left="0" w:firstLine="0"/>
        <w:jc w:val="both"/>
        <w:rPr>
          <w:rFonts w:ascii="Cambria" w:hAnsi="Cambria" w:cs="Cambria"/>
        </w:rPr>
      </w:pPr>
      <w:r w:rsidRPr="00BC1C07">
        <w:rPr>
          <w:rFonts w:ascii="Cambria" w:hAnsi="Cambria" w:cs="Cambria"/>
        </w:rPr>
        <w:t>zasada jawności kryteriów – uczeń i jego rodzice (prawni opiekunowie) znają kryteria oceniania, zakres materiału z każdego przedmiotu oraz formy pracy podlegające ocenie;</w:t>
      </w:r>
    </w:p>
    <w:p w:rsidR="00BC1E93" w:rsidRPr="00BC1C07" w:rsidRDefault="00BC1E93" w:rsidP="00815C8C">
      <w:pPr>
        <w:pStyle w:val="Akapitzlist"/>
        <w:numPr>
          <w:ilvl w:val="0"/>
          <w:numId w:val="130"/>
        </w:numPr>
        <w:tabs>
          <w:tab w:val="left" w:pos="426"/>
        </w:tabs>
        <w:ind w:left="0" w:firstLine="0"/>
        <w:jc w:val="both"/>
        <w:rPr>
          <w:rFonts w:ascii="Cambria" w:hAnsi="Cambria" w:cs="Cambria"/>
        </w:rPr>
      </w:pPr>
      <w:r w:rsidRPr="00BC1C07">
        <w:rPr>
          <w:rFonts w:ascii="Cambria" w:hAnsi="Cambria" w:cs="Cambria"/>
        </w:rPr>
        <w:lastRenderedPageBreak/>
        <w:t>zasada różnorodności</w:t>
      </w:r>
      <w:r w:rsidRPr="00BC1C07">
        <w:rPr>
          <w:rFonts w:ascii="Cambria" w:hAnsi="Cambria" w:cs="Cambria"/>
          <w:i/>
          <w:iCs/>
        </w:rPr>
        <w:t xml:space="preserve"> </w:t>
      </w:r>
      <w:r w:rsidRPr="00BC1C07">
        <w:rPr>
          <w:rFonts w:ascii="Cambria" w:hAnsi="Cambria" w:cs="Cambria"/>
        </w:rPr>
        <w:t>wynikająca ze specyfiki każdego przedmiotu;</w:t>
      </w:r>
    </w:p>
    <w:p w:rsidR="00BC1E93" w:rsidRPr="00BC7961" w:rsidRDefault="00BC1E93" w:rsidP="00815C8C">
      <w:pPr>
        <w:pStyle w:val="Akapitzlist"/>
        <w:numPr>
          <w:ilvl w:val="0"/>
          <w:numId w:val="130"/>
        </w:numPr>
        <w:tabs>
          <w:tab w:val="left" w:pos="426"/>
        </w:tabs>
        <w:ind w:left="0" w:firstLine="0"/>
        <w:jc w:val="both"/>
        <w:rPr>
          <w:rFonts w:ascii="Cambria" w:hAnsi="Cambria" w:cs="Cambria"/>
        </w:rPr>
      </w:pPr>
      <w:r w:rsidRPr="00BC7961">
        <w:rPr>
          <w:rFonts w:ascii="Cambria" w:hAnsi="Cambria" w:cs="Cambria"/>
        </w:rPr>
        <w:t>zasada różnicowania wymagań – zadania stawiane uczniom powinny mieć zróżnicowany  poziom trudności i dawać możliwość uzyskania wszystkich ocen.</w:t>
      </w:r>
    </w:p>
    <w:p w:rsidR="00BC1E93" w:rsidRPr="00BC7961" w:rsidRDefault="00BC1E93" w:rsidP="00815C8C">
      <w:pPr>
        <w:pStyle w:val="Akapitzlist"/>
        <w:numPr>
          <w:ilvl w:val="0"/>
          <w:numId w:val="130"/>
        </w:numPr>
        <w:tabs>
          <w:tab w:val="left" w:pos="426"/>
        </w:tabs>
        <w:ind w:left="0" w:firstLine="0"/>
        <w:jc w:val="both"/>
        <w:rPr>
          <w:rFonts w:ascii="Cambria" w:hAnsi="Cambria" w:cs="Cambria"/>
        </w:rPr>
      </w:pPr>
      <w:r w:rsidRPr="00BC7961">
        <w:rPr>
          <w:rFonts w:ascii="Cambria" w:hAnsi="Cambria" w:cs="Cambria"/>
        </w:rPr>
        <w:t xml:space="preserve">zasada otwartości – wewnątrzszkolne oceniania podlega weryfikacji i modyfikacji </w:t>
      </w:r>
    </w:p>
    <w:p w:rsidR="00BC1E93" w:rsidRPr="00BC7961" w:rsidRDefault="00BC1E93" w:rsidP="006D4177">
      <w:pPr>
        <w:pStyle w:val="Akapitzlist"/>
        <w:tabs>
          <w:tab w:val="left" w:pos="426"/>
        </w:tabs>
        <w:ind w:left="0"/>
        <w:jc w:val="both"/>
        <w:rPr>
          <w:rFonts w:ascii="Cambria" w:hAnsi="Cambria" w:cs="Cambria"/>
        </w:rPr>
      </w:pPr>
      <w:r w:rsidRPr="00BC7961">
        <w:rPr>
          <w:rFonts w:ascii="Cambria" w:hAnsi="Cambria" w:cs="Cambria"/>
        </w:rPr>
        <w:t xml:space="preserve"> w oparciu o okresową ewaluację;</w:t>
      </w:r>
    </w:p>
    <w:p w:rsidR="00BC1E93" w:rsidRPr="00BC7961" w:rsidRDefault="00BC1E93" w:rsidP="006D4177">
      <w:pPr>
        <w:ind w:left="284"/>
        <w:jc w:val="both"/>
        <w:rPr>
          <w:rFonts w:ascii="Cambria" w:hAnsi="Cambria" w:cs="Cambria"/>
          <w:shadow/>
        </w:rPr>
      </w:pPr>
    </w:p>
    <w:p w:rsidR="00BC1E93" w:rsidRPr="00BC7961" w:rsidRDefault="00BC1E93" w:rsidP="006D4177">
      <w:pPr>
        <w:ind w:firstLine="426"/>
        <w:jc w:val="left"/>
        <w:rPr>
          <w:rFonts w:ascii="Cambria" w:hAnsi="Cambria" w:cs="Cambria"/>
          <w:b/>
          <w:bCs/>
        </w:rPr>
      </w:pPr>
      <w:r>
        <w:rPr>
          <w:rFonts w:ascii="Cambria" w:hAnsi="Cambria" w:cs="Cambria"/>
          <w:b/>
          <w:bCs/>
        </w:rPr>
        <w:t>§ 10</w:t>
      </w:r>
      <w:r w:rsidRPr="00BC7961">
        <w:rPr>
          <w:rFonts w:ascii="Cambria" w:hAnsi="Cambria" w:cs="Cambria"/>
          <w:b/>
          <w:bCs/>
        </w:rPr>
        <w:t>4.  Obowiązki nauczycieli w procesie oceniania uczniów:</w:t>
      </w:r>
    </w:p>
    <w:p w:rsidR="00BC1E93" w:rsidRPr="00BC7961" w:rsidRDefault="00BC1E93" w:rsidP="006D4177">
      <w:pPr>
        <w:ind w:firstLine="426"/>
        <w:rPr>
          <w:rFonts w:ascii="Cambria" w:hAnsi="Cambria" w:cs="Cambria"/>
        </w:rPr>
      </w:pPr>
    </w:p>
    <w:p w:rsidR="00BC1E93" w:rsidRPr="00BC7961" w:rsidRDefault="00BC1E93" w:rsidP="006D4177">
      <w:pPr>
        <w:autoSpaceDE w:val="0"/>
        <w:autoSpaceDN w:val="0"/>
        <w:adjustRightInd w:val="0"/>
        <w:ind w:firstLine="426"/>
        <w:jc w:val="both"/>
        <w:rPr>
          <w:rFonts w:ascii="Cambria" w:hAnsi="Cambria" w:cs="Cambria"/>
        </w:rPr>
      </w:pPr>
      <w:r w:rsidRPr="00BC7961">
        <w:rPr>
          <w:rFonts w:ascii="Cambria" w:hAnsi="Cambria" w:cs="Cambria"/>
        </w:rPr>
        <w:t xml:space="preserve">1. Każdy nauczyciel na początku roku szkolnego informuje uczniów oraz ich rodziców  (prawnych opiekunów) o: </w:t>
      </w:r>
    </w:p>
    <w:p w:rsidR="00BC1E93" w:rsidRPr="00BC7961" w:rsidRDefault="00BC1E93" w:rsidP="006D4177">
      <w:pPr>
        <w:autoSpaceDE w:val="0"/>
        <w:autoSpaceDN w:val="0"/>
        <w:adjustRightInd w:val="0"/>
        <w:ind w:firstLine="426"/>
        <w:jc w:val="both"/>
        <w:rPr>
          <w:rFonts w:ascii="Cambria" w:hAnsi="Cambria" w:cs="Cambria"/>
        </w:rPr>
      </w:pPr>
    </w:p>
    <w:p w:rsidR="00BC1E93" w:rsidRPr="00BC7961" w:rsidRDefault="00BC1E93" w:rsidP="00815C8C">
      <w:pPr>
        <w:numPr>
          <w:ilvl w:val="0"/>
          <w:numId w:val="122"/>
        </w:numPr>
        <w:tabs>
          <w:tab w:val="clear" w:pos="1920"/>
          <w:tab w:val="left" w:pos="284"/>
        </w:tabs>
        <w:autoSpaceDE w:val="0"/>
        <w:autoSpaceDN w:val="0"/>
        <w:adjustRightInd w:val="0"/>
        <w:ind w:left="0" w:firstLine="0"/>
        <w:jc w:val="both"/>
        <w:rPr>
          <w:rFonts w:ascii="Cambria" w:hAnsi="Cambria" w:cs="Cambria"/>
        </w:rPr>
      </w:pPr>
      <w:r w:rsidRPr="00BC7961">
        <w:rPr>
          <w:rFonts w:ascii="Cambria" w:hAnsi="Cambria" w:cs="Cambria"/>
        </w:rPr>
        <w:t xml:space="preserve">   wymaganiach edukacyjnych niezbędnych do uzyskania poszczególnych  śródrocznych i rocznych  ocen  klasyfikacyjnych z obowiązkowych i dodatkowych  zajęć edukacyjnych, wynikających z  realizowanego  programu nauczania;</w:t>
      </w:r>
    </w:p>
    <w:p w:rsidR="00BC1E93" w:rsidRPr="00BC7961" w:rsidRDefault="00BC1E93" w:rsidP="006D4177">
      <w:pPr>
        <w:tabs>
          <w:tab w:val="left" w:pos="284"/>
        </w:tabs>
        <w:autoSpaceDE w:val="0"/>
        <w:autoSpaceDN w:val="0"/>
        <w:adjustRightInd w:val="0"/>
        <w:jc w:val="both"/>
        <w:rPr>
          <w:rFonts w:ascii="Cambria" w:hAnsi="Cambria" w:cs="Cambria"/>
        </w:rPr>
      </w:pPr>
    </w:p>
    <w:p w:rsidR="00BC1E93" w:rsidRPr="00BC7961" w:rsidRDefault="00BC1E93" w:rsidP="00815C8C">
      <w:pPr>
        <w:numPr>
          <w:ilvl w:val="0"/>
          <w:numId w:val="122"/>
        </w:numPr>
        <w:tabs>
          <w:tab w:val="clear" w:pos="1920"/>
          <w:tab w:val="left" w:pos="284"/>
        </w:tabs>
        <w:autoSpaceDE w:val="0"/>
        <w:autoSpaceDN w:val="0"/>
        <w:adjustRightInd w:val="0"/>
        <w:ind w:left="0" w:firstLine="0"/>
        <w:jc w:val="both"/>
        <w:rPr>
          <w:rFonts w:ascii="Cambria" w:hAnsi="Cambria" w:cs="Cambria"/>
        </w:rPr>
      </w:pPr>
      <w:r w:rsidRPr="00BC7961">
        <w:rPr>
          <w:rFonts w:ascii="Cambria" w:hAnsi="Cambria" w:cs="Cambria"/>
        </w:rPr>
        <w:t xml:space="preserve"> sposobach sprawdzania osiągnięć edukacyjnych uczniów;</w:t>
      </w:r>
    </w:p>
    <w:p w:rsidR="00BC1E93" w:rsidRPr="00BC7961" w:rsidRDefault="00BC1E93" w:rsidP="006D4177">
      <w:pPr>
        <w:tabs>
          <w:tab w:val="left" w:pos="284"/>
        </w:tabs>
        <w:autoSpaceDE w:val="0"/>
        <w:autoSpaceDN w:val="0"/>
        <w:adjustRightInd w:val="0"/>
        <w:jc w:val="both"/>
        <w:rPr>
          <w:rFonts w:ascii="Cambria" w:hAnsi="Cambria" w:cs="Cambria"/>
        </w:rPr>
      </w:pPr>
    </w:p>
    <w:p w:rsidR="00BC1E93" w:rsidRPr="00BC7961" w:rsidRDefault="00BC1E93" w:rsidP="00815C8C">
      <w:pPr>
        <w:numPr>
          <w:ilvl w:val="0"/>
          <w:numId w:val="122"/>
        </w:numPr>
        <w:tabs>
          <w:tab w:val="clear" w:pos="1920"/>
          <w:tab w:val="left" w:pos="284"/>
        </w:tabs>
        <w:autoSpaceDE w:val="0"/>
        <w:autoSpaceDN w:val="0"/>
        <w:adjustRightInd w:val="0"/>
        <w:ind w:left="0" w:firstLine="0"/>
        <w:jc w:val="both"/>
        <w:rPr>
          <w:rFonts w:ascii="Cambria" w:hAnsi="Cambria" w:cs="Cambria"/>
        </w:rPr>
      </w:pPr>
      <w:r w:rsidRPr="00BC7961">
        <w:rPr>
          <w:rFonts w:ascii="Cambria" w:hAnsi="Cambria" w:cs="Cambria"/>
        </w:rPr>
        <w:t xml:space="preserve"> warunkach i trybie uzyskania wyższej niż przewidywana rocznej oceny   klasyfikacyjnej z obowiązkowych i dodatkowych zajęć edukacyjnych;</w:t>
      </w:r>
    </w:p>
    <w:p w:rsidR="00BC1E93" w:rsidRPr="00BC7961" w:rsidRDefault="00BC1E93" w:rsidP="006D4177">
      <w:pPr>
        <w:tabs>
          <w:tab w:val="left" w:pos="284"/>
        </w:tabs>
        <w:autoSpaceDE w:val="0"/>
        <w:autoSpaceDN w:val="0"/>
        <w:adjustRightInd w:val="0"/>
        <w:jc w:val="both"/>
        <w:rPr>
          <w:rFonts w:ascii="Cambria" w:hAnsi="Cambria" w:cs="Cambria"/>
        </w:rPr>
      </w:pPr>
    </w:p>
    <w:p w:rsidR="00BC1E93" w:rsidRPr="00BA0545" w:rsidRDefault="00BC1E93" w:rsidP="006D4177">
      <w:pPr>
        <w:tabs>
          <w:tab w:val="left" w:pos="284"/>
        </w:tabs>
        <w:autoSpaceDE w:val="0"/>
        <w:autoSpaceDN w:val="0"/>
        <w:adjustRightInd w:val="0"/>
        <w:jc w:val="both"/>
        <w:rPr>
          <w:rFonts w:ascii="Cambria" w:hAnsi="Cambria" w:cs="Cambria"/>
          <w:color w:val="FF0000"/>
        </w:rPr>
      </w:pPr>
    </w:p>
    <w:p w:rsidR="00BC1E93" w:rsidRPr="00BC7961" w:rsidRDefault="00BC1E93" w:rsidP="006D4177">
      <w:pPr>
        <w:tabs>
          <w:tab w:val="left" w:pos="426"/>
        </w:tabs>
        <w:autoSpaceDE w:val="0"/>
        <w:autoSpaceDN w:val="0"/>
        <w:adjustRightInd w:val="0"/>
        <w:ind w:left="426"/>
        <w:jc w:val="both"/>
        <w:rPr>
          <w:rFonts w:ascii="Cambria" w:hAnsi="Cambria" w:cs="Cambria"/>
        </w:rPr>
      </w:pPr>
      <w:r w:rsidRPr="00BC7961">
        <w:rPr>
          <w:rFonts w:ascii="Cambria" w:hAnsi="Cambria" w:cs="Cambria"/>
        </w:rPr>
        <w:t xml:space="preserve"> </w:t>
      </w:r>
      <w:r w:rsidRPr="00BC7961">
        <w:rPr>
          <w:rFonts w:ascii="Cambria" w:hAnsi="Cambria" w:cs="Cambria"/>
          <w:b/>
          <w:bCs/>
        </w:rPr>
        <w:t>2.</w:t>
      </w:r>
      <w:r w:rsidRPr="00BC7961">
        <w:rPr>
          <w:rFonts w:ascii="Cambria" w:hAnsi="Cambria" w:cs="Cambria"/>
        </w:rPr>
        <w:t xml:space="preserve">   Wychowawca oddziału na początku każdego roku szkolnego informuje uczniów i ich rodziców o:</w:t>
      </w:r>
    </w:p>
    <w:p w:rsidR="00BC1E93" w:rsidRPr="00BC7961" w:rsidRDefault="00BC1E93" w:rsidP="006D4177">
      <w:pPr>
        <w:tabs>
          <w:tab w:val="left" w:pos="426"/>
        </w:tabs>
        <w:autoSpaceDE w:val="0"/>
        <w:autoSpaceDN w:val="0"/>
        <w:adjustRightInd w:val="0"/>
        <w:ind w:left="426"/>
        <w:jc w:val="both"/>
        <w:rPr>
          <w:rFonts w:ascii="Cambria" w:hAnsi="Cambria" w:cs="Cambria"/>
        </w:rPr>
      </w:pPr>
    </w:p>
    <w:p w:rsidR="00BC1E93" w:rsidRPr="00BC7961" w:rsidRDefault="00BC1E93" w:rsidP="00150C28">
      <w:pPr>
        <w:numPr>
          <w:ilvl w:val="0"/>
          <w:numId w:val="206"/>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warunkach i sposobie oraz kryteriach</w:t>
      </w:r>
      <w:r>
        <w:rPr>
          <w:rFonts w:ascii="Cambria" w:hAnsi="Cambria" w:cs="Cambria"/>
        </w:rPr>
        <w:t xml:space="preserve"> oceny</w:t>
      </w:r>
      <w:r w:rsidRPr="00BC7961">
        <w:rPr>
          <w:rFonts w:ascii="Cambria" w:hAnsi="Cambria" w:cs="Cambria"/>
        </w:rPr>
        <w:t xml:space="preserve"> zachowania;</w:t>
      </w:r>
    </w:p>
    <w:p w:rsidR="00BC1E93" w:rsidRPr="00BC7961" w:rsidRDefault="00BC1E93" w:rsidP="00150C28">
      <w:pPr>
        <w:numPr>
          <w:ilvl w:val="0"/>
          <w:numId w:val="206"/>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 xml:space="preserve">warunkach i trybie otrzymania </w:t>
      </w:r>
      <w:r>
        <w:rPr>
          <w:rFonts w:ascii="Cambria" w:hAnsi="Cambria" w:cs="Cambria"/>
        </w:rPr>
        <w:t>wyższej niż przewidywana rocznej oceny</w:t>
      </w:r>
      <w:r w:rsidRPr="00BC7961">
        <w:rPr>
          <w:rFonts w:ascii="Cambria" w:hAnsi="Cambria" w:cs="Cambria"/>
        </w:rPr>
        <w:t xml:space="preserve"> klasyfikacyjnej zachowania.</w:t>
      </w:r>
    </w:p>
    <w:p w:rsidR="00BC1E93" w:rsidRPr="00BC7961" w:rsidRDefault="00BC1E93" w:rsidP="006D4177">
      <w:pPr>
        <w:tabs>
          <w:tab w:val="left" w:pos="426"/>
        </w:tabs>
        <w:autoSpaceDE w:val="0"/>
        <w:autoSpaceDN w:val="0"/>
        <w:adjustRightInd w:val="0"/>
        <w:jc w:val="both"/>
        <w:rPr>
          <w:rFonts w:ascii="Cambria" w:hAnsi="Cambria" w:cs="Cambria"/>
        </w:rPr>
      </w:pPr>
    </w:p>
    <w:p w:rsidR="00BC1E93" w:rsidRPr="00BC7961" w:rsidRDefault="00BC1E93" w:rsidP="006D4177">
      <w:pPr>
        <w:autoSpaceDE w:val="0"/>
        <w:autoSpaceDN w:val="0"/>
        <w:adjustRightInd w:val="0"/>
        <w:jc w:val="both"/>
        <w:rPr>
          <w:rFonts w:ascii="Cambria" w:hAnsi="Cambria" w:cs="Cambria"/>
        </w:rPr>
      </w:pPr>
      <w:r w:rsidRPr="00BC7961">
        <w:rPr>
          <w:rFonts w:ascii="Cambria" w:hAnsi="Cambria" w:cs="Cambria"/>
        </w:rPr>
        <w:t xml:space="preserve">       </w:t>
      </w:r>
      <w:r w:rsidRPr="00BC7961">
        <w:rPr>
          <w:rFonts w:ascii="Cambria" w:hAnsi="Cambria" w:cs="Cambria"/>
          <w:b/>
          <w:bCs/>
        </w:rPr>
        <w:t>3.</w:t>
      </w:r>
      <w:r w:rsidRPr="00BC7961">
        <w:rPr>
          <w:rFonts w:ascii="Cambria" w:hAnsi="Cambria" w:cs="Cambria"/>
        </w:rPr>
        <w:t xml:space="preserve">   Informacje, o których mowa w ust. 1 i 2. przekazywane i udostępniane są :</w:t>
      </w:r>
    </w:p>
    <w:p w:rsidR="00BC1E93" w:rsidRPr="00BC7961" w:rsidRDefault="00BC1E93" w:rsidP="006D4177">
      <w:pPr>
        <w:autoSpaceDE w:val="0"/>
        <w:autoSpaceDN w:val="0"/>
        <w:adjustRightInd w:val="0"/>
        <w:ind w:left="360"/>
        <w:jc w:val="both"/>
        <w:rPr>
          <w:rFonts w:ascii="Cambria" w:hAnsi="Cambria" w:cs="Cambria"/>
        </w:rPr>
      </w:pPr>
    </w:p>
    <w:p w:rsidR="00BC1E93" w:rsidRPr="00BC7961" w:rsidRDefault="00BC1E93" w:rsidP="00150C28">
      <w:pPr>
        <w:numPr>
          <w:ilvl w:val="0"/>
          <w:numId w:val="205"/>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w formie ustnej na pierwszym zebraniu rodziców w miesiącu wrześniu;</w:t>
      </w:r>
    </w:p>
    <w:p w:rsidR="00BC1E93" w:rsidRPr="00BC7961" w:rsidRDefault="00BC1E93" w:rsidP="006D4177">
      <w:pPr>
        <w:tabs>
          <w:tab w:val="left" w:pos="426"/>
        </w:tabs>
        <w:autoSpaceDE w:val="0"/>
        <w:autoSpaceDN w:val="0"/>
        <w:adjustRightInd w:val="0"/>
        <w:jc w:val="both"/>
        <w:rPr>
          <w:rFonts w:ascii="Cambria" w:hAnsi="Cambria" w:cs="Cambria"/>
        </w:rPr>
      </w:pPr>
    </w:p>
    <w:p w:rsidR="00BC1E93" w:rsidRPr="00BC7961" w:rsidRDefault="00BC1E93" w:rsidP="00150C28">
      <w:pPr>
        <w:numPr>
          <w:ilvl w:val="0"/>
          <w:numId w:val="205"/>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opublikowania in</w:t>
      </w:r>
      <w:r>
        <w:rPr>
          <w:rFonts w:ascii="Cambria" w:hAnsi="Cambria" w:cs="Cambria"/>
        </w:rPr>
        <w:t xml:space="preserve">formacji na stronie www szkoły </w:t>
      </w:r>
      <w:r w:rsidRPr="00BC7961">
        <w:rPr>
          <w:rFonts w:ascii="Cambria" w:hAnsi="Cambria" w:cs="Cambria"/>
        </w:rPr>
        <w:t>– dostęp do informacji nieograniczony;</w:t>
      </w:r>
    </w:p>
    <w:p w:rsidR="00BC1E93" w:rsidRPr="00BC7961" w:rsidRDefault="00BC1E93" w:rsidP="006D4177">
      <w:pPr>
        <w:tabs>
          <w:tab w:val="left" w:pos="426"/>
        </w:tabs>
        <w:autoSpaceDE w:val="0"/>
        <w:autoSpaceDN w:val="0"/>
        <w:adjustRightInd w:val="0"/>
        <w:jc w:val="both"/>
        <w:rPr>
          <w:rFonts w:ascii="Cambria" w:hAnsi="Cambria" w:cs="Cambria"/>
        </w:rPr>
      </w:pPr>
    </w:p>
    <w:p w:rsidR="00BC1E93" w:rsidRPr="00BC7961" w:rsidRDefault="00BC1E93" w:rsidP="00150C28">
      <w:pPr>
        <w:numPr>
          <w:ilvl w:val="0"/>
          <w:numId w:val="205"/>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w formie wydruku papierowego umieszczonego w teczce wychowawcy – dostęp w godzinach pracy wychowawcy i wyznaczonych godzinach przeznaczonych na konsultacje dla rodziców;</w:t>
      </w:r>
    </w:p>
    <w:p w:rsidR="00BC1E93" w:rsidRPr="00BC7961" w:rsidRDefault="00BC1E93" w:rsidP="006D4177">
      <w:pPr>
        <w:tabs>
          <w:tab w:val="left" w:pos="426"/>
        </w:tabs>
        <w:autoSpaceDE w:val="0"/>
        <w:autoSpaceDN w:val="0"/>
        <w:adjustRightInd w:val="0"/>
        <w:jc w:val="both"/>
        <w:rPr>
          <w:rFonts w:ascii="Cambria" w:hAnsi="Cambria" w:cs="Cambria"/>
        </w:rPr>
      </w:pPr>
    </w:p>
    <w:p w:rsidR="00BC1E93" w:rsidRPr="00BC7961" w:rsidRDefault="00BC1E93" w:rsidP="00150C28">
      <w:pPr>
        <w:numPr>
          <w:ilvl w:val="0"/>
          <w:numId w:val="205"/>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w formie wydruku papierowego umieszczonego w bibliotece – dostęp do informacji możliwy jest w godzinach pracy biblioteki szkolnej;</w:t>
      </w:r>
    </w:p>
    <w:p w:rsidR="00BC1E93" w:rsidRPr="00BC7961" w:rsidRDefault="00BC1E93" w:rsidP="006D4177">
      <w:pPr>
        <w:tabs>
          <w:tab w:val="left" w:pos="426"/>
        </w:tabs>
        <w:autoSpaceDE w:val="0"/>
        <w:autoSpaceDN w:val="0"/>
        <w:adjustRightInd w:val="0"/>
        <w:jc w:val="both"/>
        <w:rPr>
          <w:rFonts w:ascii="Cambria" w:hAnsi="Cambria" w:cs="Cambria"/>
        </w:rPr>
      </w:pPr>
    </w:p>
    <w:p w:rsidR="00BC1E93" w:rsidRPr="00BC7961" w:rsidRDefault="00BC1E93" w:rsidP="00150C28">
      <w:pPr>
        <w:numPr>
          <w:ilvl w:val="0"/>
          <w:numId w:val="205"/>
        </w:numPr>
        <w:tabs>
          <w:tab w:val="left" w:pos="426"/>
        </w:tabs>
        <w:autoSpaceDE w:val="0"/>
        <w:autoSpaceDN w:val="0"/>
        <w:adjustRightInd w:val="0"/>
        <w:ind w:left="0" w:firstLine="0"/>
        <w:jc w:val="both"/>
        <w:rPr>
          <w:rFonts w:ascii="Cambria" w:hAnsi="Cambria" w:cs="Cambria"/>
        </w:rPr>
      </w:pPr>
      <w:r w:rsidRPr="00BC7961">
        <w:rPr>
          <w:rFonts w:ascii="Cambria" w:hAnsi="Cambria" w:cs="Cambria"/>
        </w:rPr>
        <w:t>w trakcie indywidualnych spotkań rodziców z nauczycielem lub wychowawcą.</w:t>
      </w:r>
    </w:p>
    <w:p w:rsidR="00BC1E93" w:rsidRPr="00BA0545" w:rsidRDefault="00BC1E93" w:rsidP="006D4177">
      <w:pPr>
        <w:tabs>
          <w:tab w:val="left" w:pos="426"/>
        </w:tabs>
        <w:autoSpaceDE w:val="0"/>
        <w:autoSpaceDN w:val="0"/>
        <w:adjustRightInd w:val="0"/>
        <w:jc w:val="both"/>
        <w:rPr>
          <w:rFonts w:ascii="Cambria" w:hAnsi="Cambria" w:cs="Cambria"/>
          <w:color w:val="FF0000"/>
        </w:rPr>
      </w:pPr>
    </w:p>
    <w:p w:rsidR="00BC1E93" w:rsidRPr="00444E46" w:rsidRDefault="00BC1E93" w:rsidP="00150C28">
      <w:pPr>
        <w:pStyle w:val="Akapitzlist"/>
        <w:numPr>
          <w:ilvl w:val="0"/>
          <w:numId w:val="281"/>
        </w:numPr>
        <w:tabs>
          <w:tab w:val="left" w:pos="0"/>
        </w:tabs>
        <w:autoSpaceDE w:val="0"/>
        <w:autoSpaceDN w:val="0"/>
        <w:adjustRightInd w:val="0"/>
        <w:jc w:val="both"/>
        <w:rPr>
          <w:rFonts w:ascii="Cambria" w:hAnsi="Cambria" w:cs="Cambria"/>
        </w:rPr>
      </w:pPr>
      <w:r w:rsidRPr="00444E46">
        <w:rPr>
          <w:rFonts w:ascii="Cambria" w:hAnsi="Cambria" w:cs="Cambria"/>
        </w:rPr>
        <w:t>Na początku  roku szkolnego, nauczyciele na stronie www publikują obowiązujący wykaz umieję</w:t>
      </w:r>
      <w:r>
        <w:rPr>
          <w:rFonts w:ascii="Cambria" w:hAnsi="Cambria" w:cs="Cambria"/>
        </w:rPr>
        <w:t>tności i wiedzy z każdego przedmiotu</w:t>
      </w:r>
      <w:r w:rsidRPr="00444E46">
        <w:rPr>
          <w:rFonts w:ascii="Cambria" w:hAnsi="Cambria" w:cs="Cambria"/>
        </w:rPr>
        <w:t>.</w:t>
      </w:r>
    </w:p>
    <w:p w:rsidR="00BC1E93" w:rsidRPr="008E5ED6" w:rsidRDefault="00BC1E93" w:rsidP="006D4177">
      <w:pPr>
        <w:pStyle w:val="Akapitzlist"/>
        <w:tabs>
          <w:tab w:val="left" w:pos="0"/>
        </w:tabs>
        <w:autoSpaceDE w:val="0"/>
        <w:autoSpaceDN w:val="0"/>
        <w:adjustRightInd w:val="0"/>
        <w:jc w:val="both"/>
        <w:rPr>
          <w:rFonts w:ascii="Cambria" w:hAnsi="Cambria" w:cs="Cambria"/>
        </w:rPr>
      </w:pPr>
    </w:p>
    <w:p w:rsidR="00BC1E93" w:rsidRPr="008E5ED6" w:rsidRDefault="00BC1E93" w:rsidP="00150C28">
      <w:pPr>
        <w:pStyle w:val="Akapitzlist"/>
        <w:numPr>
          <w:ilvl w:val="0"/>
          <w:numId w:val="281"/>
        </w:numPr>
        <w:tabs>
          <w:tab w:val="left" w:pos="0"/>
        </w:tabs>
        <w:autoSpaceDE w:val="0"/>
        <w:autoSpaceDN w:val="0"/>
        <w:adjustRightInd w:val="0"/>
        <w:jc w:val="both"/>
        <w:rPr>
          <w:rFonts w:ascii="Cambria" w:hAnsi="Cambria" w:cs="Cambria"/>
        </w:rPr>
      </w:pPr>
      <w:r w:rsidRPr="008E5ED6">
        <w:rPr>
          <w:rFonts w:ascii="Cambria" w:hAnsi="Cambria" w:cs="Cambria"/>
        </w:rPr>
        <w:lastRenderedPageBreak/>
        <w:t>Nauczyciel przed większą formą sprawdzającą stopień opanowania wiedzy lub umiejętności z tego zakresu materiału określa w formie wydruku</w:t>
      </w:r>
      <w:r>
        <w:rPr>
          <w:rFonts w:ascii="Cambria" w:hAnsi="Cambria" w:cs="Cambria"/>
        </w:rPr>
        <w:t xml:space="preserve"> lub wpisu do e-dziennika</w:t>
      </w:r>
      <w:r w:rsidRPr="008E5ED6">
        <w:rPr>
          <w:rFonts w:ascii="Cambria" w:hAnsi="Cambria" w:cs="Cambria"/>
        </w:rPr>
        <w:t xml:space="preserve"> obowiązujący wykaz umiejętności i wiedzy.</w:t>
      </w:r>
    </w:p>
    <w:p w:rsidR="00BC1E93" w:rsidRPr="008E5ED6" w:rsidRDefault="00BC1E93" w:rsidP="006D4177">
      <w:pPr>
        <w:pStyle w:val="Akapitzlist"/>
        <w:rPr>
          <w:rFonts w:ascii="Cambria" w:hAnsi="Cambria" w:cs="Cambria"/>
          <w:color w:val="FF0000"/>
        </w:rPr>
      </w:pPr>
    </w:p>
    <w:p w:rsidR="00BC1E93" w:rsidRDefault="00BC1E93" w:rsidP="00150C28">
      <w:pPr>
        <w:pStyle w:val="Akapitzlist"/>
        <w:numPr>
          <w:ilvl w:val="0"/>
          <w:numId w:val="281"/>
        </w:numPr>
        <w:tabs>
          <w:tab w:val="left" w:pos="0"/>
        </w:tabs>
        <w:autoSpaceDE w:val="0"/>
        <w:autoSpaceDN w:val="0"/>
        <w:adjustRightInd w:val="0"/>
        <w:jc w:val="both"/>
        <w:rPr>
          <w:rFonts w:ascii="Cambria" w:hAnsi="Cambria" w:cs="Cambria"/>
        </w:rPr>
      </w:pPr>
      <w:r w:rsidRPr="008E5ED6">
        <w:rPr>
          <w:rFonts w:ascii="Cambria" w:hAnsi="Cambria" w:cs="Cambria"/>
        </w:rPr>
        <w:t>Nauczyciel jest obowiązany na podstawie pisemnej opinii publicznej lub niepublicznej  poradni psychologiczno-pedagogicznej, w tym publicznej poradni specjalistycznej, dostosować wymagania edukacyjne,</w:t>
      </w:r>
      <w:r>
        <w:rPr>
          <w:rFonts w:ascii="Cambria" w:hAnsi="Cambria" w:cs="Cambria"/>
        </w:rPr>
        <w:t xml:space="preserve"> </w:t>
      </w:r>
      <w:r w:rsidRPr="008E5ED6">
        <w:rPr>
          <w:rFonts w:ascii="Cambria" w:hAnsi="Cambria" w:cs="Cambria"/>
        </w:rPr>
        <w:t>do indywidualnych potrzeb psychofizycznych i edukacyjnych ucznia, u którego stwierdzono zaburzenia i odchylenia rozwojowe lub specyficzne trudności w uczeniu się, uniemożliwiające sprostanie tym wy</w:t>
      </w:r>
      <w:r>
        <w:rPr>
          <w:rFonts w:ascii="Cambria" w:hAnsi="Cambria" w:cs="Cambria"/>
        </w:rPr>
        <w:t>maganiom, z zastrzeżeniem ust. 4</w:t>
      </w:r>
      <w:r w:rsidRPr="008E5ED6">
        <w:rPr>
          <w:rFonts w:ascii="Cambria" w:hAnsi="Cambria" w:cs="Cambria"/>
        </w:rPr>
        <w:t xml:space="preserve">. </w:t>
      </w:r>
    </w:p>
    <w:p w:rsidR="00BC1E93" w:rsidRPr="00EC4225" w:rsidRDefault="00BC1E93" w:rsidP="006D4177">
      <w:pPr>
        <w:pStyle w:val="Akapitzlist"/>
        <w:rPr>
          <w:rFonts w:ascii="Cambria" w:hAnsi="Cambria" w:cs="Cambria"/>
        </w:rPr>
      </w:pPr>
    </w:p>
    <w:p w:rsidR="00BC1E93" w:rsidRPr="00EC4225" w:rsidRDefault="00BC1E93" w:rsidP="00150C28">
      <w:pPr>
        <w:pStyle w:val="Akapitzlist"/>
        <w:numPr>
          <w:ilvl w:val="0"/>
          <w:numId w:val="281"/>
        </w:numPr>
        <w:tabs>
          <w:tab w:val="left" w:pos="0"/>
        </w:tabs>
        <w:autoSpaceDE w:val="0"/>
        <w:autoSpaceDN w:val="0"/>
        <w:adjustRightInd w:val="0"/>
        <w:jc w:val="both"/>
        <w:rPr>
          <w:rFonts w:ascii="Cambria" w:hAnsi="Cambria" w:cs="Cambria"/>
        </w:rPr>
      </w:pPr>
      <w:r w:rsidRPr="00EC4225">
        <w:rPr>
          <w:rFonts w:ascii="Cambria" w:hAnsi="Cambria" w:cs="Cambria"/>
        </w:rPr>
        <w:t>W przypadku ucznia posiadającego orzeczenie o potrzebie indywidualnego nauczania dostosowanie wymagań edukacyjnych do indywidualnych potrzeb psychofizycznych i edukacyjnych ucznia może nastąpić na podstawie tego orzeczenia.</w:t>
      </w:r>
    </w:p>
    <w:p w:rsidR="00BC1E93" w:rsidRPr="00EC4225" w:rsidRDefault="00BC1E93" w:rsidP="006D4177">
      <w:pPr>
        <w:tabs>
          <w:tab w:val="left" w:pos="426"/>
        </w:tabs>
        <w:autoSpaceDE w:val="0"/>
        <w:autoSpaceDN w:val="0"/>
        <w:adjustRightInd w:val="0"/>
        <w:rPr>
          <w:rFonts w:ascii="Cambria" w:hAnsi="Cambria" w:cs="Cambria"/>
        </w:rPr>
      </w:pPr>
    </w:p>
    <w:p w:rsidR="00BC1E93" w:rsidRPr="00EC4225" w:rsidRDefault="00BC1E93" w:rsidP="006D4177">
      <w:pPr>
        <w:tabs>
          <w:tab w:val="left" w:pos="426"/>
        </w:tabs>
        <w:autoSpaceDE w:val="0"/>
        <w:autoSpaceDN w:val="0"/>
        <w:adjustRightInd w:val="0"/>
        <w:jc w:val="left"/>
        <w:rPr>
          <w:rFonts w:ascii="Cambria" w:hAnsi="Cambria" w:cs="Cambria"/>
          <w:b/>
          <w:bCs/>
        </w:rPr>
      </w:pPr>
      <w:r>
        <w:rPr>
          <w:rFonts w:ascii="Cambria" w:hAnsi="Cambria" w:cs="Cambria"/>
          <w:b/>
          <w:bCs/>
        </w:rPr>
        <w:t xml:space="preserve">      § 10</w:t>
      </w:r>
      <w:r w:rsidRPr="00EC4225">
        <w:rPr>
          <w:rFonts w:ascii="Cambria" w:hAnsi="Cambria" w:cs="Cambria"/>
          <w:b/>
          <w:bCs/>
        </w:rPr>
        <w:t>5.   Rodzaje ocen szkolnych.</w:t>
      </w:r>
    </w:p>
    <w:p w:rsidR="00BC1E93" w:rsidRPr="00EC4225" w:rsidRDefault="00BC1E93" w:rsidP="006D4177">
      <w:pPr>
        <w:tabs>
          <w:tab w:val="left" w:pos="426"/>
        </w:tabs>
        <w:autoSpaceDE w:val="0"/>
        <w:autoSpaceDN w:val="0"/>
        <w:adjustRightInd w:val="0"/>
        <w:jc w:val="left"/>
        <w:rPr>
          <w:rFonts w:ascii="Cambria" w:hAnsi="Cambria" w:cs="Cambria"/>
        </w:rPr>
      </w:pPr>
    </w:p>
    <w:p w:rsidR="00BC1E93" w:rsidRPr="00EC4225" w:rsidRDefault="00BC1E93" w:rsidP="006D4177">
      <w:pPr>
        <w:tabs>
          <w:tab w:val="left" w:pos="426"/>
        </w:tabs>
        <w:autoSpaceDE w:val="0"/>
        <w:autoSpaceDN w:val="0"/>
        <w:adjustRightInd w:val="0"/>
        <w:jc w:val="left"/>
        <w:rPr>
          <w:rFonts w:ascii="Cambria" w:hAnsi="Cambria" w:cs="Cambria"/>
        </w:rPr>
      </w:pPr>
      <w:r w:rsidRPr="00EC4225">
        <w:rPr>
          <w:rFonts w:ascii="Cambria" w:hAnsi="Cambria" w:cs="Cambria"/>
        </w:rPr>
        <w:t xml:space="preserve">      1. W trakcie nauki w szkole uczeń otrzymuje oceny:</w:t>
      </w:r>
    </w:p>
    <w:p w:rsidR="00BC1E93" w:rsidRPr="00EC4225" w:rsidRDefault="00BC1E93" w:rsidP="006D4177">
      <w:pPr>
        <w:tabs>
          <w:tab w:val="left" w:pos="426"/>
        </w:tabs>
        <w:autoSpaceDE w:val="0"/>
        <w:autoSpaceDN w:val="0"/>
        <w:adjustRightInd w:val="0"/>
        <w:rPr>
          <w:rFonts w:ascii="Cambria" w:hAnsi="Cambria" w:cs="Cambria"/>
        </w:rPr>
      </w:pPr>
    </w:p>
    <w:p w:rsidR="00BC1E93" w:rsidRPr="00EC4225" w:rsidRDefault="00BC1E93" w:rsidP="00150C28">
      <w:pPr>
        <w:numPr>
          <w:ilvl w:val="0"/>
          <w:numId w:val="207"/>
        </w:numPr>
        <w:tabs>
          <w:tab w:val="left" w:pos="426"/>
        </w:tabs>
        <w:autoSpaceDE w:val="0"/>
        <w:autoSpaceDN w:val="0"/>
        <w:adjustRightInd w:val="0"/>
        <w:ind w:left="0" w:firstLine="0"/>
        <w:jc w:val="left"/>
        <w:rPr>
          <w:rFonts w:ascii="Cambria" w:hAnsi="Cambria" w:cs="Cambria"/>
        </w:rPr>
      </w:pPr>
      <w:r w:rsidRPr="00EC4225">
        <w:rPr>
          <w:rFonts w:ascii="Cambria" w:hAnsi="Cambria" w:cs="Cambria"/>
        </w:rPr>
        <w:t>bieżące;</w:t>
      </w:r>
    </w:p>
    <w:p w:rsidR="00BC1E93" w:rsidRPr="00EC4225" w:rsidRDefault="00BC1E93" w:rsidP="00150C28">
      <w:pPr>
        <w:numPr>
          <w:ilvl w:val="0"/>
          <w:numId w:val="207"/>
        </w:numPr>
        <w:tabs>
          <w:tab w:val="left" w:pos="426"/>
        </w:tabs>
        <w:autoSpaceDE w:val="0"/>
        <w:autoSpaceDN w:val="0"/>
        <w:adjustRightInd w:val="0"/>
        <w:ind w:left="0" w:firstLine="0"/>
        <w:jc w:val="left"/>
        <w:rPr>
          <w:rFonts w:ascii="Cambria" w:hAnsi="Cambria" w:cs="Cambria"/>
        </w:rPr>
      </w:pPr>
      <w:r w:rsidRPr="00EC4225">
        <w:rPr>
          <w:rFonts w:ascii="Cambria" w:hAnsi="Cambria" w:cs="Cambria"/>
        </w:rPr>
        <w:t>klasyfikacyjne:</w:t>
      </w:r>
    </w:p>
    <w:p w:rsidR="00BC1E93" w:rsidRPr="00EC4225" w:rsidRDefault="00BC1E93" w:rsidP="006D4177">
      <w:pPr>
        <w:tabs>
          <w:tab w:val="left" w:pos="426"/>
        </w:tabs>
        <w:autoSpaceDE w:val="0"/>
        <w:autoSpaceDN w:val="0"/>
        <w:adjustRightInd w:val="0"/>
        <w:rPr>
          <w:rFonts w:ascii="Cambria" w:hAnsi="Cambria" w:cs="Cambria"/>
        </w:rPr>
      </w:pPr>
    </w:p>
    <w:p w:rsidR="00BC1E93" w:rsidRPr="00EC4225" w:rsidRDefault="00BC1E93" w:rsidP="00150C28">
      <w:pPr>
        <w:numPr>
          <w:ilvl w:val="0"/>
          <w:numId w:val="208"/>
        </w:numPr>
        <w:tabs>
          <w:tab w:val="left" w:pos="426"/>
        </w:tabs>
        <w:autoSpaceDE w:val="0"/>
        <w:autoSpaceDN w:val="0"/>
        <w:adjustRightInd w:val="0"/>
        <w:jc w:val="both"/>
        <w:rPr>
          <w:rFonts w:ascii="Cambria" w:hAnsi="Cambria" w:cs="Cambria"/>
        </w:rPr>
      </w:pPr>
      <w:r w:rsidRPr="00EC4225">
        <w:rPr>
          <w:rFonts w:ascii="Cambria" w:hAnsi="Cambria" w:cs="Cambria"/>
        </w:rPr>
        <w:t>śródroczne – na koniec pierwszego półrocza i roczne – na zakończenie roku szkolnego,</w:t>
      </w:r>
    </w:p>
    <w:p w:rsidR="00BC1E93" w:rsidRPr="00EC4225" w:rsidRDefault="00BC1E93" w:rsidP="006D4177">
      <w:pPr>
        <w:tabs>
          <w:tab w:val="left" w:pos="426"/>
        </w:tabs>
        <w:autoSpaceDE w:val="0"/>
        <w:autoSpaceDN w:val="0"/>
        <w:adjustRightInd w:val="0"/>
        <w:ind w:left="1140"/>
        <w:jc w:val="both"/>
        <w:rPr>
          <w:rFonts w:ascii="Cambria" w:hAnsi="Cambria" w:cs="Cambria"/>
        </w:rPr>
      </w:pPr>
    </w:p>
    <w:p w:rsidR="00BC1E93" w:rsidRPr="00EC4225" w:rsidRDefault="00BC1E93" w:rsidP="00150C28">
      <w:pPr>
        <w:numPr>
          <w:ilvl w:val="0"/>
          <w:numId w:val="208"/>
        </w:numPr>
        <w:tabs>
          <w:tab w:val="left" w:pos="426"/>
        </w:tabs>
        <w:autoSpaceDE w:val="0"/>
        <w:autoSpaceDN w:val="0"/>
        <w:adjustRightInd w:val="0"/>
        <w:jc w:val="both"/>
        <w:rPr>
          <w:rFonts w:ascii="Cambria" w:hAnsi="Cambria" w:cs="Cambria"/>
        </w:rPr>
      </w:pPr>
      <w:r w:rsidRPr="00EC4225">
        <w:rPr>
          <w:rFonts w:ascii="Cambria" w:hAnsi="Cambria" w:cs="Cambria"/>
        </w:rPr>
        <w:t>końcowe – są to oceny po zakończeniu cyklu nauczania danej edukacji. Oceny końcowe są równoważne ocenie rocznej w ostatnim roku kształcenia lub ustalone są w wyniku egzaminu poprawkowego lub sprawdzającego w ostatnim roku na</w:t>
      </w:r>
      <w:r>
        <w:rPr>
          <w:rFonts w:ascii="Cambria" w:hAnsi="Cambria" w:cs="Cambria"/>
        </w:rPr>
        <w:t>uczania danej edukacji</w:t>
      </w:r>
      <w:r w:rsidRPr="00EC4225">
        <w:rPr>
          <w:rFonts w:ascii="Cambria" w:hAnsi="Cambria" w:cs="Cambria"/>
        </w:rPr>
        <w:t xml:space="preserve">. Ocenę końcową zachowania stanowi ocena klasyfikacyjna w klasie programowo najwyższej. </w:t>
      </w:r>
    </w:p>
    <w:p w:rsidR="00BC1E93" w:rsidRPr="00EC4225" w:rsidRDefault="00BC1E93" w:rsidP="006D4177">
      <w:pPr>
        <w:tabs>
          <w:tab w:val="left" w:pos="426"/>
        </w:tabs>
        <w:autoSpaceDE w:val="0"/>
        <w:autoSpaceDN w:val="0"/>
        <w:adjustRightInd w:val="0"/>
        <w:rPr>
          <w:rFonts w:ascii="Cambria" w:hAnsi="Cambria" w:cs="Cambria"/>
        </w:rPr>
      </w:pPr>
    </w:p>
    <w:p w:rsidR="00BC1E93" w:rsidRPr="00EC4225" w:rsidRDefault="00BC1E93" w:rsidP="006D4177">
      <w:pPr>
        <w:tabs>
          <w:tab w:val="left" w:pos="426"/>
        </w:tabs>
        <w:autoSpaceDE w:val="0"/>
        <w:autoSpaceDN w:val="0"/>
        <w:adjustRightInd w:val="0"/>
        <w:jc w:val="both"/>
        <w:rPr>
          <w:rFonts w:ascii="Cambria" w:hAnsi="Cambria" w:cs="Cambria"/>
          <w:b/>
          <w:bCs/>
        </w:rPr>
      </w:pPr>
      <w:r>
        <w:rPr>
          <w:rFonts w:ascii="Cambria" w:hAnsi="Cambria" w:cs="Cambria"/>
          <w:b/>
          <w:bCs/>
        </w:rPr>
        <w:t xml:space="preserve">          § 10</w:t>
      </w:r>
      <w:r w:rsidRPr="00EC4225">
        <w:rPr>
          <w:rFonts w:ascii="Cambria" w:hAnsi="Cambria" w:cs="Cambria"/>
          <w:b/>
          <w:bCs/>
        </w:rPr>
        <w:t>6.   Jawność ocen.</w:t>
      </w:r>
    </w:p>
    <w:p w:rsidR="00BC1E93" w:rsidRPr="00EC4225" w:rsidRDefault="00BC1E93" w:rsidP="006D4177">
      <w:pPr>
        <w:tabs>
          <w:tab w:val="left" w:pos="426"/>
        </w:tabs>
        <w:autoSpaceDE w:val="0"/>
        <w:autoSpaceDN w:val="0"/>
        <w:adjustRightInd w:val="0"/>
        <w:jc w:val="both"/>
        <w:rPr>
          <w:rFonts w:ascii="Cambria" w:hAnsi="Cambria" w:cs="Cambria"/>
        </w:rPr>
      </w:pPr>
    </w:p>
    <w:p w:rsidR="00BC1E93" w:rsidRPr="00EC4225" w:rsidRDefault="00BC1E93" w:rsidP="006D4177">
      <w:pPr>
        <w:tabs>
          <w:tab w:val="left" w:pos="0"/>
        </w:tabs>
        <w:autoSpaceDE w:val="0"/>
        <w:autoSpaceDN w:val="0"/>
        <w:adjustRightInd w:val="0"/>
        <w:ind w:firstLine="426"/>
        <w:jc w:val="both"/>
        <w:rPr>
          <w:rFonts w:ascii="Cambria" w:hAnsi="Cambria" w:cs="Cambria"/>
        </w:rPr>
      </w:pPr>
      <w:r w:rsidRPr="00EC4225">
        <w:rPr>
          <w:rFonts w:ascii="Cambria" w:hAnsi="Cambria" w:cs="Cambria"/>
        </w:rPr>
        <w:t>1.    Oceny są jawne dla ucznia i jego rodziców / opiekunów prawnych.</w:t>
      </w:r>
    </w:p>
    <w:p w:rsidR="00BC1E93" w:rsidRPr="00EC4225" w:rsidRDefault="00BC1E93" w:rsidP="006D4177">
      <w:pPr>
        <w:tabs>
          <w:tab w:val="left" w:pos="426"/>
        </w:tabs>
        <w:autoSpaceDE w:val="0"/>
        <w:autoSpaceDN w:val="0"/>
        <w:adjustRightInd w:val="0"/>
        <w:rPr>
          <w:rFonts w:ascii="Cambria" w:hAnsi="Cambria" w:cs="Cambria"/>
        </w:rPr>
      </w:pPr>
    </w:p>
    <w:p w:rsidR="00BC1E93" w:rsidRPr="00EC4225" w:rsidRDefault="00BC1E93" w:rsidP="006D4177">
      <w:pPr>
        <w:tabs>
          <w:tab w:val="left" w:pos="426"/>
        </w:tabs>
        <w:autoSpaceDE w:val="0"/>
        <w:autoSpaceDN w:val="0"/>
        <w:adjustRightInd w:val="0"/>
        <w:ind w:firstLine="142"/>
        <w:jc w:val="both"/>
        <w:rPr>
          <w:rFonts w:ascii="Cambria" w:hAnsi="Cambria" w:cs="Cambria"/>
        </w:rPr>
      </w:pPr>
      <w:r w:rsidRPr="00EC4225">
        <w:rPr>
          <w:rFonts w:ascii="Cambria" w:hAnsi="Cambria" w:cs="Cambria"/>
        </w:rPr>
        <w:t xml:space="preserve">       2.    Każda ocena z ustnych form sprawdzania umiejętności lub wiadomości ucznia podlega wpisaniu do dziennika lekcyjnego </w:t>
      </w:r>
      <w:r>
        <w:rPr>
          <w:rFonts w:ascii="Cambria" w:hAnsi="Cambria" w:cs="Cambria"/>
        </w:rPr>
        <w:t>oraz  dziennika elektronicznego,</w:t>
      </w:r>
      <w:r w:rsidRPr="00EC4225">
        <w:rPr>
          <w:rFonts w:ascii="Cambria" w:hAnsi="Cambria" w:cs="Cambria"/>
        </w:rPr>
        <w:t xml:space="preserve"> po jej ustaleniu i ustnym p</w:t>
      </w:r>
      <w:r>
        <w:rPr>
          <w:rFonts w:ascii="Cambria" w:hAnsi="Cambria" w:cs="Cambria"/>
        </w:rPr>
        <w:t>oinformowaniu ucznia o jej wadze</w:t>
      </w:r>
      <w:r w:rsidRPr="00EC4225">
        <w:rPr>
          <w:rFonts w:ascii="Cambria" w:hAnsi="Cambria" w:cs="Cambria"/>
        </w:rPr>
        <w:t>.</w:t>
      </w:r>
    </w:p>
    <w:p w:rsidR="00BC1E93" w:rsidRPr="00EC4225" w:rsidRDefault="00BC1E93" w:rsidP="006D4177">
      <w:pPr>
        <w:tabs>
          <w:tab w:val="left" w:pos="426"/>
        </w:tabs>
        <w:autoSpaceDE w:val="0"/>
        <w:autoSpaceDN w:val="0"/>
        <w:adjustRightInd w:val="0"/>
        <w:rPr>
          <w:rFonts w:ascii="Cambria" w:hAnsi="Cambria" w:cs="Cambria"/>
        </w:rPr>
      </w:pPr>
      <w:r w:rsidRPr="00EC4225">
        <w:rPr>
          <w:rFonts w:ascii="Cambria" w:hAnsi="Cambria" w:cs="Cambria"/>
        </w:rPr>
        <w:t xml:space="preserve">     </w:t>
      </w:r>
    </w:p>
    <w:p w:rsidR="00BC1E93" w:rsidRPr="00EC4225" w:rsidRDefault="00BC1E93" w:rsidP="006D4177">
      <w:pPr>
        <w:autoSpaceDE w:val="0"/>
        <w:autoSpaceDN w:val="0"/>
        <w:adjustRightInd w:val="0"/>
        <w:ind w:firstLine="426"/>
        <w:jc w:val="both"/>
        <w:rPr>
          <w:rFonts w:ascii="Cambria" w:hAnsi="Cambria" w:cs="Cambria"/>
        </w:rPr>
      </w:pPr>
      <w:r w:rsidRPr="00EC4225">
        <w:rPr>
          <w:rFonts w:ascii="Cambria" w:hAnsi="Cambria" w:cs="Cambria"/>
        </w:rPr>
        <w:t>3.  Sprawdzone i ocenione prace kontrolne i inne formy pisemnego sprawdzania wiadomości i umiejętności uczniów  przedstawiane są do wglądu uczniom na</w:t>
      </w:r>
      <w:r>
        <w:rPr>
          <w:rFonts w:ascii="Cambria" w:hAnsi="Cambria" w:cs="Cambria"/>
        </w:rPr>
        <w:t xml:space="preserve"> zajęciach dydaktycznych.  Ocena</w:t>
      </w:r>
      <w:r w:rsidRPr="00EC4225">
        <w:rPr>
          <w:rFonts w:ascii="Cambria" w:hAnsi="Cambria" w:cs="Cambria"/>
        </w:rPr>
        <w:t xml:space="preserve"> wpisywana jest do dziennika lekcyjnego oraz  dziennika elektronicznego. </w:t>
      </w:r>
    </w:p>
    <w:p w:rsidR="00BC1E93" w:rsidRPr="00EC4225" w:rsidRDefault="00BC1E93" w:rsidP="006D4177">
      <w:pPr>
        <w:autoSpaceDE w:val="0"/>
        <w:autoSpaceDN w:val="0"/>
        <w:adjustRightInd w:val="0"/>
        <w:ind w:firstLine="426"/>
        <w:jc w:val="both"/>
        <w:rPr>
          <w:rFonts w:ascii="Cambria" w:hAnsi="Cambria" w:cs="Cambria"/>
        </w:rPr>
      </w:pPr>
    </w:p>
    <w:p w:rsidR="00BC1E93" w:rsidRPr="00EC4225" w:rsidRDefault="00BC1E93" w:rsidP="006D4177">
      <w:pPr>
        <w:autoSpaceDE w:val="0"/>
        <w:autoSpaceDN w:val="0"/>
        <w:adjustRightInd w:val="0"/>
        <w:spacing w:line="276" w:lineRule="auto"/>
        <w:ind w:firstLine="426"/>
        <w:jc w:val="both"/>
        <w:rPr>
          <w:rFonts w:ascii="Cambria" w:hAnsi="Cambria" w:cs="Cambria"/>
        </w:rPr>
      </w:pPr>
      <w:r w:rsidRPr="00EC4225">
        <w:rPr>
          <w:rFonts w:ascii="Cambria" w:hAnsi="Cambria" w:cs="Cambria"/>
        </w:rPr>
        <w:t>4.  Rodzice (prawni opiekunowie) mają możliwość wglądu w pisemne prace swoich dzieci:</w:t>
      </w:r>
    </w:p>
    <w:p w:rsidR="00BC1E93" w:rsidRPr="00EC4225" w:rsidRDefault="00BC1E93" w:rsidP="006D4177">
      <w:pPr>
        <w:tabs>
          <w:tab w:val="left" w:pos="0"/>
          <w:tab w:val="left" w:pos="426"/>
        </w:tabs>
        <w:autoSpaceDE w:val="0"/>
        <w:autoSpaceDN w:val="0"/>
        <w:adjustRightInd w:val="0"/>
        <w:spacing w:line="276" w:lineRule="auto"/>
        <w:jc w:val="both"/>
        <w:rPr>
          <w:rFonts w:ascii="Cambria" w:hAnsi="Cambria" w:cs="Cambria"/>
        </w:rPr>
      </w:pPr>
    </w:p>
    <w:p w:rsidR="00BC1E93" w:rsidRPr="00EC4225" w:rsidRDefault="00BC1E93" w:rsidP="00150C28">
      <w:pPr>
        <w:numPr>
          <w:ilvl w:val="0"/>
          <w:numId w:val="209"/>
        </w:numPr>
        <w:tabs>
          <w:tab w:val="left" w:pos="0"/>
          <w:tab w:val="left" w:pos="426"/>
        </w:tabs>
        <w:autoSpaceDE w:val="0"/>
        <w:autoSpaceDN w:val="0"/>
        <w:adjustRightInd w:val="0"/>
        <w:spacing w:line="276" w:lineRule="auto"/>
        <w:ind w:left="0" w:firstLine="0"/>
        <w:jc w:val="both"/>
        <w:rPr>
          <w:rFonts w:ascii="Cambria" w:hAnsi="Cambria" w:cs="Cambria"/>
        </w:rPr>
      </w:pPr>
      <w:r w:rsidRPr="00EC4225">
        <w:rPr>
          <w:rFonts w:ascii="Cambria" w:hAnsi="Cambria" w:cs="Cambria"/>
        </w:rPr>
        <w:t xml:space="preserve"> na zebraniach ogólnych;</w:t>
      </w:r>
    </w:p>
    <w:p w:rsidR="00BC1E93" w:rsidRPr="00EC4225" w:rsidRDefault="00BC1E93" w:rsidP="00150C28">
      <w:pPr>
        <w:numPr>
          <w:ilvl w:val="0"/>
          <w:numId w:val="209"/>
        </w:numPr>
        <w:tabs>
          <w:tab w:val="left" w:pos="0"/>
          <w:tab w:val="left" w:pos="426"/>
        </w:tabs>
        <w:autoSpaceDE w:val="0"/>
        <w:autoSpaceDN w:val="0"/>
        <w:adjustRightInd w:val="0"/>
        <w:spacing w:line="276" w:lineRule="auto"/>
        <w:ind w:left="0" w:firstLine="0"/>
        <w:jc w:val="both"/>
        <w:rPr>
          <w:rFonts w:ascii="Cambria" w:hAnsi="Cambria" w:cs="Cambria"/>
        </w:rPr>
      </w:pPr>
      <w:r w:rsidRPr="00EC4225">
        <w:rPr>
          <w:rFonts w:ascii="Cambria" w:hAnsi="Cambria" w:cs="Cambria"/>
        </w:rPr>
        <w:t xml:space="preserve"> w czasie konsultacji w wyznaczonych godzinach i dniach tygodnia;</w:t>
      </w:r>
    </w:p>
    <w:p w:rsidR="00BC1E93" w:rsidRPr="00EC4225" w:rsidRDefault="00BC1E93" w:rsidP="00150C28">
      <w:pPr>
        <w:numPr>
          <w:ilvl w:val="0"/>
          <w:numId w:val="209"/>
        </w:numPr>
        <w:tabs>
          <w:tab w:val="left" w:pos="0"/>
          <w:tab w:val="left" w:pos="426"/>
        </w:tabs>
        <w:autoSpaceDE w:val="0"/>
        <w:autoSpaceDN w:val="0"/>
        <w:adjustRightInd w:val="0"/>
        <w:spacing w:line="276" w:lineRule="auto"/>
        <w:ind w:left="0" w:firstLine="0"/>
        <w:jc w:val="both"/>
        <w:rPr>
          <w:rFonts w:ascii="Cambria" w:hAnsi="Cambria" w:cs="Cambria"/>
        </w:rPr>
      </w:pPr>
      <w:r w:rsidRPr="00EC4225">
        <w:rPr>
          <w:rFonts w:ascii="Cambria" w:hAnsi="Cambria" w:cs="Cambria"/>
        </w:rPr>
        <w:lastRenderedPageBreak/>
        <w:t>podczas indywidualnych spotkań z nauczycielem;</w:t>
      </w:r>
    </w:p>
    <w:p w:rsidR="00BC1E93" w:rsidRPr="00EC4225" w:rsidRDefault="00BC1E93" w:rsidP="00150C28">
      <w:pPr>
        <w:numPr>
          <w:ilvl w:val="0"/>
          <w:numId w:val="209"/>
        </w:numPr>
        <w:tabs>
          <w:tab w:val="left" w:pos="0"/>
          <w:tab w:val="left" w:pos="426"/>
        </w:tabs>
        <w:autoSpaceDE w:val="0"/>
        <w:autoSpaceDN w:val="0"/>
        <w:adjustRightInd w:val="0"/>
        <w:spacing w:line="276" w:lineRule="auto"/>
        <w:ind w:left="0" w:firstLine="0"/>
        <w:jc w:val="both"/>
        <w:rPr>
          <w:rFonts w:ascii="Cambria" w:hAnsi="Cambria" w:cs="Cambria"/>
        </w:rPr>
      </w:pPr>
      <w:r w:rsidRPr="00EC4225">
        <w:rPr>
          <w:rFonts w:ascii="Cambria" w:hAnsi="Cambria" w:cs="Cambria"/>
        </w:rPr>
        <w:t xml:space="preserve"> prace lub ich kopie wypożycza nauczyciel do domu w celu zaprezentowania ich rodzicom                              (prawnym opiekunom). Okazane prace wraz z podpisem rodzica zwracane są w ciągu tygodnia nauczycielowi.</w:t>
      </w:r>
    </w:p>
    <w:p w:rsidR="00BC1E93" w:rsidRDefault="00BC1E93" w:rsidP="006D4177">
      <w:pPr>
        <w:tabs>
          <w:tab w:val="left" w:pos="0"/>
          <w:tab w:val="left" w:pos="426"/>
        </w:tabs>
        <w:autoSpaceDE w:val="0"/>
        <w:autoSpaceDN w:val="0"/>
        <w:adjustRightInd w:val="0"/>
        <w:spacing w:line="276" w:lineRule="auto"/>
        <w:jc w:val="both"/>
        <w:rPr>
          <w:rFonts w:ascii="Arial" w:hAnsi="Arial" w:cs="Arial"/>
          <w:i/>
          <w:iCs/>
          <w:color w:val="FF0000"/>
        </w:rPr>
      </w:pPr>
    </w:p>
    <w:p w:rsidR="00BC1E93" w:rsidRPr="001B6F1D" w:rsidRDefault="00BC1E93" w:rsidP="006D4177">
      <w:pPr>
        <w:tabs>
          <w:tab w:val="left" w:pos="426"/>
        </w:tabs>
        <w:autoSpaceDE w:val="0"/>
        <w:autoSpaceDN w:val="0"/>
        <w:adjustRightInd w:val="0"/>
        <w:jc w:val="left"/>
        <w:rPr>
          <w:rFonts w:ascii="Cambria" w:hAnsi="Cambria" w:cs="Cambria"/>
          <w:b/>
          <w:bCs/>
        </w:rPr>
      </w:pPr>
      <w:r>
        <w:rPr>
          <w:rFonts w:ascii="Arial" w:hAnsi="Arial" w:cs="Arial"/>
          <w:i/>
          <w:iCs/>
          <w:color w:val="FF0000"/>
        </w:rPr>
        <w:tab/>
      </w:r>
      <w:r>
        <w:rPr>
          <w:rFonts w:ascii="Cambria" w:hAnsi="Cambria" w:cs="Cambria"/>
          <w:b/>
          <w:bCs/>
        </w:rPr>
        <w:t xml:space="preserve"> § 10</w:t>
      </w:r>
      <w:r w:rsidRPr="001B6F1D">
        <w:rPr>
          <w:rFonts w:ascii="Cambria" w:hAnsi="Cambria" w:cs="Cambria"/>
          <w:b/>
          <w:bCs/>
        </w:rPr>
        <w:t>7   Uzasadnianie ocen.</w:t>
      </w:r>
    </w:p>
    <w:p w:rsidR="00BC1E93" w:rsidRPr="001B6F1D" w:rsidRDefault="00BC1E93" w:rsidP="006D4177">
      <w:pPr>
        <w:tabs>
          <w:tab w:val="left" w:pos="426"/>
        </w:tabs>
        <w:autoSpaceDE w:val="0"/>
        <w:autoSpaceDN w:val="0"/>
        <w:adjustRightInd w:val="0"/>
        <w:rPr>
          <w:rFonts w:ascii="Cambria" w:hAnsi="Cambria" w:cs="Cambria"/>
        </w:rPr>
      </w:pPr>
    </w:p>
    <w:p w:rsidR="00BC1E93" w:rsidRPr="001B6F1D" w:rsidRDefault="00BC1E93" w:rsidP="00150C28">
      <w:pPr>
        <w:numPr>
          <w:ilvl w:val="0"/>
          <w:numId w:val="210"/>
        </w:numPr>
        <w:tabs>
          <w:tab w:val="left" w:pos="0"/>
        </w:tabs>
        <w:autoSpaceDE w:val="0"/>
        <w:autoSpaceDN w:val="0"/>
        <w:adjustRightInd w:val="0"/>
        <w:spacing w:line="276" w:lineRule="auto"/>
        <w:ind w:left="0" w:firstLine="426"/>
        <w:jc w:val="both"/>
        <w:rPr>
          <w:rFonts w:ascii="Cambria" w:hAnsi="Cambria" w:cs="Cambria"/>
        </w:rPr>
      </w:pPr>
      <w:r w:rsidRPr="001B6F1D">
        <w:rPr>
          <w:rFonts w:ascii="Cambria" w:hAnsi="Cambria" w:cs="Cambria"/>
        </w:rPr>
        <w:t xml:space="preserve"> Nauczyciel uzasadnia każdą bieżącą ocenę szkolną.</w:t>
      </w:r>
    </w:p>
    <w:p w:rsidR="00BC1E93" w:rsidRPr="001B6F1D" w:rsidRDefault="00BC1E93" w:rsidP="006D4177">
      <w:pPr>
        <w:tabs>
          <w:tab w:val="left" w:pos="0"/>
        </w:tabs>
        <w:autoSpaceDE w:val="0"/>
        <w:autoSpaceDN w:val="0"/>
        <w:adjustRightInd w:val="0"/>
        <w:spacing w:line="276" w:lineRule="auto"/>
        <w:jc w:val="both"/>
        <w:rPr>
          <w:rFonts w:ascii="Cambria" w:hAnsi="Cambria" w:cs="Cambria"/>
        </w:rPr>
      </w:pPr>
    </w:p>
    <w:p w:rsidR="00BC1E93" w:rsidRPr="001B6F1D" w:rsidRDefault="00BC1E93" w:rsidP="00150C28">
      <w:pPr>
        <w:numPr>
          <w:ilvl w:val="0"/>
          <w:numId w:val="210"/>
        </w:numPr>
        <w:tabs>
          <w:tab w:val="left" w:pos="0"/>
        </w:tabs>
        <w:autoSpaceDE w:val="0"/>
        <w:autoSpaceDN w:val="0"/>
        <w:adjustRightInd w:val="0"/>
        <w:spacing w:line="276" w:lineRule="auto"/>
        <w:ind w:left="0" w:firstLine="426"/>
        <w:jc w:val="both"/>
        <w:rPr>
          <w:rFonts w:ascii="Cambria" w:hAnsi="Cambria" w:cs="Cambria"/>
        </w:rPr>
      </w:pPr>
      <w:r w:rsidRPr="001B6F1D">
        <w:rPr>
          <w:rFonts w:ascii="Cambria" w:hAnsi="Cambria" w:cs="Cambria"/>
        </w:rPr>
        <w:t xml:space="preserve"> Oceny z ustnych form sprawdzania wiedzy i umiejętności nauczyciel uzasadnia ustnie w obecności klasy, wskazując dobrze opanowaną wiedzę lub sprawdzaną umiejętność, braki w nich oraz przekazuje zalecenia </w:t>
      </w:r>
      <w:r>
        <w:rPr>
          <w:rFonts w:ascii="Cambria" w:hAnsi="Cambria" w:cs="Cambria"/>
        </w:rPr>
        <w:t xml:space="preserve">do poprawy. </w:t>
      </w:r>
    </w:p>
    <w:p w:rsidR="00BC1E93" w:rsidRPr="001B6F1D" w:rsidRDefault="00BC1E93" w:rsidP="006D4177">
      <w:pPr>
        <w:tabs>
          <w:tab w:val="left" w:pos="0"/>
        </w:tabs>
        <w:autoSpaceDE w:val="0"/>
        <w:autoSpaceDN w:val="0"/>
        <w:adjustRightInd w:val="0"/>
        <w:spacing w:line="276" w:lineRule="auto"/>
        <w:ind w:left="426"/>
        <w:jc w:val="both"/>
        <w:rPr>
          <w:rFonts w:ascii="Cambria" w:hAnsi="Cambria" w:cs="Cambria"/>
        </w:rPr>
      </w:pPr>
    </w:p>
    <w:p w:rsidR="00BC1E93" w:rsidRPr="001B6F1D" w:rsidRDefault="00BC1E93" w:rsidP="00150C28">
      <w:pPr>
        <w:numPr>
          <w:ilvl w:val="0"/>
          <w:numId w:val="210"/>
        </w:numPr>
        <w:tabs>
          <w:tab w:val="left" w:pos="0"/>
        </w:tabs>
        <w:autoSpaceDE w:val="0"/>
        <w:autoSpaceDN w:val="0"/>
        <w:adjustRightInd w:val="0"/>
        <w:spacing w:line="276" w:lineRule="auto"/>
        <w:ind w:left="0" w:firstLine="426"/>
        <w:jc w:val="both"/>
        <w:rPr>
          <w:rFonts w:ascii="Cambria" w:hAnsi="Cambria" w:cs="Cambria"/>
        </w:rPr>
      </w:pPr>
      <w:r w:rsidRPr="001B6F1D">
        <w:rPr>
          <w:rFonts w:ascii="Cambria" w:hAnsi="Cambria" w:cs="Cambria"/>
        </w:rPr>
        <w:t xml:space="preserve"> Wszystkie oceny z  pisemnych form sprawdzania wiadomości i umiejętności ucznia z działu uzasadniane są pisemn</w:t>
      </w:r>
      <w:r>
        <w:rPr>
          <w:rFonts w:ascii="Cambria" w:hAnsi="Cambria" w:cs="Cambria"/>
        </w:rPr>
        <w:t>i</w:t>
      </w:r>
      <w:r w:rsidRPr="001B6F1D">
        <w:rPr>
          <w:rFonts w:ascii="Cambria" w:hAnsi="Cambria" w:cs="Cambria"/>
        </w:rPr>
        <w:t>e. Nauczyciel przekazuje uczniowi recenzję pracy zawierającą następujące treści:</w:t>
      </w:r>
    </w:p>
    <w:p w:rsidR="00BC1E93" w:rsidRPr="001B6F1D" w:rsidRDefault="00BC1E93" w:rsidP="006D4177">
      <w:pPr>
        <w:tabs>
          <w:tab w:val="left" w:pos="0"/>
        </w:tabs>
        <w:autoSpaceDE w:val="0"/>
        <w:autoSpaceDN w:val="0"/>
        <w:adjustRightInd w:val="0"/>
        <w:spacing w:line="276" w:lineRule="auto"/>
        <w:ind w:left="426"/>
        <w:jc w:val="both"/>
        <w:rPr>
          <w:rFonts w:ascii="Arial" w:hAnsi="Arial" w:cs="Arial"/>
        </w:rPr>
      </w:pPr>
    </w:p>
    <w:p w:rsidR="00BC1E93" w:rsidRPr="00E455BD" w:rsidRDefault="00BC1E93" w:rsidP="006D4177">
      <w:pPr>
        <w:tabs>
          <w:tab w:val="left" w:pos="0"/>
        </w:tabs>
        <w:autoSpaceDE w:val="0"/>
        <w:autoSpaceDN w:val="0"/>
        <w:adjustRightInd w:val="0"/>
        <w:spacing w:line="276" w:lineRule="auto"/>
        <w:jc w:val="both"/>
        <w:rPr>
          <w:rFonts w:ascii="Cambria" w:hAnsi="Cambria" w:cs="Cambria"/>
        </w:rPr>
      </w:pPr>
    </w:p>
    <w:p w:rsidR="00BC1E93" w:rsidRPr="001B6F1D" w:rsidRDefault="00BC1E93" w:rsidP="006D4177">
      <w:pPr>
        <w:tabs>
          <w:tab w:val="left" w:pos="0"/>
        </w:tabs>
        <w:autoSpaceDE w:val="0"/>
        <w:autoSpaceDN w:val="0"/>
        <w:adjustRightInd w:val="0"/>
        <w:spacing w:line="276" w:lineRule="auto"/>
        <w:jc w:val="both"/>
        <w:rPr>
          <w:rFonts w:ascii="Arial" w:hAnsi="Arial" w:cs="Arial"/>
        </w:rPr>
      </w:pPr>
    </w:p>
    <w:p w:rsidR="00BC1E93" w:rsidRPr="005646FA" w:rsidRDefault="00BC1E93" w:rsidP="006D4177">
      <w:pPr>
        <w:tabs>
          <w:tab w:val="left" w:pos="426"/>
        </w:tabs>
        <w:jc w:val="both"/>
        <w:rPr>
          <w:rFonts w:ascii="Cambria" w:hAnsi="Cambria" w:cs="Cambria"/>
        </w:rPr>
      </w:pPr>
      <w:r w:rsidRPr="005646FA">
        <w:rPr>
          <w:rFonts w:ascii="Cambria" w:hAnsi="Cambria" w:cs="Cambria"/>
        </w:rPr>
        <w:t>Mocne strony:</w:t>
      </w:r>
    </w:p>
    <w:p w:rsidR="00BC1E93" w:rsidRPr="001C5C99" w:rsidRDefault="00BC1E93" w:rsidP="006D4177">
      <w:pPr>
        <w:tabs>
          <w:tab w:val="left" w:pos="0"/>
        </w:tabs>
        <w:autoSpaceDE w:val="0"/>
        <w:autoSpaceDN w:val="0"/>
        <w:adjustRightInd w:val="0"/>
        <w:spacing w:line="276" w:lineRule="auto"/>
        <w:jc w:val="both"/>
        <w:rPr>
          <w:rFonts w:ascii="Cambria" w:hAnsi="Cambria" w:cs="Cambria"/>
        </w:rPr>
      </w:pPr>
      <w:r w:rsidRPr="001C5C99">
        <w:rPr>
          <w:rFonts w:ascii="Cambria" w:hAnsi="Cambria" w:cs="Cambria"/>
        </w:rPr>
        <w:t>............................................................................................................................................................................................................................................................................................................................................................................................................................................................................................................................................................................................................................................................................................................................................................................................</w:t>
      </w:r>
    </w:p>
    <w:p w:rsidR="00BC1E93" w:rsidRPr="00FE057A" w:rsidRDefault="00BC1E93" w:rsidP="006D4177">
      <w:pPr>
        <w:tabs>
          <w:tab w:val="left" w:pos="426"/>
        </w:tabs>
        <w:jc w:val="both"/>
        <w:rPr>
          <w:rFonts w:ascii="Cambria" w:hAnsi="Cambria" w:cs="Cambria"/>
        </w:rPr>
      </w:pPr>
    </w:p>
    <w:p w:rsidR="00BC1E93" w:rsidRPr="00FE057A" w:rsidRDefault="00BC1E93" w:rsidP="006D4177">
      <w:pPr>
        <w:tabs>
          <w:tab w:val="left" w:pos="426"/>
        </w:tabs>
        <w:jc w:val="both"/>
        <w:rPr>
          <w:rFonts w:ascii="Cambria" w:hAnsi="Cambria" w:cs="Cambria"/>
        </w:rPr>
      </w:pPr>
      <w:r w:rsidRPr="00FE057A">
        <w:rPr>
          <w:rFonts w:ascii="Cambria" w:hAnsi="Cambria" w:cs="Cambria"/>
        </w:rPr>
        <w:t xml:space="preserve">Słabe strony: </w:t>
      </w:r>
    </w:p>
    <w:p w:rsidR="00BC1E93" w:rsidRPr="001C5C99" w:rsidRDefault="00BC1E93" w:rsidP="00FE057A">
      <w:pPr>
        <w:tabs>
          <w:tab w:val="left" w:pos="426"/>
        </w:tabs>
        <w:jc w:val="both"/>
        <w:rPr>
          <w:rFonts w:ascii="Cambria" w:hAnsi="Cambria" w:cs="Cambria"/>
        </w:rPr>
      </w:pPr>
      <w:r w:rsidRPr="001C5C99">
        <w:rPr>
          <w:rFonts w:ascii="Cambria" w:hAnsi="Cambria" w:cs="Cambria"/>
        </w:rPr>
        <w:t>............................................................................................................................................................................................................................................................................................................................................................................................................................................................................................................................................................................................................................................................................................................................................................................................</w:t>
      </w:r>
    </w:p>
    <w:p w:rsidR="00BC1E93" w:rsidRPr="001C5C99" w:rsidRDefault="00BC1E93" w:rsidP="006D4177">
      <w:pPr>
        <w:tabs>
          <w:tab w:val="left" w:pos="426"/>
        </w:tabs>
        <w:jc w:val="both"/>
        <w:rPr>
          <w:rFonts w:ascii="Cambria" w:hAnsi="Cambria" w:cs="Cambria"/>
        </w:rPr>
      </w:pPr>
    </w:p>
    <w:p w:rsidR="00BC1E93" w:rsidRPr="001C5C99" w:rsidRDefault="00BC1E93" w:rsidP="006D4177">
      <w:pPr>
        <w:tabs>
          <w:tab w:val="left" w:pos="426"/>
        </w:tabs>
        <w:jc w:val="both"/>
        <w:rPr>
          <w:rFonts w:ascii="Cambria" w:hAnsi="Cambria" w:cs="Cambria"/>
        </w:rPr>
      </w:pPr>
      <w:r w:rsidRPr="001C5C99">
        <w:rPr>
          <w:rFonts w:ascii="Cambria" w:hAnsi="Cambria" w:cs="Cambria"/>
        </w:rPr>
        <w:t>Wskazanie uczniowi sposobu w jaki powinie pracować dalej:</w:t>
      </w:r>
    </w:p>
    <w:p w:rsidR="00BC1E93" w:rsidRPr="001C5C99" w:rsidRDefault="00BC1E93" w:rsidP="00FE057A">
      <w:pPr>
        <w:tabs>
          <w:tab w:val="left" w:pos="426"/>
        </w:tabs>
        <w:jc w:val="both"/>
        <w:rPr>
          <w:rFonts w:ascii="Cambria" w:hAnsi="Cambria" w:cs="Cambria"/>
        </w:rPr>
      </w:pPr>
      <w:r w:rsidRPr="001C5C99">
        <w:rPr>
          <w:rFonts w:ascii="Cambria" w:hAnsi="Cambria" w:cs="Cambria"/>
        </w:rPr>
        <w:t>............................................................................................................................................................................................................................................................................................................................................................................................................................................................................................................................................................................................................................................................................................................................................................................................</w:t>
      </w:r>
    </w:p>
    <w:p w:rsidR="00BC1E93" w:rsidRPr="001C5C99" w:rsidRDefault="00BC1E93" w:rsidP="00FE057A">
      <w:pPr>
        <w:tabs>
          <w:tab w:val="left" w:pos="426"/>
        </w:tabs>
        <w:jc w:val="both"/>
        <w:rPr>
          <w:rFonts w:ascii="Cambria" w:hAnsi="Cambria" w:cs="Cambria"/>
        </w:rPr>
      </w:pPr>
    </w:p>
    <w:p w:rsidR="00BC1E93" w:rsidRPr="001C5C99" w:rsidRDefault="00BC1E93" w:rsidP="00FE057A">
      <w:pPr>
        <w:tabs>
          <w:tab w:val="left" w:pos="426"/>
        </w:tabs>
        <w:jc w:val="both"/>
        <w:rPr>
          <w:rFonts w:ascii="Cambria" w:hAnsi="Cambria" w:cs="Cambria"/>
        </w:rPr>
      </w:pPr>
    </w:p>
    <w:p w:rsidR="00BC1E93" w:rsidRPr="001C5C99" w:rsidRDefault="00BC1E93" w:rsidP="00FE057A">
      <w:pPr>
        <w:tabs>
          <w:tab w:val="left" w:pos="426"/>
        </w:tabs>
        <w:jc w:val="both"/>
        <w:rPr>
          <w:rFonts w:ascii="Cambria" w:hAnsi="Cambria" w:cs="Cambria"/>
        </w:rPr>
      </w:pPr>
      <w:r w:rsidRPr="001C5C99">
        <w:rPr>
          <w:rFonts w:ascii="Cambria" w:hAnsi="Cambria" w:cs="Cambria"/>
        </w:rPr>
        <w:t xml:space="preserve">                                                                                                              </w:t>
      </w:r>
      <w:r>
        <w:rPr>
          <w:rFonts w:ascii="Cambria" w:hAnsi="Cambria" w:cs="Cambria"/>
        </w:rPr>
        <w:tab/>
        <w:t>……………………….</w:t>
      </w:r>
      <w:r w:rsidRPr="001C5C99">
        <w:rPr>
          <w:rFonts w:ascii="Cambria" w:hAnsi="Cambria" w:cs="Cambria"/>
        </w:rPr>
        <w:t>................................</w:t>
      </w:r>
    </w:p>
    <w:p w:rsidR="00BC1E93" w:rsidRPr="00FE057A" w:rsidRDefault="00BC1E93" w:rsidP="00FE057A">
      <w:pPr>
        <w:tabs>
          <w:tab w:val="left" w:pos="426"/>
        </w:tabs>
        <w:jc w:val="both"/>
        <w:rPr>
          <w:rFonts w:ascii="Cambria" w:hAnsi="Cambria" w:cs="Cambria"/>
        </w:rPr>
      </w:pPr>
      <w:r w:rsidRPr="00FE057A">
        <w:rPr>
          <w:rFonts w:ascii="Cambria" w:hAnsi="Cambria" w:cs="Cambria"/>
        </w:rPr>
        <w:t xml:space="preserve">                                                                                                                                     Podpis nauczyciela</w:t>
      </w:r>
    </w:p>
    <w:p w:rsidR="00BC1E93" w:rsidRPr="00FE057A" w:rsidRDefault="00BC1E93" w:rsidP="00FE057A">
      <w:pPr>
        <w:tabs>
          <w:tab w:val="left" w:pos="426"/>
        </w:tabs>
        <w:jc w:val="both"/>
        <w:rPr>
          <w:rFonts w:ascii="Cambria" w:hAnsi="Cambria" w:cs="Cambria"/>
        </w:rPr>
      </w:pPr>
    </w:p>
    <w:p w:rsidR="00BC1E93" w:rsidRPr="001C5C99" w:rsidRDefault="00BC1E93" w:rsidP="00150C28">
      <w:pPr>
        <w:numPr>
          <w:ilvl w:val="0"/>
          <w:numId w:val="210"/>
        </w:numPr>
        <w:tabs>
          <w:tab w:val="left" w:pos="0"/>
        </w:tabs>
        <w:autoSpaceDE w:val="0"/>
        <w:autoSpaceDN w:val="0"/>
        <w:adjustRightInd w:val="0"/>
        <w:spacing w:line="276" w:lineRule="auto"/>
        <w:ind w:left="0" w:firstLine="426"/>
        <w:jc w:val="both"/>
        <w:rPr>
          <w:rFonts w:ascii="Cambria" w:hAnsi="Cambria" w:cs="Cambria"/>
        </w:rPr>
      </w:pPr>
      <w:r w:rsidRPr="001C5C99">
        <w:rPr>
          <w:rFonts w:ascii="Cambria" w:hAnsi="Cambria" w:cs="Cambria"/>
        </w:rPr>
        <w:t>W przypadku wątpliwości uczeń i rodzic mają  prawo do uzyskania dodatkowego uzasadnienia oceny, o której mowa w ust. 3. Dodatkowe uzasadnienie nauczyciel przekazuje bezpośrednio zainteresowane</w:t>
      </w:r>
      <w:r>
        <w:rPr>
          <w:rFonts w:ascii="Cambria" w:hAnsi="Cambria" w:cs="Cambria"/>
        </w:rPr>
        <w:t xml:space="preserve">j osobie </w:t>
      </w:r>
      <w:r w:rsidRPr="001C5C99">
        <w:rPr>
          <w:rFonts w:ascii="Cambria" w:hAnsi="Cambria" w:cs="Cambria"/>
        </w:rPr>
        <w:t xml:space="preserve"> w czasie konsultacji w wyznaczonych godzinach i dniach tygodnia lub podczas indywidualnych spotkań z rodzicem.</w:t>
      </w:r>
    </w:p>
    <w:p w:rsidR="00BC1E93" w:rsidRPr="001C5C99" w:rsidRDefault="00BC1E93" w:rsidP="006D4177">
      <w:pPr>
        <w:tabs>
          <w:tab w:val="left" w:pos="0"/>
        </w:tabs>
        <w:autoSpaceDE w:val="0"/>
        <w:autoSpaceDN w:val="0"/>
        <w:adjustRightInd w:val="0"/>
        <w:spacing w:line="276" w:lineRule="auto"/>
        <w:jc w:val="both"/>
        <w:rPr>
          <w:rFonts w:ascii="Cambria" w:hAnsi="Cambria" w:cs="Cambria"/>
          <w:b/>
          <w:bCs/>
        </w:rPr>
      </w:pPr>
    </w:p>
    <w:p w:rsidR="00BC1E93" w:rsidRPr="001C5C99" w:rsidRDefault="00BC1E93" w:rsidP="006D4177">
      <w:pPr>
        <w:tabs>
          <w:tab w:val="left" w:pos="426"/>
        </w:tabs>
        <w:autoSpaceDE w:val="0"/>
        <w:autoSpaceDN w:val="0"/>
        <w:adjustRightInd w:val="0"/>
        <w:jc w:val="both"/>
        <w:rPr>
          <w:rFonts w:ascii="Cambria" w:hAnsi="Cambria" w:cs="Cambria"/>
        </w:rPr>
      </w:pPr>
      <w:r>
        <w:rPr>
          <w:rFonts w:ascii="Cambria" w:hAnsi="Cambria" w:cs="Cambria"/>
          <w:b/>
          <w:bCs/>
        </w:rPr>
        <w:t xml:space="preserve">        § 10</w:t>
      </w:r>
      <w:r w:rsidRPr="001C5C99">
        <w:rPr>
          <w:rFonts w:ascii="Cambria" w:hAnsi="Cambria" w:cs="Cambria"/>
          <w:b/>
          <w:bCs/>
        </w:rPr>
        <w:t>8.</w:t>
      </w:r>
      <w:r w:rsidRPr="001C5C99">
        <w:rPr>
          <w:rFonts w:ascii="Cambria" w:hAnsi="Cambria" w:cs="Cambria"/>
        </w:rPr>
        <w:t xml:space="preserve">  </w:t>
      </w:r>
      <w:r w:rsidRPr="001C5C99">
        <w:rPr>
          <w:rFonts w:ascii="Cambria" w:hAnsi="Cambria" w:cs="Cambria"/>
          <w:w w:val="105"/>
        </w:rPr>
        <w:t>Przy</w:t>
      </w:r>
      <w:r w:rsidRPr="001C5C99">
        <w:rPr>
          <w:rFonts w:ascii="Cambria" w:hAnsi="Cambria" w:cs="Cambria"/>
          <w:spacing w:val="58"/>
          <w:w w:val="105"/>
        </w:rPr>
        <w:t xml:space="preserve"> </w:t>
      </w:r>
      <w:r w:rsidRPr="001C5C99">
        <w:rPr>
          <w:rFonts w:ascii="Cambria" w:hAnsi="Cambria" w:cs="Cambria"/>
          <w:w w:val="105"/>
        </w:rPr>
        <w:t>ustalaniu</w:t>
      </w:r>
      <w:r w:rsidRPr="001C5C99">
        <w:rPr>
          <w:rFonts w:ascii="Cambria" w:hAnsi="Cambria" w:cs="Cambria"/>
          <w:spacing w:val="11"/>
          <w:w w:val="105"/>
        </w:rPr>
        <w:t xml:space="preserve"> </w:t>
      </w:r>
      <w:r w:rsidRPr="001C5C99">
        <w:rPr>
          <w:rFonts w:ascii="Cambria" w:hAnsi="Cambria" w:cs="Cambria"/>
          <w:w w:val="105"/>
        </w:rPr>
        <w:t>oceny</w:t>
      </w:r>
      <w:r w:rsidRPr="001C5C99">
        <w:rPr>
          <w:rFonts w:ascii="Cambria" w:hAnsi="Cambria" w:cs="Cambria"/>
          <w:spacing w:val="54"/>
          <w:w w:val="105"/>
        </w:rPr>
        <w:t xml:space="preserve"> </w:t>
      </w:r>
      <w:r w:rsidRPr="001C5C99">
        <w:rPr>
          <w:rFonts w:ascii="Cambria" w:hAnsi="Cambria" w:cs="Cambria"/>
          <w:w w:val="105"/>
        </w:rPr>
        <w:t>z</w:t>
      </w:r>
      <w:r w:rsidRPr="001C5C99">
        <w:rPr>
          <w:rFonts w:ascii="Cambria" w:hAnsi="Cambria" w:cs="Cambria"/>
          <w:spacing w:val="-13"/>
          <w:w w:val="105"/>
        </w:rPr>
        <w:t xml:space="preserve"> </w:t>
      </w:r>
      <w:r w:rsidRPr="001C5C99">
        <w:rPr>
          <w:rFonts w:ascii="Cambria" w:hAnsi="Cambria" w:cs="Cambria"/>
          <w:w w:val="105"/>
        </w:rPr>
        <w:t>wychowania</w:t>
      </w:r>
      <w:r w:rsidRPr="001C5C99">
        <w:rPr>
          <w:rFonts w:ascii="Cambria" w:hAnsi="Cambria" w:cs="Cambria"/>
          <w:spacing w:val="9"/>
          <w:w w:val="105"/>
        </w:rPr>
        <w:t xml:space="preserve"> </w:t>
      </w:r>
      <w:r w:rsidRPr="001C5C99">
        <w:rPr>
          <w:rFonts w:ascii="Cambria" w:hAnsi="Cambria" w:cs="Cambria"/>
          <w:w w:val="105"/>
        </w:rPr>
        <w:t>fizycznego,</w:t>
      </w:r>
      <w:r w:rsidRPr="001C5C99">
        <w:rPr>
          <w:rFonts w:ascii="Cambria" w:hAnsi="Cambria" w:cs="Cambria"/>
          <w:spacing w:val="6"/>
          <w:w w:val="105"/>
        </w:rPr>
        <w:t xml:space="preserve"> </w:t>
      </w:r>
      <w:r w:rsidRPr="001C5C99">
        <w:rPr>
          <w:rFonts w:ascii="Cambria" w:hAnsi="Cambria" w:cs="Cambria"/>
          <w:w w:val="105"/>
        </w:rPr>
        <w:t>technik</w:t>
      </w:r>
      <w:r w:rsidRPr="001C5C99">
        <w:rPr>
          <w:rFonts w:ascii="Cambria" w:hAnsi="Cambria" w:cs="Cambria"/>
          <w:spacing w:val="27"/>
          <w:w w:val="105"/>
        </w:rPr>
        <w:t>i</w:t>
      </w:r>
      <w:r w:rsidRPr="001C5C99">
        <w:rPr>
          <w:rFonts w:ascii="Cambria" w:hAnsi="Cambria" w:cs="Cambria"/>
          <w:w w:val="105"/>
        </w:rPr>
        <w:t>,</w:t>
      </w:r>
      <w:r w:rsidRPr="001C5C99">
        <w:rPr>
          <w:rFonts w:ascii="Cambria" w:hAnsi="Cambria" w:cs="Cambria"/>
          <w:spacing w:val="36"/>
          <w:w w:val="105"/>
        </w:rPr>
        <w:t xml:space="preserve"> </w:t>
      </w:r>
      <w:r w:rsidRPr="001C5C99">
        <w:rPr>
          <w:rFonts w:ascii="Cambria" w:hAnsi="Cambria" w:cs="Cambria"/>
          <w:w w:val="105"/>
        </w:rPr>
        <w:t>zajęć</w:t>
      </w:r>
      <w:r w:rsidRPr="001C5C99">
        <w:rPr>
          <w:rFonts w:ascii="Cambria" w:hAnsi="Cambria" w:cs="Cambria"/>
          <w:spacing w:val="54"/>
          <w:w w:val="105"/>
        </w:rPr>
        <w:t xml:space="preserve"> </w:t>
      </w:r>
      <w:r w:rsidRPr="001C5C99">
        <w:rPr>
          <w:rFonts w:ascii="Cambria" w:hAnsi="Cambria" w:cs="Cambria"/>
          <w:w w:val="105"/>
        </w:rPr>
        <w:t>technicznych,</w:t>
      </w:r>
      <w:r w:rsidRPr="001C5C99">
        <w:rPr>
          <w:rFonts w:ascii="Cambria" w:hAnsi="Cambria" w:cs="Cambria"/>
          <w:spacing w:val="52"/>
          <w:w w:val="105"/>
        </w:rPr>
        <w:t xml:space="preserve"> </w:t>
      </w:r>
      <w:r w:rsidRPr="001C5C99">
        <w:rPr>
          <w:rFonts w:ascii="Cambria" w:hAnsi="Cambria" w:cs="Cambria"/>
          <w:w w:val="105"/>
        </w:rPr>
        <w:t>plastyki,</w:t>
      </w:r>
      <w:r w:rsidRPr="001C5C99">
        <w:rPr>
          <w:rFonts w:ascii="Cambria" w:hAnsi="Cambria" w:cs="Cambria"/>
          <w:spacing w:val="56"/>
          <w:w w:val="105"/>
        </w:rPr>
        <w:t xml:space="preserve"> </w:t>
      </w:r>
      <w:r w:rsidRPr="001C5C99">
        <w:rPr>
          <w:rFonts w:ascii="Cambria" w:hAnsi="Cambria" w:cs="Cambria"/>
          <w:w w:val="105"/>
        </w:rPr>
        <w:t>muzyki</w:t>
      </w:r>
      <w:r w:rsidRPr="001C5C99">
        <w:rPr>
          <w:rFonts w:ascii="Cambria" w:hAnsi="Cambria" w:cs="Cambria"/>
          <w:spacing w:val="11"/>
          <w:w w:val="105"/>
        </w:rPr>
        <w:t xml:space="preserve"> </w:t>
      </w:r>
      <w:r w:rsidRPr="001C5C99">
        <w:rPr>
          <w:rFonts w:ascii="Cambria" w:hAnsi="Cambria" w:cs="Cambria"/>
          <w:w w:val="105"/>
        </w:rPr>
        <w:t>i</w:t>
      </w:r>
      <w:r w:rsidRPr="001C5C99">
        <w:rPr>
          <w:rFonts w:ascii="Cambria" w:hAnsi="Cambria" w:cs="Cambria"/>
          <w:spacing w:val="-17"/>
          <w:w w:val="105"/>
        </w:rPr>
        <w:t xml:space="preserve"> </w:t>
      </w:r>
      <w:r w:rsidRPr="001C5C99">
        <w:rPr>
          <w:rFonts w:ascii="Cambria" w:hAnsi="Cambria" w:cs="Cambria"/>
          <w:spacing w:val="-3"/>
          <w:w w:val="105"/>
        </w:rPr>
        <w:t>zajęć</w:t>
      </w:r>
      <w:r w:rsidRPr="001C5C99">
        <w:rPr>
          <w:rFonts w:ascii="Cambria" w:hAnsi="Cambria" w:cs="Cambria"/>
          <w:spacing w:val="42"/>
          <w:w w:val="105"/>
        </w:rPr>
        <w:t xml:space="preserve"> </w:t>
      </w:r>
      <w:r>
        <w:rPr>
          <w:rFonts w:ascii="Cambria" w:hAnsi="Cambria" w:cs="Cambria"/>
          <w:w w:val="105"/>
        </w:rPr>
        <w:t>komputerowych oraz informatyki</w:t>
      </w:r>
      <w:r w:rsidRPr="001C5C99">
        <w:rPr>
          <w:rFonts w:ascii="Cambria" w:hAnsi="Cambria" w:cs="Cambria"/>
          <w:spacing w:val="7"/>
          <w:w w:val="105"/>
        </w:rPr>
        <w:t xml:space="preserve"> </w:t>
      </w:r>
      <w:r w:rsidRPr="001C5C99">
        <w:rPr>
          <w:rFonts w:ascii="Cambria" w:hAnsi="Cambria" w:cs="Cambria"/>
          <w:w w:val="105"/>
        </w:rPr>
        <w:t>należy</w:t>
      </w:r>
      <w:r w:rsidRPr="001C5C99">
        <w:rPr>
          <w:rFonts w:ascii="Cambria" w:hAnsi="Cambria" w:cs="Cambria"/>
          <w:spacing w:val="4"/>
          <w:w w:val="105"/>
        </w:rPr>
        <w:t xml:space="preserve"> </w:t>
      </w:r>
      <w:r w:rsidRPr="001C5C99">
        <w:rPr>
          <w:rFonts w:ascii="Cambria" w:hAnsi="Cambria" w:cs="Cambria"/>
          <w:w w:val="105"/>
        </w:rPr>
        <w:t>w</w:t>
      </w:r>
      <w:r w:rsidRPr="001C5C99">
        <w:rPr>
          <w:rFonts w:ascii="Cambria" w:hAnsi="Cambria" w:cs="Cambria"/>
          <w:spacing w:val="-4"/>
          <w:w w:val="105"/>
        </w:rPr>
        <w:t xml:space="preserve"> </w:t>
      </w:r>
      <w:r w:rsidRPr="001C5C99">
        <w:rPr>
          <w:rFonts w:ascii="Cambria" w:hAnsi="Cambria" w:cs="Cambria"/>
          <w:w w:val="105"/>
        </w:rPr>
        <w:t>szczególności</w:t>
      </w:r>
      <w:r w:rsidRPr="001C5C99">
        <w:rPr>
          <w:rFonts w:ascii="Cambria" w:hAnsi="Cambria" w:cs="Cambria"/>
          <w:spacing w:val="57"/>
          <w:w w:val="105"/>
        </w:rPr>
        <w:t xml:space="preserve"> </w:t>
      </w:r>
      <w:r w:rsidRPr="001C5C99">
        <w:rPr>
          <w:rFonts w:ascii="Cambria" w:hAnsi="Cambria" w:cs="Cambria"/>
          <w:w w:val="105"/>
        </w:rPr>
        <w:t>brać</w:t>
      </w:r>
      <w:r w:rsidRPr="001C5C99">
        <w:rPr>
          <w:rFonts w:ascii="Cambria" w:hAnsi="Cambria" w:cs="Cambria"/>
          <w:spacing w:val="44"/>
          <w:w w:val="105"/>
        </w:rPr>
        <w:t xml:space="preserve"> </w:t>
      </w:r>
      <w:r w:rsidRPr="001C5C99">
        <w:rPr>
          <w:rFonts w:ascii="Cambria" w:hAnsi="Cambria" w:cs="Cambria"/>
          <w:w w:val="105"/>
        </w:rPr>
        <w:t>pod</w:t>
      </w:r>
      <w:r w:rsidRPr="001C5C99">
        <w:rPr>
          <w:rFonts w:ascii="Cambria" w:hAnsi="Cambria" w:cs="Cambria"/>
          <w:spacing w:val="57"/>
          <w:w w:val="105"/>
        </w:rPr>
        <w:t xml:space="preserve"> </w:t>
      </w:r>
      <w:r w:rsidRPr="001C5C99">
        <w:rPr>
          <w:rFonts w:ascii="Cambria" w:hAnsi="Cambria" w:cs="Cambria"/>
          <w:w w:val="105"/>
        </w:rPr>
        <w:t>uwagę</w:t>
      </w:r>
      <w:r w:rsidRPr="001C5C99">
        <w:rPr>
          <w:rFonts w:ascii="Cambria" w:hAnsi="Cambria" w:cs="Cambria"/>
          <w:spacing w:val="49"/>
          <w:w w:val="105"/>
        </w:rPr>
        <w:t xml:space="preserve"> </w:t>
      </w:r>
      <w:r w:rsidRPr="001C5C99">
        <w:rPr>
          <w:rFonts w:ascii="Cambria" w:hAnsi="Cambria" w:cs="Cambria"/>
          <w:w w:val="105"/>
        </w:rPr>
        <w:t>wysiłek</w:t>
      </w:r>
      <w:r w:rsidRPr="001C5C99">
        <w:rPr>
          <w:rFonts w:ascii="Cambria" w:hAnsi="Cambria" w:cs="Cambria"/>
          <w:spacing w:val="22"/>
          <w:w w:val="99"/>
        </w:rPr>
        <w:t xml:space="preserve"> </w:t>
      </w:r>
      <w:r w:rsidRPr="001C5C99">
        <w:rPr>
          <w:rFonts w:ascii="Cambria" w:hAnsi="Cambria" w:cs="Cambria"/>
          <w:w w:val="105"/>
        </w:rPr>
        <w:t>wkładany</w:t>
      </w:r>
      <w:r w:rsidRPr="001C5C99">
        <w:rPr>
          <w:rFonts w:ascii="Cambria" w:hAnsi="Cambria" w:cs="Cambria"/>
          <w:spacing w:val="16"/>
          <w:w w:val="105"/>
        </w:rPr>
        <w:t xml:space="preserve"> </w:t>
      </w:r>
      <w:r w:rsidRPr="001C5C99">
        <w:rPr>
          <w:rFonts w:ascii="Cambria" w:hAnsi="Cambria" w:cs="Cambria"/>
          <w:w w:val="105"/>
        </w:rPr>
        <w:t>przez</w:t>
      </w:r>
      <w:r w:rsidRPr="001C5C99">
        <w:rPr>
          <w:rFonts w:ascii="Cambria" w:hAnsi="Cambria" w:cs="Cambria"/>
          <w:spacing w:val="11"/>
          <w:w w:val="105"/>
        </w:rPr>
        <w:t xml:space="preserve"> </w:t>
      </w:r>
      <w:r w:rsidRPr="001C5C99">
        <w:rPr>
          <w:rFonts w:ascii="Cambria" w:hAnsi="Cambria" w:cs="Cambria"/>
          <w:w w:val="105"/>
        </w:rPr>
        <w:t>ucznia</w:t>
      </w:r>
      <w:r w:rsidRPr="001C5C99">
        <w:rPr>
          <w:rFonts w:ascii="Cambria" w:hAnsi="Cambria" w:cs="Cambria"/>
          <w:spacing w:val="14"/>
          <w:w w:val="105"/>
        </w:rPr>
        <w:t xml:space="preserve"> </w:t>
      </w:r>
      <w:r w:rsidRPr="001C5C99">
        <w:rPr>
          <w:rFonts w:ascii="Cambria" w:hAnsi="Cambria" w:cs="Cambria"/>
          <w:w w:val="105"/>
        </w:rPr>
        <w:t>w</w:t>
      </w:r>
      <w:r w:rsidRPr="001C5C99">
        <w:rPr>
          <w:rFonts w:ascii="Cambria" w:hAnsi="Cambria" w:cs="Cambria"/>
          <w:spacing w:val="-13"/>
          <w:w w:val="105"/>
        </w:rPr>
        <w:t xml:space="preserve"> </w:t>
      </w:r>
      <w:r w:rsidRPr="001C5C99">
        <w:rPr>
          <w:rFonts w:ascii="Cambria" w:hAnsi="Cambria" w:cs="Cambria"/>
          <w:w w:val="105"/>
        </w:rPr>
        <w:t>wywiązywanie</w:t>
      </w:r>
      <w:r w:rsidRPr="001C5C99">
        <w:rPr>
          <w:rFonts w:ascii="Cambria" w:hAnsi="Cambria" w:cs="Cambria"/>
          <w:spacing w:val="25"/>
          <w:w w:val="105"/>
        </w:rPr>
        <w:t xml:space="preserve"> </w:t>
      </w:r>
      <w:r w:rsidRPr="001C5C99">
        <w:rPr>
          <w:rFonts w:ascii="Cambria" w:hAnsi="Cambria" w:cs="Cambria"/>
          <w:w w:val="105"/>
        </w:rPr>
        <w:t>się</w:t>
      </w:r>
      <w:r w:rsidRPr="001C5C99">
        <w:rPr>
          <w:rFonts w:ascii="Cambria" w:hAnsi="Cambria" w:cs="Cambria"/>
          <w:spacing w:val="-10"/>
          <w:w w:val="105"/>
        </w:rPr>
        <w:t xml:space="preserve"> </w:t>
      </w:r>
      <w:r w:rsidRPr="001C5C99">
        <w:rPr>
          <w:rFonts w:ascii="Cambria" w:hAnsi="Cambria" w:cs="Cambria"/>
          <w:w w:val="105"/>
        </w:rPr>
        <w:t>z</w:t>
      </w:r>
      <w:r w:rsidRPr="001C5C99">
        <w:rPr>
          <w:rFonts w:ascii="Cambria" w:hAnsi="Cambria" w:cs="Cambria"/>
          <w:spacing w:val="-19"/>
          <w:w w:val="105"/>
        </w:rPr>
        <w:t xml:space="preserve"> </w:t>
      </w:r>
      <w:r w:rsidRPr="001C5C99">
        <w:rPr>
          <w:rFonts w:ascii="Cambria" w:hAnsi="Cambria" w:cs="Cambria"/>
          <w:w w:val="105"/>
        </w:rPr>
        <w:t>obowiązków</w:t>
      </w:r>
      <w:r w:rsidRPr="001C5C99">
        <w:rPr>
          <w:rFonts w:ascii="Cambria" w:hAnsi="Cambria" w:cs="Cambria"/>
          <w:spacing w:val="12"/>
          <w:w w:val="105"/>
        </w:rPr>
        <w:t xml:space="preserve"> </w:t>
      </w:r>
      <w:r w:rsidRPr="001C5C99">
        <w:rPr>
          <w:rFonts w:ascii="Cambria" w:hAnsi="Cambria" w:cs="Cambria"/>
          <w:w w:val="105"/>
        </w:rPr>
        <w:t>wynikających</w:t>
      </w:r>
      <w:r w:rsidRPr="001C5C99">
        <w:rPr>
          <w:rFonts w:ascii="Cambria" w:hAnsi="Cambria" w:cs="Cambria"/>
          <w:spacing w:val="21"/>
          <w:w w:val="105"/>
        </w:rPr>
        <w:t xml:space="preserve"> </w:t>
      </w:r>
      <w:r w:rsidRPr="001C5C99">
        <w:rPr>
          <w:rFonts w:ascii="Cambria" w:hAnsi="Cambria" w:cs="Cambria"/>
          <w:w w:val="105"/>
        </w:rPr>
        <w:lastRenderedPageBreak/>
        <w:t>ze</w:t>
      </w:r>
      <w:r w:rsidRPr="001C5C99">
        <w:rPr>
          <w:rFonts w:ascii="Cambria" w:hAnsi="Cambria" w:cs="Cambria"/>
          <w:spacing w:val="1"/>
          <w:w w:val="105"/>
        </w:rPr>
        <w:t xml:space="preserve"> </w:t>
      </w:r>
      <w:r w:rsidRPr="001C5C99">
        <w:rPr>
          <w:rFonts w:ascii="Cambria" w:hAnsi="Cambria" w:cs="Cambria"/>
          <w:w w:val="105"/>
        </w:rPr>
        <w:t>specyfiki</w:t>
      </w:r>
      <w:r w:rsidRPr="001C5C99">
        <w:rPr>
          <w:rFonts w:ascii="Cambria" w:hAnsi="Cambria" w:cs="Cambria"/>
          <w:spacing w:val="11"/>
          <w:w w:val="105"/>
        </w:rPr>
        <w:t xml:space="preserve"> </w:t>
      </w:r>
      <w:r w:rsidRPr="001C5C99">
        <w:rPr>
          <w:rFonts w:ascii="Cambria" w:hAnsi="Cambria" w:cs="Cambria"/>
          <w:w w:val="105"/>
        </w:rPr>
        <w:t>tych</w:t>
      </w:r>
      <w:r w:rsidRPr="001C5C99">
        <w:rPr>
          <w:rFonts w:ascii="Cambria" w:hAnsi="Cambria" w:cs="Cambria"/>
          <w:w w:val="101"/>
        </w:rPr>
        <w:t xml:space="preserve"> </w:t>
      </w:r>
      <w:r w:rsidRPr="001C5C99">
        <w:rPr>
          <w:rFonts w:ascii="Cambria" w:hAnsi="Cambria" w:cs="Cambria"/>
          <w:spacing w:val="-2"/>
          <w:w w:val="105"/>
        </w:rPr>
        <w:t xml:space="preserve">zajęć, </w:t>
      </w:r>
      <w:r w:rsidRPr="001C5C99">
        <w:rPr>
          <w:rFonts w:ascii="Cambria" w:hAnsi="Cambria" w:cs="Cambria"/>
          <w:w w:val="105"/>
        </w:rPr>
        <w:t>a</w:t>
      </w:r>
      <w:r w:rsidRPr="001C5C99">
        <w:rPr>
          <w:rFonts w:ascii="Cambria" w:hAnsi="Cambria" w:cs="Cambria"/>
          <w:spacing w:val="-24"/>
          <w:w w:val="105"/>
        </w:rPr>
        <w:t xml:space="preserve"> </w:t>
      </w:r>
      <w:r w:rsidRPr="001C5C99">
        <w:rPr>
          <w:rFonts w:ascii="Cambria" w:hAnsi="Cambria" w:cs="Cambria"/>
          <w:w w:val="105"/>
        </w:rPr>
        <w:t>w</w:t>
      </w:r>
      <w:r w:rsidRPr="001C5C99">
        <w:rPr>
          <w:rFonts w:ascii="Cambria" w:hAnsi="Cambria" w:cs="Cambria"/>
          <w:spacing w:val="-13"/>
          <w:w w:val="105"/>
        </w:rPr>
        <w:t xml:space="preserve"> </w:t>
      </w:r>
      <w:r w:rsidRPr="001C5C99">
        <w:rPr>
          <w:rFonts w:ascii="Cambria" w:hAnsi="Cambria" w:cs="Cambria"/>
          <w:w w:val="105"/>
        </w:rPr>
        <w:t>przypadku</w:t>
      </w:r>
      <w:r w:rsidRPr="001C5C99">
        <w:rPr>
          <w:rFonts w:ascii="Cambria" w:hAnsi="Cambria" w:cs="Cambria"/>
          <w:spacing w:val="29"/>
          <w:w w:val="105"/>
        </w:rPr>
        <w:t xml:space="preserve"> </w:t>
      </w:r>
      <w:r w:rsidRPr="001C5C99">
        <w:rPr>
          <w:rFonts w:ascii="Cambria" w:hAnsi="Cambria" w:cs="Cambria"/>
          <w:w w:val="105"/>
        </w:rPr>
        <w:t>wychowania</w:t>
      </w:r>
      <w:r w:rsidRPr="001C5C99">
        <w:rPr>
          <w:rFonts w:ascii="Cambria" w:hAnsi="Cambria" w:cs="Cambria"/>
          <w:spacing w:val="32"/>
          <w:w w:val="105"/>
        </w:rPr>
        <w:t xml:space="preserve"> </w:t>
      </w:r>
      <w:r w:rsidRPr="001C5C99">
        <w:rPr>
          <w:rFonts w:ascii="Cambria" w:hAnsi="Cambria" w:cs="Cambria"/>
          <w:w w:val="105"/>
        </w:rPr>
        <w:t>fizycznego</w:t>
      </w:r>
      <w:r w:rsidRPr="001C5C99">
        <w:rPr>
          <w:rFonts w:ascii="Cambria" w:hAnsi="Cambria" w:cs="Cambria"/>
          <w:spacing w:val="15"/>
          <w:w w:val="105"/>
        </w:rPr>
        <w:t xml:space="preserve"> </w:t>
      </w:r>
      <w:r w:rsidRPr="001C5C99">
        <w:rPr>
          <w:rFonts w:ascii="Cambria" w:hAnsi="Cambria" w:cs="Cambria"/>
          <w:w w:val="180"/>
        </w:rPr>
        <w:t>-</w:t>
      </w:r>
      <w:r w:rsidRPr="001C5C99">
        <w:rPr>
          <w:rFonts w:ascii="Cambria" w:hAnsi="Cambria" w:cs="Cambria"/>
          <w:spacing w:val="-62"/>
          <w:w w:val="180"/>
        </w:rPr>
        <w:t xml:space="preserve"> </w:t>
      </w:r>
      <w:r w:rsidRPr="001C5C99">
        <w:rPr>
          <w:rFonts w:ascii="Cambria" w:hAnsi="Cambria" w:cs="Cambria"/>
          <w:w w:val="105"/>
        </w:rPr>
        <w:t>także</w:t>
      </w:r>
      <w:r w:rsidRPr="001C5C99">
        <w:rPr>
          <w:rFonts w:ascii="Cambria" w:hAnsi="Cambria" w:cs="Cambria"/>
          <w:spacing w:val="14"/>
          <w:w w:val="105"/>
        </w:rPr>
        <w:t xml:space="preserve"> </w:t>
      </w:r>
      <w:r w:rsidRPr="001C5C99">
        <w:rPr>
          <w:rFonts w:ascii="Cambria" w:hAnsi="Cambria" w:cs="Cambria"/>
          <w:w w:val="105"/>
        </w:rPr>
        <w:t>systematyczność</w:t>
      </w:r>
      <w:r w:rsidRPr="001C5C99">
        <w:rPr>
          <w:rFonts w:ascii="Cambria" w:hAnsi="Cambria" w:cs="Cambria"/>
          <w:spacing w:val="24"/>
          <w:w w:val="105"/>
        </w:rPr>
        <w:t xml:space="preserve"> </w:t>
      </w:r>
      <w:r w:rsidRPr="001C5C99">
        <w:rPr>
          <w:rFonts w:ascii="Cambria" w:hAnsi="Cambria" w:cs="Cambria"/>
          <w:w w:val="105"/>
        </w:rPr>
        <w:t>udziału</w:t>
      </w:r>
      <w:r w:rsidRPr="001C5C99">
        <w:rPr>
          <w:rFonts w:ascii="Cambria" w:hAnsi="Cambria" w:cs="Cambria"/>
          <w:spacing w:val="26"/>
          <w:w w:val="105"/>
        </w:rPr>
        <w:t xml:space="preserve"> </w:t>
      </w:r>
      <w:r w:rsidRPr="001C5C99">
        <w:rPr>
          <w:rFonts w:ascii="Cambria" w:hAnsi="Cambria" w:cs="Cambria"/>
          <w:w w:val="105"/>
        </w:rPr>
        <w:t>w</w:t>
      </w:r>
      <w:r w:rsidRPr="001C5C99">
        <w:rPr>
          <w:rFonts w:ascii="Cambria" w:hAnsi="Cambria" w:cs="Cambria"/>
          <w:spacing w:val="-13"/>
          <w:w w:val="105"/>
        </w:rPr>
        <w:t xml:space="preserve"> </w:t>
      </w:r>
      <w:r w:rsidRPr="001C5C99">
        <w:rPr>
          <w:rFonts w:ascii="Cambria" w:hAnsi="Cambria" w:cs="Cambria"/>
          <w:w w:val="105"/>
        </w:rPr>
        <w:t>zajęciach.</w:t>
      </w:r>
    </w:p>
    <w:p w:rsidR="00BC1E93" w:rsidRPr="001C5C99" w:rsidRDefault="00BC1E93" w:rsidP="006D4177">
      <w:pPr>
        <w:autoSpaceDE w:val="0"/>
        <w:autoSpaceDN w:val="0"/>
        <w:adjustRightInd w:val="0"/>
        <w:ind w:left="142" w:firstLine="426"/>
        <w:jc w:val="both"/>
        <w:rPr>
          <w:rFonts w:ascii="Cambria" w:hAnsi="Cambria" w:cs="Cambria"/>
        </w:rPr>
      </w:pPr>
    </w:p>
    <w:p w:rsidR="00BC1E93" w:rsidRPr="001C5C99" w:rsidRDefault="00BC1E93" w:rsidP="00FE057A">
      <w:pPr>
        <w:autoSpaceDE w:val="0"/>
        <w:autoSpaceDN w:val="0"/>
        <w:adjustRightInd w:val="0"/>
        <w:ind w:left="142" w:firstLine="284"/>
        <w:jc w:val="both"/>
        <w:rPr>
          <w:rFonts w:ascii="Cambria" w:hAnsi="Cambria" w:cs="Cambria"/>
        </w:rPr>
      </w:pPr>
      <w:r>
        <w:rPr>
          <w:rFonts w:ascii="Cambria" w:hAnsi="Cambria" w:cs="Cambria"/>
          <w:b/>
          <w:bCs/>
        </w:rPr>
        <w:t>§ 10</w:t>
      </w:r>
      <w:r w:rsidRPr="001C5C99">
        <w:rPr>
          <w:rFonts w:ascii="Cambria" w:hAnsi="Cambria" w:cs="Cambria"/>
          <w:b/>
          <w:bCs/>
        </w:rPr>
        <w:t>9</w:t>
      </w:r>
      <w:r w:rsidRPr="001C5C99">
        <w:rPr>
          <w:rFonts w:ascii="Cambria" w:hAnsi="Cambria" w:cs="Cambria"/>
        </w:rPr>
        <w:t>.</w:t>
      </w:r>
      <w:r>
        <w:rPr>
          <w:rFonts w:ascii="Cambria" w:hAnsi="Cambria" w:cs="Cambria"/>
        </w:rPr>
        <w:t xml:space="preserve"> </w:t>
      </w:r>
      <w:r w:rsidRPr="00FE057A">
        <w:rPr>
          <w:rFonts w:ascii="Cambria" w:hAnsi="Cambria" w:cs="Cambria"/>
          <w:b/>
          <w:bCs/>
        </w:rPr>
        <w:t>1.</w:t>
      </w:r>
      <w:r w:rsidRPr="001C5C99">
        <w:rPr>
          <w:rFonts w:ascii="Cambria" w:hAnsi="Cambria" w:cs="Cambria"/>
        </w:rPr>
        <w:t xml:space="preserve">  S</w:t>
      </w:r>
      <w:r>
        <w:rPr>
          <w:rFonts w:ascii="Cambria" w:hAnsi="Cambria" w:cs="Cambria"/>
        </w:rPr>
        <w:t xml:space="preserve">kala ocen z zajęć edukacyjnych. </w:t>
      </w:r>
      <w:r w:rsidRPr="001C5C99">
        <w:rPr>
          <w:rFonts w:ascii="Cambria" w:hAnsi="Cambria" w:cs="Cambria"/>
        </w:rPr>
        <w:t>Oceny bieżące i oceny klasyfikacyjne śródroczne ustala się w stopniach według skali:</w:t>
      </w:r>
    </w:p>
    <w:p w:rsidR="00BC1E93" w:rsidRPr="001C5C99" w:rsidRDefault="00BC1E93" w:rsidP="006D4177">
      <w:pPr>
        <w:pStyle w:val="Obszartekstu"/>
        <w:tabs>
          <w:tab w:val="left" w:pos="0"/>
        </w:tabs>
        <w:suppressAutoHyphens/>
        <w:jc w:val="both"/>
        <w:rPr>
          <w:rFonts w:ascii="Cambria" w:hAnsi="Cambria" w:cs="Cambria"/>
          <w:sz w:val="22"/>
          <w:szCs w:val="22"/>
        </w:rPr>
      </w:pP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celujący – 6</w:t>
      </w: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bardzo dobry – 5</w:t>
      </w: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dobry – 4</w:t>
      </w: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dostateczny – 3</w:t>
      </w: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dopuszczający – 2</w:t>
      </w:r>
    </w:p>
    <w:p w:rsidR="00BC1E93" w:rsidRPr="001C5C99" w:rsidRDefault="00BC1E93" w:rsidP="006D4177">
      <w:pPr>
        <w:pStyle w:val="Standard"/>
        <w:ind w:left="851"/>
        <w:jc w:val="both"/>
        <w:rPr>
          <w:rFonts w:ascii="Cambria" w:hAnsi="Cambria" w:cs="Cambria"/>
          <w:sz w:val="22"/>
          <w:szCs w:val="22"/>
        </w:rPr>
      </w:pPr>
      <w:r w:rsidRPr="001C5C99">
        <w:rPr>
          <w:rFonts w:ascii="Cambria" w:hAnsi="Cambria" w:cs="Cambria"/>
          <w:sz w:val="22"/>
          <w:szCs w:val="22"/>
        </w:rPr>
        <w:t>stopień niedostateczny – 1</w:t>
      </w:r>
    </w:p>
    <w:p w:rsidR="00BC1E93" w:rsidRPr="001C5C99" w:rsidRDefault="00BC1E93" w:rsidP="006D4177">
      <w:pPr>
        <w:pStyle w:val="Standard"/>
        <w:ind w:left="851"/>
        <w:jc w:val="both"/>
        <w:rPr>
          <w:rFonts w:ascii="Cambria" w:hAnsi="Cambria" w:cs="Cambria"/>
          <w:sz w:val="22"/>
          <w:szCs w:val="22"/>
        </w:rPr>
      </w:pPr>
    </w:p>
    <w:p w:rsidR="00BC1E93" w:rsidRPr="001C5C99" w:rsidRDefault="00BC1E93" w:rsidP="00815C8C">
      <w:pPr>
        <w:pStyle w:val="Standard"/>
        <w:numPr>
          <w:ilvl w:val="0"/>
          <w:numId w:val="118"/>
        </w:numPr>
        <w:jc w:val="both"/>
        <w:rPr>
          <w:rFonts w:ascii="Cambria" w:hAnsi="Cambria" w:cs="Cambria"/>
          <w:sz w:val="22"/>
          <w:szCs w:val="22"/>
        </w:rPr>
      </w:pPr>
      <w:r w:rsidRPr="001C5C99">
        <w:rPr>
          <w:rFonts w:ascii="Cambria" w:hAnsi="Cambria" w:cs="Cambria"/>
          <w:sz w:val="22"/>
          <w:szCs w:val="22"/>
        </w:rPr>
        <w:t>Oceny klasyfikacyjne śródroczne uczniów klas I-III mają charakter oceny opisowej.</w:t>
      </w:r>
    </w:p>
    <w:p w:rsidR="00BC1E93" w:rsidRPr="001C5C99" w:rsidRDefault="00BC1E93" w:rsidP="006D4177">
      <w:pPr>
        <w:pStyle w:val="Standard"/>
        <w:ind w:left="680"/>
        <w:jc w:val="both"/>
        <w:rPr>
          <w:rFonts w:ascii="Cambria" w:hAnsi="Cambria" w:cs="Cambria"/>
          <w:sz w:val="22"/>
          <w:szCs w:val="22"/>
        </w:rPr>
      </w:pPr>
    </w:p>
    <w:p w:rsidR="00BC1E93" w:rsidRPr="001C5C99" w:rsidRDefault="00BC1E93" w:rsidP="00815C8C">
      <w:pPr>
        <w:pStyle w:val="Standard"/>
        <w:numPr>
          <w:ilvl w:val="0"/>
          <w:numId w:val="118"/>
        </w:numPr>
        <w:jc w:val="both"/>
        <w:rPr>
          <w:rFonts w:ascii="Cambria" w:hAnsi="Cambria" w:cs="Cambria"/>
          <w:sz w:val="22"/>
          <w:szCs w:val="22"/>
        </w:rPr>
      </w:pPr>
      <w:r w:rsidRPr="001C5C99">
        <w:rPr>
          <w:rFonts w:ascii="Cambria" w:hAnsi="Cambria" w:cs="Cambria"/>
          <w:sz w:val="22"/>
          <w:szCs w:val="22"/>
        </w:rPr>
        <w:t>Dopuszcza się dodatkowo stosowanie: plus (+) oraz minus (-) za nieprzygotowanie do lekcji, aktywność, zadania domowe lub ich brak oraz cząstkowe odpowiedzi. (Sposób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BC1E93" w:rsidRPr="001C5C99" w:rsidRDefault="00BC1E93" w:rsidP="006D4177">
      <w:pPr>
        <w:pStyle w:val="Akapitzlist"/>
        <w:rPr>
          <w:rFonts w:ascii="Cambria" w:hAnsi="Cambria" w:cs="Cambria"/>
        </w:rPr>
      </w:pPr>
    </w:p>
    <w:p w:rsidR="00BC1E93" w:rsidRPr="001C5C99" w:rsidRDefault="00BC1E93" w:rsidP="00815C8C">
      <w:pPr>
        <w:pStyle w:val="Standard"/>
        <w:numPr>
          <w:ilvl w:val="0"/>
          <w:numId w:val="118"/>
        </w:numPr>
        <w:jc w:val="both"/>
        <w:rPr>
          <w:rFonts w:ascii="Cambria" w:hAnsi="Cambria" w:cs="Cambria"/>
          <w:sz w:val="22"/>
          <w:szCs w:val="22"/>
        </w:rPr>
      </w:pPr>
      <w:r>
        <w:rPr>
          <w:rFonts w:ascii="Cambria" w:hAnsi="Cambria" w:cs="Cambria"/>
          <w:sz w:val="22"/>
          <w:szCs w:val="22"/>
        </w:rPr>
        <w:t>Wymagania ogólne</w:t>
      </w:r>
      <w:r w:rsidRPr="001C5C99">
        <w:rPr>
          <w:rFonts w:ascii="Cambria" w:hAnsi="Cambria" w:cs="Cambria"/>
          <w:sz w:val="22"/>
          <w:szCs w:val="22"/>
        </w:rPr>
        <w:t xml:space="preserve"> ocen</w:t>
      </w:r>
      <w:r>
        <w:rPr>
          <w:rFonts w:ascii="Cambria" w:hAnsi="Cambria" w:cs="Cambria"/>
          <w:sz w:val="22"/>
          <w:szCs w:val="22"/>
        </w:rPr>
        <w:t xml:space="preserve"> uczniów kl. IV-VIII</w:t>
      </w:r>
      <w:r w:rsidRPr="001C5C99">
        <w:rPr>
          <w:rFonts w:ascii="Cambria" w:hAnsi="Cambria" w:cs="Cambria"/>
          <w:sz w:val="22"/>
          <w:szCs w:val="22"/>
        </w:rPr>
        <w:t xml:space="preserve">: </w:t>
      </w:r>
    </w:p>
    <w:p w:rsidR="00BC1E93" w:rsidRPr="00D93E8E" w:rsidRDefault="00BC1E93" w:rsidP="006D4177">
      <w:pPr>
        <w:pStyle w:val="Tekstpodstawowy"/>
        <w:tabs>
          <w:tab w:val="left" w:pos="426"/>
        </w:tabs>
        <w:rPr>
          <w:rFonts w:ascii="Cambria" w:hAnsi="Cambria" w:cs="Cambria"/>
          <w:sz w:val="22"/>
          <w:szCs w:val="22"/>
        </w:rPr>
      </w:pPr>
    </w:p>
    <w:p w:rsidR="00BC1E93" w:rsidRPr="00D93E8E" w:rsidRDefault="00BC1E93" w:rsidP="00150C28">
      <w:pPr>
        <w:pStyle w:val="Default"/>
        <w:numPr>
          <w:ilvl w:val="0"/>
          <w:numId w:val="201"/>
        </w:numPr>
        <w:tabs>
          <w:tab w:val="left" w:pos="426"/>
        </w:tabs>
        <w:spacing w:line="276" w:lineRule="auto"/>
        <w:ind w:left="0" w:firstLine="0"/>
        <w:jc w:val="both"/>
        <w:rPr>
          <w:rFonts w:ascii="Cambria" w:hAnsi="Cambria" w:cs="Cambria"/>
          <w:color w:val="auto"/>
          <w:sz w:val="22"/>
          <w:szCs w:val="22"/>
        </w:rPr>
      </w:pPr>
      <w:r w:rsidRPr="00D93E8E">
        <w:rPr>
          <w:rFonts w:ascii="Cambria" w:hAnsi="Cambria" w:cs="Cambria"/>
          <w:color w:val="auto"/>
          <w:sz w:val="22"/>
          <w:szCs w:val="22"/>
        </w:rPr>
        <w:t>stopień celujący otrzymuje uczeń, który opanował treści i umiejętności wykraczające poza program danej klasy, czyli:</w:t>
      </w:r>
    </w:p>
    <w:p w:rsidR="00BC1E93" w:rsidRPr="00D93E8E" w:rsidRDefault="00BC1E93" w:rsidP="00150C28">
      <w:pPr>
        <w:pStyle w:val="Default"/>
        <w:numPr>
          <w:ilvl w:val="0"/>
          <w:numId w:val="202"/>
        </w:numPr>
        <w:spacing w:line="276" w:lineRule="auto"/>
        <w:rPr>
          <w:rFonts w:ascii="Cambria" w:hAnsi="Cambria" w:cs="Cambria"/>
          <w:color w:val="auto"/>
          <w:sz w:val="22"/>
          <w:szCs w:val="22"/>
        </w:rPr>
      </w:pPr>
      <w:r w:rsidRPr="00D93E8E">
        <w:rPr>
          <w:rFonts w:ascii="Cambria" w:hAnsi="Cambria" w:cs="Cambria"/>
          <w:color w:val="auto"/>
          <w:sz w:val="22"/>
          <w:szCs w:val="22"/>
        </w:rPr>
        <w:t xml:space="preserve">samodzielnie i twórczo rozwija własne uzdolnienia, </w:t>
      </w:r>
    </w:p>
    <w:p w:rsidR="00BC1E93" w:rsidRPr="00D93E8E" w:rsidRDefault="00BC1E93" w:rsidP="00150C28">
      <w:pPr>
        <w:pStyle w:val="Default"/>
        <w:numPr>
          <w:ilvl w:val="0"/>
          <w:numId w:val="202"/>
        </w:numPr>
        <w:tabs>
          <w:tab w:val="left" w:pos="567"/>
        </w:tabs>
        <w:spacing w:line="276" w:lineRule="auto"/>
        <w:rPr>
          <w:rFonts w:ascii="Cambria" w:hAnsi="Cambria" w:cs="Cambria"/>
          <w:color w:val="auto"/>
          <w:sz w:val="22"/>
          <w:szCs w:val="22"/>
        </w:rPr>
      </w:pPr>
      <w:r w:rsidRPr="00D93E8E">
        <w:rPr>
          <w:rFonts w:ascii="Cambria" w:hAnsi="Cambria" w:cs="Cambria"/>
          <w:color w:val="auto"/>
          <w:sz w:val="22"/>
          <w:szCs w:val="22"/>
        </w:rPr>
        <w:t xml:space="preserve">biegle posługuje się zdobytymi wiadomościami w rozwiązywaniu problemów  teoretycznych lub praktycznych w ramach programu danej klasy, proponuje rozwiązania nietypowe, </w:t>
      </w:r>
    </w:p>
    <w:p w:rsidR="00BC1E93" w:rsidRPr="00D93E8E" w:rsidRDefault="00BC1E93" w:rsidP="00150C28">
      <w:pPr>
        <w:pStyle w:val="Default"/>
        <w:numPr>
          <w:ilvl w:val="0"/>
          <w:numId w:val="202"/>
        </w:numPr>
        <w:spacing w:line="276" w:lineRule="auto"/>
        <w:rPr>
          <w:rFonts w:ascii="Cambria" w:hAnsi="Cambria" w:cs="Cambria"/>
          <w:color w:val="auto"/>
          <w:sz w:val="22"/>
          <w:szCs w:val="22"/>
        </w:rPr>
      </w:pPr>
      <w:r w:rsidRPr="00D93E8E">
        <w:rPr>
          <w:rFonts w:ascii="Cambria" w:hAnsi="Cambria" w:cs="Cambria"/>
          <w:color w:val="auto"/>
          <w:sz w:val="22"/>
          <w:szCs w:val="22"/>
        </w:rPr>
        <w:t>rozwiązuje zadania wykraczające poza program nauczania,</w:t>
      </w:r>
    </w:p>
    <w:p w:rsidR="00BC1E93" w:rsidRDefault="00BC1E93" w:rsidP="00150C28">
      <w:pPr>
        <w:pStyle w:val="Default"/>
        <w:numPr>
          <w:ilvl w:val="0"/>
          <w:numId w:val="202"/>
        </w:numPr>
        <w:spacing w:line="276" w:lineRule="auto"/>
        <w:rPr>
          <w:rFonts w:ascii="Cambria" w:hAnsi="Cambria" w:cs="Cambria"/>
          <w:color w:val="auto"/>
          <w:sz w:val="22"/>
          <w:szCs w:val="22"/>
        </w:rPr>
      </w:pPr>
      <w:r w:rsidRPr="00D93E8E">
        <w:rPr>
          <w:rFonts w:ascii="Cambria" w:hAnsi="Cambria" w:cs="Cambria"/>
          <w:color w:val="auto"/>
          <w:sz w:val="22"/>
          <w:szCs w:val="22"/>
        </w:rPr>
        <w:t xml:space="preserve"> osiąga sukcesy w konkursach i olimpiadach przedmiotowych, zawodach  sportowych i innych, będąc laureatem konkursów bez etapów lub na szczeblu co najmniej powiatowym oraz  kwalifikując się do finałów konkursów na szczeblu co najmniej wojewódzkim. </w:t>
      </w:r>
    </w:p>
    <w:p w:rsidR="00BC1E93" w:rsidRPr="00AF7836" w:rsidRDefault="00BC1E93" w:rsidP="00150C28">
      <w:pPr>
        <w:pStyle w:val="Tekstpodstawowy"/>
        <w:numPr>
          <w:ilvl w:val="0"/>
          <w:numId w:val="202"/>
        </w:numPr>
        <w:rPr>
          <w:rFonts w:ascii="Cambria" w:hAnsi="Cambria" w:cs="Cambria"/>
          <w:sz w:val="22"/>
          <w:szCs w:val="22"/>
        </w:rPr>
      </w:pPr>
      <w:r w:rsidRPr="00AF7836">
        <w:rPr>
          <w:rFonts w:ascii="Cambria" w:hAnsi="Cambria" w:cs="Cambria"/>
          <w:sz w:val="22"/>
          <w:szCs w:val="22"/>
        </w:rPr>
        <w:t>posiada wysoki ponadprzeciętny stopień aktywności fizycznej, duże umiejętności techniczne w wybranej dyscyplinie sportu, znaczące osiągnięcia indywidualne lub zespołowe w międzyszkolnych zawodach sportowych,</w:t>
      </w:r>
    </w:p>
    <w:p w:rsidR="00BC1E93" w:rsidRPr="00AF7836" w:rsidRDefault="00BC1E93" w:rsidP="00150C28">
      <w:pPr>
        <w:pStyle w:val="Tekstpodstawowy"/>
        <w:numPr>
          <w:ilvl w:val="0"/>
          <w:numId w:val="202"/>
        </w:numPr>
        <w:rPr>
          <w:rFonts w:ascii="Cambria" w:hAnsi="Cambria" w:cs="Cambria"/>
          <w:sz w:val="22"/>
          <w:szCs w:val="22"/>
        </w:rPr>
      </w:pPr>
      <w:r>
        <w:rPr>
          <w:rFonts w:ascii="Cambria" w:hAnsi="Cambria" w:cs="Cambria"/>
          <w:sz w:val="22"/>
          <w:szCs w:val="22"/>
        </w:rPr>
        <w:t xml:space="preserve"> z przedmiotu plastyka, muzyka, technika, zajęcia techniczne  - </w:t>
      </w:r>
      <w:r w:rsidRPr="00AF7836">
        <w:rPr>
          <w:rFonts w:ascii="Cambria" w:hAnsi="Cambria" w:cs="Cambria"/>
          <w:sz w:val="22"/>
          <w:szCs w:val="22"/>
        </w:rPr>
        <w:t>wykraczającymi poza program nauc</w:t>
      </w:r>
      <w:r>
        <w:rPr>
          <w:rFonts w:ascii="Cambria" w:hAnsi="Cambria" w:cs="Cambria"/>
          <w:sz w:val="22"/>
          <w:szCs w:val="22"/>
        </w:rPr>
        <w:t>zania wiadomościami</w:t>
      </w:r>
      <w:r w:rsidRPr="00AF7836">
        <w:rPr>
          <w:rFonts w:ascii="Cambria" w:hAnsi="Cambria" w:cs="Cambria"/>
          <w:sz w:val="22"/>
          <w:szCs w:val="22"/>
        </w:rPr>
        <w:t xml:space="preserve">  i umiejętnościami uczeń musi wykazać się udokumentowanymi osiągnięciami własnej twórczości muzycznej (np. szkoła muzyczna) lub plastycznej (</w:t>
      </w:r>
      <w:r>
        <w:rPr>
          <w:rFonts w:ascii="Cambria" w:hAnsi="Cambria" w:cs="Cambria"/>
          <w:sz w:val="22"/>
          <w:szCs w:val="22"/>
        </w:rPr>
        <w:t xml:space="preserve">np. </w:t>
      </w:r>
      <w:r w:rsidRPr="00AF7836">
        <w:rPr>
          <w:rFonts w:ascii="Cambria" w:hAnsi="Cambria" w:cs="Cambria"/>
          <w:sz w:val="22"/>
          <w:szCs w:val="22"/>
        </w:rPr>
        <w:t>dziecięce i młodzieżowe konkur</w:t>
      </w:r>
      <w:r>
        <w:rPr>
          <w:rFonts w:ascii="Cambria" w:hAnsi="Cambria" w:cs="Cambria"/>
          <w:sz w:val="22"/>
          <w:szCs w:val="22"/>
        </w:rPr>
        <w:t>sy plastyczne).</w:t>
      </w:r>
    </w:p>
    <w:p w:rsidR="00BC1E93" w:rsidRPr="00D93E8E" w:rsidRDefault="00BC1E93" w:rsidP="006D4177">
      <w:pPr>
        <w:pStyle w:val="Default"/>
        <w:spacing w:line="276" w:lineRule="auto"/>
        <w:ind w:left="1425"/>
        <w:rPr>
          <w:rFonts w:ascii="Cambria" w:hAnsi="Cambria" w:cs="Cambria"/>
          <w:color w:val="auto"/>
          <w:sz w:val="22"/>
          <w:szCs w:val="22"/>
        </w:rPr>
      </w:pPr>
    </w:p>
    <w:p w:rsidR="00BC1E93" w:rsidRPr="00D93E8E" w:rsidRDefault="00BC1E93" w:rsidP="006D4177">
      <w:pPr>
        <w:pStyle w:val="Default"/>
        <w:tabs>
          <w:tab w:val="left" w:pos="426"/>
        </w:tabs>
        <w:spacing w:line="276" w:lineRule="auto"/>
        <w:rPr>
          <w:rFonts w:ascii="Cambria" w:hAnsi="Cambria" w:cs="Cambria"/>
          <w:color w:val="auto"/>
          <w:sz w:val="22"/>
          <w:szCs w:val="22"/>
        </w:rPr>
      </w:pPr>
    </w:p>
    <w:p w:rsidR="00BC1E93" w:rsidRPr="00D93E8E" w:rsidRDefault="00BC1E93" w:rsidP="00150C28">
      <w:pPr>
        <w:pStyle w:val="Default"/>
        <w:numPr>
          <w:ilvl w:val="0"/>
          <w:numId w:val="201"/>
        </w:numPr>
        <w:tabs>
          <w:tab w:val="left" w:pos="426"/>
        </w:tabs>
        <w:spacing w:line="276" w:lineRule="auto"/>
        <w:ind w:left="0" w:firstLine="0"/>
        <w:rPr>
          <w:rFonts w:ascii="Cambria" w:hAnsi="Cambria" w:cs="Cambria"/>
          <w:color w:val="auto"/>
          <w:sz w:val="22"/>
          <w:szCs w:val="22"/>
        </w:rPr>
      </w:pPr>
      <w:r w:rsidRPr="00D93E8E">
        <w:rPr>
          <w:rFonts w:ascii="Cambria" w:hAnsi="Cambria" w:cs="Cambria"/>
          <w:color w:val="auto"/>
          <w:sz w:val="22"/>
          <w:szCs w:val="22"/>
        </w:rPr>
        <w:t xml:space="preserve">stopień bardzo dobry otrzymuje uczeń, który opanował treści i umiejętności określone na poziomie wymagań dopełniającym, czyli: </w:t>
      </w:r>
    </w:p>
    <w:p w:rsidR="00BC1E93" w:rsidRDefault="00BC1E93" w:rsidP="00150C28">
      <w:pPr>
        <w:pStyle w:val="Default"/>
        <w:numPr>
          <w:ilvl w:val="0"/>
          <w:numId w:val="302"/>
        </w:numPr>
        <w:spacing w:line="276" w:lineRule="auto"/>
        <w:rPr>
          <w:rFonts w:ascii="Cambria" w:hAnsi="Cambria" w:cs="Cambria"/>
          <w:color w:val="auto"/>
          <w:sz w:val="22"/>
          <w:szCs w:val="22"/>
        </w:rPr>
      </w:pPr>
      <w:r w:rsidRPr="00D93E8E">
        <w:rPr>
          <w:rFonts w:ascii="Cambria" w:hAnsi="Cambria" w:cs="Cambria"/>
          <w:color w:val="auto"/>
          <w:sz w:val="22"/>
          <w:szCs w:val="22"/>
        </w:rPr>
        <w:t>opanował pełny zakres wiedzy i umiejętności określony programem nauczania przedmiotu w danej klasie</w:t>
      </w:r>
      <w:r>
        <w:rPr>
          <w:rFonts w:ascii="Cambria" w:hAnsi="Cambria" w:cs="Cambria"/>
          <w:color w:val="auto"/>
          <w:sz w:val="22"/>
          <w:szCs w:val="22"/>
        </w:rPr>
        <w:t>;</w:t>
      </w:r>
    </w:p>
    <w:p w:rsidR="00BC1E93" w:rsidRDefault="00BC1E93" w:rsidP="00150C28">
      <w:pPr>
        <w:pStyle w:val="Default"/>
        <w:numPr>
          <w:ilvl w:val="0"/>
          <w:numId w:val="302"/>
        </w:numPr>
        <w:spacing w:line="276" w:lineRule="auto"/>
        <w:rPr>
          <w:rFonts w:ascii="Cambria" w:hAnsi="Cambria" w:cs="Cambria"/>
          <w:color w:val="auto"/>
          <w:sz w:val="22"/>
          <w:szCs w:val="22"/>
        </w:rPr>
      </w:pPr>
      <w:r w:rsidRPr="00FE057A">
        <w:rPr>
          <w:rFonts w:ascii="Cambria" w:hAnsi="Cambria" w:cs="Cambria"/>
          <w:color w:val="auto"/>
          <w:sz w:val="22"/>
          <w:szCs w:val="22"/>
        </w:rPr>
        <w:t>sprawnie posługuje się zdobytymi wiadomościami, rozwiązuje samodzielnie problemy  teoretyczne i praktyczne ujęte programem nauczania</w:t>
      </w:r>
      <w:r>
        <w:rPr>
          <w:rFonts w:ascii="Cambria" w:hAnsi="Cambria" w:cs="Cambria"/>
          <w:color w:val="auto"/>
          <w:sz w:val="22"/>
          <w:szCs w:val="22"/>
        </w:rPr>
        <w:t>;</w:t>
      </w:r>
    </w:p>
    <w:p w:rsidR="00BC1E93" w:rsidRDefault="00BC1E93" w:rsidP="00150C28">
      <w:pPr>
        <w:pStyle w:val="Default"/>
        <w:numPr>
          <w:ilvl w:val="0"/>
          <w:numId w:val="302"/>
        </w:numPr>
        <w:spacing w:line="276" w:lineRule="auto"/>
        <w:rPr>
          <w:rFonts w:ascii="Cambria" w:hAnsi="Cambria" w:cs="Cambria"/>
          <w:color w:val="auto"/>
          <w:sz w:val="22"/>
          <w:szCs w:val="22"/>
        </w:rPr>
      </w:pPr>
      <w:r w:rsidRPr="00FE057A">
        <w:rPr>
          <w:rFonts w:ascii="Cambria" w:hAnsi="Cambria" w:cs="Cambria"/>
          <w:color w:val="auto"/>
          <w:sz w:val="22"/>
          <w:szCs w:val="22"/>
        </w:rPr>
        <w:lastRenderedPageBreak/>
        <w:t>potrafi zastosować posiadaną wiedzę i umiejętności do rozwiązania zadań problemów w nowych sytuacjach;</w:t>
      </w:r>
    </w:p>
    <w:p w:rsidR="00BC1E93" w:rsidRPr="00FE057A" w:rsidRDefault="00BC1E93" w:rsidP="00150C28">
      <w:pPr>
        <w:pStyle w:val="Default"/>
        <w:numPr>
          <w:ilvl w:val="0"/>
          <w:numId w:val="302"/>
        </w:numPr>
        <w:spacing w:line="276" w:lineRule="auto"/>
        <w:rPr>
          <w:rFonts w:ascii="Cambria" w:hAnsi="Cambria" w:cs="Cambria"/>
          <w:color w:val="auto"/>
          <w:sz w:val="22"/>
          <w:szCs w:val="22"/>
        </w:rPr>
      </w:pPr>
      <w:r w:rsidRPr="00FE057A">
        <w:rPr>
          <w:rFonts w:ascii="Cambria" w:hAnsi="Cambria" w:cs="Cambria"/>
          <w:color w:val="auto"/>
          <w:sz w:val="22"/>
          <w:szCs w:val="22"/>
        </w:rPr>
        <w:t xml:space="preserve">stosuje poprawny język i styl wypowiedzi, sprawnie posługuje się  obowiązującą w danym przedmiocie terminologią, wykazuje się  precyzyjnością i dojrzałością (odpowiednią do wieku) </w:t>
      </w:r>
      <w:r>
        <w:rPr>
          <w:rFonts w:ascii="Cambria" w:hAnsi="Cambria" w:cs="Cambria"/>
          <w:color w:val="auto"/>
          <w:sz w:val="22"/>
          <w:szCs w:val="22"/>
        </w:rPr>
        <w:t xml:space="preserve"> wypowiedzi ustnych i pisemnych.</w:t>
      </w:r>
    </w:p>
    <w:p w:rsidR="00BC1E93" w:rsidRPr="00D93E8E" w:rsidRDefault="00BC1E93" w:rsidP="006D4177">
      <w:pPr>
        <w:pStyle w:val="Default"/>
        <w:spacing w:line="276" w:lineRule="auto"/>
        <w:ind w:left="993"/>
        <w:rPr>
          <w:rFonts w:ascii="Cambria" w:hAnsi="Cambria" w:cs="Cambria"/>
          <w:color w:val="auto"/>
          <w:sz w:val="22"/>
          <w:szCs w:val="22"/>
        </w:rPr>
      </w:pPr>
    </w:p>
    <w:p w:rsidR="00BC1E93" w:rsidRPr="00D93E8E" w:rsidRDefault="00BC1E93" w:rsidP="006D4177">
      <w:pPr>
        <w:pStyle w:val="Default"/>
        <w:spacing w:line="276" w:lineRule="auto"/>
        <w:rPr>
          <w:rFonts w:ascii="Cambria" w:hAnsi="Cambria" w:cs="Cambria"/>
          <w:color w:val="auto"/>
          <w:sz w:val="22"/>
          <w:szCs w:val="22"/>
        </w:rPr>
      </w:pPr>
    </w:p>
    <w:p w:rsidR="00BC1E93" w:rsidRPr="00D93E8E" w:rsidRDefault="00BC1E93" w:rsidP="00150C28">
      <w:pPr>
        <w:pStyle w:val="Default"/>
        <w:numPr>
          <w:ilvl w:val="0"/>
          <w:numId w:val="201"/>
        </w:numPr>
        <w:tabs>
          <w:tab w:val="left" w:pos="426"/>
        </w:tabs>
        <w:spacing w:line="276" w:lineRule="auto"/>
        <w:ind w:left="0" w:firstLine="0"/>
        <w:rPr>
          <w:rFonts w:ascii="Cambria" w:hAnsi="Cambria" w:cs="Cambria"/>
          <w:color w:val="auto"/>
          <w:sz w:val="22"/>
          <w:szCs w:val="22"/>
        </w:rPr>
      </w:pPr>
      <w:r w:rsidRPr="00D93E8E">
        <w:rPr>
          <w:rFonts w:ascii="Cambria" w:hAnsi="Cambria" w:cs="Cambria"/>
          <w:color w:val="auto"/>
          <w:sz w:val="22"/>
          <w:szCs w:val="22"/>
        </w:rPr>
        <w:t xml:space="preserve">stopień dobry otrzymuje uczeń, który opanował poziom wymagań rozszerzających, czyli: </w:t>
      </w:r>
    </w:p>
    <w:p w:rsidR="00BC1E93" w:rsidRDefault="00BC1E93" w:rsidP="00150C28">
      <w:pPr>
        <w:pStyle w:val="Default"/>
        <w:numPr>
          <w:ilvl w:val="0"/>
          <w:numId w:val="303"/>
        </w:numPr>
        <w:spacing w:line="276" w:lineRule="auto"/>
        <w:rPr>
          <w:rFonts w:ascii="Cambria" w:hAnsi="Cambria" w:cs="Cambria"/>
          <w:color w:val="auto"/>
          <w:sz w:val="22"/>
          <w:szCs w:val="22"/>
        </w:rPr>
      </w:pPr>
      <w:r w:rsidRPr="00D93E8E">
        <w:rPr>
          <w:rFonts w:ascii="Cambria" w:hAnsi="Cambria" w:cs="Cambria"/>
          <w:color w:val="auto"/>
          <w:sz w:val="22"/>
          <w:szCs w:val="22"/>
        </w:rPr>
        <w:t xml:space="preserve">poprawnie stosuje </w:t>
      </w:r>
      <w:r w:rsidRPr="00831E23">
        <w:rPr>
          <w:rFonts w:ascii="Cambria" w:hAnsi="Cambria" w:cs="Cambria"/>
          <w:color w:val="auto"/>
          <w:sz w:val="22"/>
          <w:szCs w:val="22"/>
        </w:rPr>
        <w:t>wiedzę i umiejętności</w:t>
      </w:r>
      <w:r>
        <w:rPr>
          <w:rFonts w:ascii="Cambria" w:hAnsi="Cambria" w:cs="Cambria"/>
          <w:color w:val="auto"/>
          <w:sz w:val="22"/>
          <w:szCs w:val="22"/>
        </w:rPr>
        <w:t>;</w:t>
      </w:r>
    </w:p>
    <w:p w:rsidR="00BC1E93" w:rsidRPr="00FE057A" w:rsidRDefault="00BC1E93" w:rsidP="00150C28">
      <w:pPr>
        <w:pStyle w:val="Default"/>
        <w:numPr>
          <w:ilvl w:val="0"/>
          <w:numId w:val="303"/>
        </w:numPr>
        <w:spacing w:line="276" w:lineRule="auto"/>
        <w:rPr>
          <w:rFonts w:ascii="Cambria" w:hAnsi="Cambria" w:cs="Cambria"/>
          <w:color w:val="auto"/>
          <w:sz w:val="22"/>
          <w:szCs w:val="22"/>
        </w:rPr>
      </w:pPr>
      <w:r w:rsidRPr="00FE057A">
        <w:rPr>
          <w:rFonts w:ascii="Cambria" w:hAnsi="Cambria" w:cs="Cambria"/>
          <w:sz w:val="22"/>
          <w:szCs w:val="22"/>
        </w:rPr>
        <w:t>poprawnie stosuje wiadomości, rozwiązuje /wykonuje/ samodzielnie typowe  zadania teoretyczne lub praktyczne, w sytuacjach n</w:t>
      </w:r>
      <w:r>
        <w:rPr>
          <w:rFonts w:ascii="Cambria" w:hAnsi="Cambria" w:cs="Cambria"/>
          <w:sz w:val="22"/>
          <w:szCs w:val="22"/>
        </w:rPr>
        <w:t>ietypowych z pomocą nauczyciela;</w:t>
      </w:r>
    </w:p>
    <w:p w:rsidR="00BC1E93" w:rsidRPr="00FE057A" w:rsidRDefault="00BC1E93" w:rsidP="00150C28">
      <w:pPr>
        <w:pStyle w:val="Default"/>
        <w:numPr>
          <w:ilvl w:val="0"/>
          <w:numId w:val="303"/>
        </w:numPr>
        <w:spacing w:line="276" w:lineRule="auto"/>
        <w:rPr>
          <w:rFonts w:ascii="Cambria" w:hAnsi="Cambria" w:cs="Cambria"/>
          <w:color w:val="auto"/>
          <w:sz w:val="22"/>
          <w:szCs w:val="22"/>
        </w:rPr>
      </w:pPr>
      <w:r w:rsidRPr="00FE057A">
        <w:rPr>
          <w:rFonts w:ascii="Cambria" w:hAnsi="Cambria" w:cs="Cambria"/>
          <w:sz w:val="22"/>
          <w:szCs w:val="22"/>
        </w:rPr>
        <w:t>stosuje podstawowe pojęcia i prawa ujmowane za pomocą terminologii właściwej dla danej dziedziny wiedzy, wypowiada się klarownie  w stopniu zadowalającym, popełnia nieliczne usterki stylistyczne</w:t>
      </w:r>
      <w:r>
        <w:rPr>
          <w:rFonts w:ascii="Cambria" w:hAnsi="Cambria" w:cs="Cambria"/>
          <w:sz w:val="22"/>
          <w:szCs w:val="22"/>
        </w:rPr>
        <w:t>.</w:t>
      </w:r>
    </w:p>
    <w:p w:rsidR="00BC1E93" w:rsidRPr="00D93E8E" w:rsidRDefault="00BC1E93" w:rsidP="006D4177">
      <w:pPr>
        <w:pStyle w:val="Default"/>
        <w:spacing w:line="276" w:lineRule="auto"/>
        <w:rPr>
          <w:rFonts w:ascii="Cambria" w:hAnsi="Cambria" w:cs="Cambria"/>
          <w:color w:val="auto"/>
          <w:sz w:val="22"/>
          <w:szCs w:val="22"/>
        </w:rPr>
      </w:pPr>
    </w:p>
    <w:p w:rsidR="00BC1E93" w:rsidRDefault="00BC1E93" w:rsidP="00150C28">
      <w:pPr>
        <w:pStyle w:val="Default"/>
        <w:numPr>
          <w:ilvl w:val="0"/>
          <w:numId w:val="201"/>
        </w:numPr>
        <w:tabs>
          <w:tab w:val="left" w:pos="426"/>
        </w:tabs>
        <w:spacing w:line="276" w:lineRule="auto"/>
        <w:ind w:left="0" w:firstLine="0"/>
        <w:rPr>
          <w:rFonts w:ascii="Cambria" w:hAnsi="Cambria" w:cs="Cambria"/>
          <w:color w:val="auto"/>
          <w:sz w:val="22"/>
          <w:szCs w:val="22"/>
        </w:rPr>
      </w:pPr>
      <w:r w:rsidRPr="00D93E8E">
        <w:rPr>
          <w:rFonts w:ascii="Cambria" w:hAnsi="Cambria" w:cs="Cambria"/>
          <w:color w:val="auto"/>
          <w:sz w:val="22"/>
          <w:szCs w:val="22"/>
        </w:rPr>
        <w:t xml:space="preserve">stopień dostateczny otrzymuje uczeń, który opanował poziom wymagań podstawowych, czyli: </w:t>
      </w:r>
    </w:p>
    <w:p w:rsidR="00BC1E93" w:rsidRDefault="00BC1E93" w:rsidP="00FE057A">
      <w:pPr>
        <w:pStyle w:val="Default"/>
        <w:tabs>
          <w:tab w:val="left" w:pos="426"/>
        </w:tabs>
        <w:spacing w:line="276" w:lineRule="auto"/>
        <w:rPr>
          <w:rFonts w:ascii="Cambria" w:hAnsi="Cambria" w:cs="Cambria"/>
          <w:color w:val="auto"/>
          <w:sz w:val="22"/>
          <w:szCs w:val="22"/>
        </w:rPr>
      </w:pPr>
    </w:p>
    <w:p w:rsidR="00BC1E93" w:rsidRDefault="00BC1E93" w:rsidP="00150C28">
      <w:pPr>
        <w:pStyle w:val="Default"/>
        <w:numPr>
          <w:ilvl w:val="0"/>
          <w:numId w:val="301"/>
        </w:numPr>
        <w:tabs>
          <w:tab w:val="left" w:pos="426"/>
        </w:tabs>
        <w:spacing w:line="276" w:lineRule="auto"/>
        <w:rPr>
          <w:rFonts w:ascii="Cambria" w:hAnsi="Cambria" w:cs="Cambria"/>
          <w:color w:val="auto"/>
          <w:sz w:val="22"/>
          <w:szCs w:val="22"/>
        </w:rPr>
      </w:pPr>
      <w:r w:rsidRPr="00FE057A">
        <w:rPr>
          <w:rFonts w:ascii="Cambria" w:hAnsi="Cambria" w:cs="Cambria"/>
          <w:color w:val="auto"/>
          <w:sz w:val="22"/>
          <w:szCs w:val="22"/>
        </w:rPr>
        <w:t xml:space="preserve">opanował wiadomości i umiejętności stosunkowo łatwe, użyteczne w życiu codziennym i absolutnie niezbędne do kontynuowania nauki na wyższym poziomie </w:t>
      </w:r>
      <w:r>
        <w:rPr>
          <w:rFonts w:ascii="Cambria" w:hAnsi="Cambria" w:cs="Cambria"/>
          <w:color w:val="auto"/>
          <w:sz w:val="22"/>
          <w:szCs w:val="22"/>
        </w:rPr>
        <w:t>;</w:t>
      </w:r>
    </w:p>
    <w:p w:rsidR="00BC1E93" w:rsidRDefault="00BC1E93" w:rsidP="00150C28">
      <w:pPr>
        <w:pStyle w:val="Default"/>
        <w:numPr>
          <w:ilvl w:val="0"/>
          <w:numId w:val="301"/>
        </w:numPr>
        <w:tabs>
          <w:tab w:val="left" w:pos="426"/>
        </w:tabs>
        <w:spacing w:line="276" w:lineRule="auto"/>
        <w:rPr>
          <w:rFonts w:ascii="Cambria" w:hAnsi="Cambria" w:cs="Cambria"/>
          <w:color w:val="auto"/>
          <w:sz w:val="22"/>
          <w:szCs w:val="22"/>
        </w:rPr>
      </w:pPr>
      <w:r w:rsidRPr="00FE057A">
        <w:rPr>
          <w:rFonts w:ascii="Cambria" w:hAnsi="Cambria" w:cs="Cambria"/>
          <w:color w:val="auto"/>
          <w:sz w:val="22"/>
          <w:szCs w:val="22"/>
        </w:rPr>
        <w:t>rozumie tylko najważniejsze związki i powiązania logiczne miedzy treściami</w:t>
      </w:r>
      <w:r>
        <w:rPr>
          <w:rFonts w:ascii="Cambria" w:hAnsi="Cambria" w:cs="Cambria"/>
          <w:color w:val="auto"/>
          <w:sz w:val="22"/>
          <w:szCs w:val="22"/>
        </w:rPr>
        <w:t>;</w:t>
      </w:r>
    </w:p>
    <w:p w:rsidR="00BC1E93" w:rsidRDefault="00BC1E93" w:rsidP="00150C28">
      <w:pPr>
        <w:pStyle w:val="Default"/>
        <w:numPr>
          <w:ilvl w:val="0"/>
          <w:numId w:val="301"/>
        </w:numPr>
        <w:tabs>
          <w:tab w:val="left" w:pos="426"/>
        </w:tabs>
        <w:spacing w:line="276" w:lineRule="auto"/>
        <w:rPr>
          <w:rFonts w:ascii="Cambria" w:hAnsi="Cambria" w:cs="Cambria"/>
          <w:color w:val="auto"/>
          <w:sz w:val="22"/>
          <w:szCs w:val="22"/>
        </w:rPr>
      </w:pPr>
      <w:r w:rsidRPr="00FE057A">
        <w:rPr>
          <w:rFonts w:ascii="Cambria" w:hAnsi="Cambria" w:cs="Cambria"/>
          <w:color w:val="auto"/>
          <w:sz w:val="22"/>
          <w:szCs w:val="22"/>
        </w:rPr>
        <w:t>rozwiązuje /wykonuje/ typowe zadania teoretyczne lub praktyczne  o średnim stopniu trudności</w:t>
      </w:r>
      <w:r>
        <w:rPr>
          <w:rFonts w:ascii="Cambria" w:hAnsi="Cambria" w:cs="Cambria"/>
          <w:color w:val="auto"/>
          <w:sz w:val="22"/>
          <w:szCs w:val="22"/>
        </w:rPr>
        <w:t>;</w:t>
      </w:r>
    </w:p>
    <w:p w:rsidR="00BC1E93" w:rsidRPr="00FE057A" w:rsidRDefault="00BC1E93" w:rsidP="00150C28">
      <w:pPr>
        <w:pStyle w:val="Default"/>
        <w:numPr>
          <w:ilvl w:val="0"/>
          <w:numId w:val="301"/>
        </w:numPr>
        <w:tabs>
          <w:tab w:val="left" w:pos="426"/>
        </w:tabs>
        <w:spacing w:line="276" w:lineRule="auto"/>
        <w:rPr>
          <w:rFonts w:ascii="Cambria" w:hAnsi="Cambria" w:cs="Cambria"/>
          <w:color w:val="auto"/>
          <w:sz w:val="22"/>
          <w:szCs w:val="22"/>
        </w:rPr>
      </w:pPr>
      <w:r w:rsidRPr="00FE057A">
        <w:rPr>
          <w:rFonts w:ascii="Cambria" w:hAnsi="Cambria" w:cs="Cambria"/>
          <w:color w:val="auto"/>
          <w:sz w:val="22"/>
          <w:szCs w:val="22"/>
        </w:rPr>
        <w:t xml:space="preserve">posiada przeciętny  zasób słownictwa, język zbliżony do potocznego, mała kondensacja </w:t>
      </w:r>
      <w:r>
        <w:rPr>
          <w:rFonts w:ascii="Cambria" w:hAnsi="Cambria" w:cs="Cambria"/>
          <w:color w:val="auto"/>
          <w:sz w:val="22"/>
          <w:szCs w:val="22"/>
        </w:rPr>
        <w:t>i klarowność wypowiedzi.</w:t>
      </w:r>
    </w:p>
    <w:p w:rsidR="00BC1E93" w:rsidRPr="00D93E8E" w:rsidRDefault="00BC1E93" w:rsidP="006D4177">
      <w:pPr>
        <w:pStyle w:val="Default"/>
        <w:spacing w:line="276" w:lineRule="auto"/>
        <w:ind w:hanging="567"/>
        <w:rPr>
          <w:rFonts w:ascii="Cambria" w:hAnsi="Cambria" w:cs="Cambria"/>
          <w:color w:val="auto"/>
          <w:sz w:val="22"/>
          <w:szCs w:val="22"/>
        </w:rPr>
      </w:pPr>
    </w:p>
    <w:p w:rsidR="00BC1E93" w:rsidRPr="00EA687A" w:rsidRDefault="00BC1E93" w:rsidP="00150C28">
      <w:pPr>
        <w:pStyle w:val="Default"/>
        <w:numPr>
          <w:ilvl w:val="0"/>
          <w:numId w:val="201"/>
        </w:numPr>
        <w:tabs>
          <w:tab w:val="left" w:pos="426"/>
        </w:tabs>
        <w:spacing w:line="276" w:lineRule="auto"/>
        <w:ind w:left="0" w:firstLine="0"/>
        <w:rPr>
          <w:rFonts w:ascii="Cambria" w:hAnsi="Cambria" w:cs="Cambria"/>
          <w:color w:val="auto"/>
          <w:sz w:val="22"/>
          <w:szCs w:val="22"/>
        </w:rPr>
      </w:pPr>
      <w:r w:rsidRPr="00D93E8E">
        <w:rPr>
          <w:rFonts w:ascii="Cambria" w:hAnsi="Cambria" w:cs="Cambria"/>
          <w:color w:val="auto"/>
          <w:sz w:val="22"/>
          <w:szCs w:val="22"/>
        </w:rPr>
        <w:t xml:space="preserve">stopień dopuszczający otrzymuje uczeń, który opanował poziom wymagań koniecznych, </w:t>
      </w:r>
      <w:r w:rsidRPr="00EA687A">
        <w:rPr>
          <w:rFonts w:ascii="Cambria" w:hAnsi="Cambria" w:cs="Cambria"/>
          <w:color w:val="auto"/>
          <w:sz w:val="22"/>
          <w:szCs w:val="22"/>
        </w:rPr>
        <w:t xml:space="preserve">czyli: </w:t>
      </w:r>
    </w:p>
    <w:p w:rsidR="00BC1E93" w:rsidRDefault="00BC1E93" w:rsidP="00815C8C">
      <w:pPr>
        <w:pStyle w:val="Tekstpodstawowy"/>
        <w:widowControl w:val="0"/>
        <w:numPr>
          <w:ilvl w:val="2"/>
          <w:numId w:val="118"/>
        </w:numPr>
        <w:tabs>
          <w:tab w:val="left" w:pos="360"/>
        </w:tabs>
        <w:suppressAutoHyphens/>
        <w:spacing w:after="120"/>
        <w:jc w:val="left"/>
        <w:rPr>
          <w:rFonts w:ascii="Cambria" w:hAnsi="Cambria" w:cs="Cambria"/>
          <w:sz w:val="22"/>
          <w:szCs w:val="22"/>
        </w:rPr>
      </w:pPr>
      <w:r w:rsidRPr="00EA687A">
        <w:rPr>
          <w:rFonts w:ascii="Cambria" w:hAnsi="Cambria" w:cs="Cambria"/>
          <w:sz w:val="22"/>
          <w:szCs w:val="22"/>
        </w:rPr>
        <w:t xml:space="preserve">posiada konieczne,  niezbędne do kontynuowania nauki </w:t>
      </w:r>
      <w:r>
        <w:rPr>
          <w:rFonts w:ascii="Cambria" w:hAnsi="Cambria" w:cs="Cambria"/>
          <w:sz w:val="22"/>
          <w:szCs w:val="22"/>
        </w:rPr>
        <w:t>na dalszych etapach kształcenia</w:t>
      </w:r>
    </w:p>
    <w:p w:rsidR="00BC1E93" w:rsidRPr="00EA687A" w:rsidRDefault="00BC1E93" w:rsidP="00FE057A">
      <w:pPr>
        <w:pStyle w:val="Tekstpodstawowy"/>
        <w:widowControl w:val="0"/>
        <w:tabs>
          <w:tab w:val="left" w:pos="360"/>
        </w:tabs>
        <w:suppressAutoHyphens/>
        <w:spacing w:after="120"/>
        <w:jc w:val="left"/>
        <w:rPr>
          <w:rFonts w:ascii="Cambria" w:hAnsi="Cambria" w:cs="Cambria"/>
          <w:sz w:val="22"/>
          <w:szCs w:val="22"/>
        </w:rPr>
      </w:pPr>
      <w:r w:rsidRPr="00EA687A">
        <w:rPr>
          <w:rFonts w:ascii="Cambria" w:hAnsi="Cambria" w:cs="Cambria"/>
          <w:sz w:val="22"/>
          <w:szCs w:val="22"/>
        </w:rPr>
        <w:t xml:space="preserve">wiadomości i umiejętności, luźno zestawione bez </w:t>
      </w:r>
      <w:r>
        <w:rPr>
          <w:rFonts w:ascii="Cambria" w:hAnsi="Cambria" w:cs="Cambria"/>
          <w:sz w:val="22"/>
          <w:szCs w:val="22"/>
        </w:rPr>
        <w:t>rozumienia związków i uogólnień;</w:t>
      </w:r>
    </w:p>
    <w:p w:rsidR="00BC1E93" w:rsidRDefault="00BC1E93" w:rsidP="00815C8C">
      <w:pPr>
        <w:pStyle w:val="Tekstpodstawowy"/>
        <w:widowControl w:val="0"/>
        <w:numPr>
          <w:ilvl w:val="2"/>
          <w:numId w:val="118"/>
        </w:numPr>
        <w:tabs>
          <w:tab w:val="left" w:pos="360"/>
        </w:tabs>
        <w:suppressAutoHyphens/>
        <w:spacing w:after="120"/>
        <w:jc w:val="left"/>
        <w:rPr>
          <w:rFonts w:ascii="Cambria" w:hAnsi="Cambria" w:cs="Cambria"/>
          <w:sz w:val="22"/>
          <w:szCs w:val="22"/>
        </w:rPr>
      </w:pPr>
      <w:r w:rsidRPr="00EA687A">
        <w:rPr>
          <w:rFonts w:ascii="Cambria" w:hAnsi="Cambria" w:cs="Cambria"/>
          <w:sz w:val="22"/>
          <w:szCs w:val="22"/>
        </w:rPr>
        <w:t xml:space="preserve">słabo rozumie treści programowe, podstawowe </w:t>
      </w:r>
      <w:r>
        <w:rPr>
          <w:rFonts w:ascii="Cambria" w:hAnsi="Cambria" w:cs="Cambria"/>
          <w:sz w:val="22"/>
          <w:szCs w:val="22"/>
        </w:rPr>
        <w:t>wiadomości i procedury odtwarza</w:t>
      </w:r>
    </w:p>
    <w:p w:rsidR="00BC1E93" w:rsidRPr="00EA687A" w:rsidRDefault="00BC1E93" w:rsidP="00FE057A">
      <w:pPr>
        <w:pStyle w:val="Tekstpodstawowy"/>
        <w:widowControl w:val="0"/>
        <w:tabs>
          <w:tab w:val="left" w:pos="360"/>
        </w:tabs>
        <w:suppressAutoHyphens/>
        <w:spacing w:after="120"/>
        <w:jc w:val="left"/>
        <w:rPr>
          <w:rFonts w:ascii="Cambria" w:hAnsi="Cambria" w:cs="Cambria"/>
          <w:sz w:val="22"/>
          <w:szCs w:val="22"/>
        </w:rPr>
      </w:pPr>
      <w:r w:rsidRPr="00EA687A">
        <w:rPr>
          <w:rFonts w:ascii="Cambria" w:hAnsi="Cambria" w:cs="Cambria"/>
          <w:sz w:val="22"/>
          <w:szCs w:val="22"/>
        </w:rPr>
        <w:t>mechanicznie, brak u</w:t>
      </w:r>
      <w:r>
        <w:rPr>
          <w:rFonts w:ascii="Cambria" w:hAnsi="Cambria" w:cs="Cambria"/>
          <w:sz w:val="22"/>
          <w:szCs w:val="22"/>
        </w:rPr>
        <w:t>miejętności wyjaśniania zjawisk;</w:t>
      </w:r>
    </w:p>
    <w:p w:rsidR="00BC1E93" w:rsidRDefault="00BC1E93" w:rsidP="00815C8C">
      <w:pPr>
        <w:pStyle w:val="Tekstpodstawowy"/>
        <w:widowControl w:val="0"/>
        <w:numPr>
          <w:ilvl w:val="2"/>
          <w:numId w:val="118"/>
        </w:numPr>
        <w:tabs>
          <w:tab w:val="left" w:pos="360"/>
        </w:tabs>
        <w:suppressAutoHyphens/>
        <w:spacing w:after="120"/>
        <w:jc w:val="left"/>
        <w:rPr>
          <w:rFonts w:ascii="Cambria" w:hAnsi="Cambria" w:cs="Cambria"/>
          <w:sz w:val="22"/>
          <w:szCs w:val="22"/>
        </w:rPr>
      </w:pPr>
      <w:r w:rsidRPr="00EA687A">
        <w:rPr>
          <w:rFonts w:ascii="Cambria" w:hAnsi="Cambria" w:cs="Cambria"/>
          <w:sz w:val="22"/>
          <w:szCs w:val="22"/>
        </w:rPr>
        <w:t xml:space="preserve">posiada nieporadny styl wypowiedzi, ubogie słownictwo, </w:t>
      </w:r>
      <w:r>
        <w:rPr>
          <w:rFonts w:ascii="Cambria" w:hAnsi="Cambria" w:cs="Cambria"/>
          <w:sz w:val="22"/>
          <w:szCs w:val="22"/>
        </w:rPr>
        <w:t>popełnia liczne błędy i ma</w:t>
      </w:r>
    </w:p>
    <w:p w:rsidR="00BC1E93" w:rsidRPr="00EA687A" w:rsidRDefault="00BC1E93" w:rsidP="00FE057A">
      <w:pPr>
        <w:pStyle w:val="Tekstpodstawowy"/>
        <w:widowControl w:val="0"/>
        <w:tabs>
          <w:tab w:val="left" w:pos="360"/>
        </w:tabs>
        <w:suppressAutoHyphens/>
        <w:spacing w:after="120"/>
        <w:jc w:val="left"/>
        <w:rPr>
          <w:rFonts w:ascii="Cambria" w:hAnsi="Cambria" w:cs="Cambria"/>
          <w:sz w:val="22"/>
          <w:szCs w:val="22"/>
        </w:rPr>
      </w:pPr>
      <w:r>
        <w:rPr>
          <w:rFonts w:ascii="Cambria" w:hAnsi="Cambria" w:cs="Cambria"/>
          <w:sz w:val="22"/>
          <w:szCs w:val="22"/>
        </w:rPr>
        <w:t>trudności w formułowaniu myśli.</w:t>
      </w:r>
    </w:p>
    <w:p w:rsidR="00BC1E93" w:rsidRPr="00D93E8E" w:rsidRDefault="00BC1E93" w:rsidP="006D4177">
      <w:pPr>
        <w:pStyle w:val="Default"/>
        <w:spacing w:line="276" w:lineRule="auto"/>
        <w:jc w:val="both"/>
        <w:rPr>
          <w:rFonts w:ascii="Cambria" w:hAnsi="Cambria" w:cs="Cambria"/>
          <w:color w:val="auto"/>
          <w:sz w:val="22"/>
          <w:szCs w:val="22"/>
        </w:rPr>
      </w:pPr>
    </w:p>
    <w:p w:rsidR="00BC1E93" w:rsidRDefault="00BC1E93" w:rsidP="00150C28">
      <w:pPr>
        <w:pStyle w:val="Default"/>
        <w:numPr>
          <w:ilvl w:val="0"/>
          <w:numId w:val="201"/>
        </w:numPr>
        <w:tabs>
          <w:tab w:val="left" w:pos="426"/>
        </w:tabs>
        <w:spacing w:line="276" w:lineRule="auto"/>
        <w:jc w:val="both"/>
        <w:rPr>
          <w:rFonts w:ascii="Cambria" w:hAnsi="Cambria" w:cs="Cambria"/>
          <w:color w:val="auto"/>
          <w:sz w:val="22"/>
          <w:szCs w:val="22"/>
        </w:rPr>
      </w:pPr>
      <w:r w:rsidRPr="00D93E8E">
        <w:rPr>
          <w:rFonts w:ascii="Cambria" w:hAnsi="Cambria" w:cs="Cambria"/>
          <w:color w:val="auto"/>
          <w:sz w:val="22"/>
          <w:szCs w:val="22"/>
        </w:rPr>
        <w:t>stopień niedostateczny otrzymuje uczeń, który</w:t>
      </w:r>
      <w:r>
        <w:rPr>
          <w:rFonts w:ascii="Cambria" w:hAnsi="Cambria" w:cs="Cambria"/>
          <w:color w:val="auto"/>
          <w:sz w:val="22"/>
          <w:szCs w:val="22"/>
        </w:rPr>
        <w:t>:</w:t>
      </w:r>
    </w:p>
    <w:p w:rsidR="00BC1E93" w:rsidRDefault="00BC1E93" w:rsidP="00150C28">
      <w:pPr>
        <w:pStyle w:val="Tekstpodstawowy"/>
        <w:widowControl w:val="0"/>
        <w:numPr>
          <w:ilvl w:val="0"/>
          <w:numId w:val="304"/>
        </w:numPr>
        <w:tabs>
          <w:tab w:val="left" w:pos="360"/>
        </w:tabs>
        <w:suppressAutoHyphens/>
        <w:spacing w:after="120"/>
        <w:rPr>
          <w:rFonts w:ascii="Cambria" w:hAnsi="Cambria" w:cs="Cambria"/>
          <w:sz w:val="22"/>
          <w:szCs w:val="22"/>
        </w:rPr>
      </w:pPr>
      <w:r w:rsidRPr="00BB5AC4">
        <w:rPr>
          <w:rFonts w:ascii="Cambria" w:hAnsi="Cambria" w:cs="Cambria"/>
          <w:sz w:val="22"/>
          <w:szCs w:val="22"/>
        </w:rPr>
        <w:t>nie opanował wiadomości i umiejętności określonych podstawami programowymi, a braki w wiadomościach uniemożliwiają dalsze zdobywanie wiedzy</w:t>
      </w:r>
      <w:r>
        <w:rPr>
          <w:rFonts w:ascii="Cambria" w:hAnsi="Cambria" w:cs="Cambria"/>
          <w:sz w:val="22"/>
          <w:szCs w:val="22"/>
        </w:rPr>
        <w:t>;</w:t>
      </w:r>
    </w:p>
    <w:p w:rsidR="00BC1E93" w:rsidRDefault="00BC1E93" w:rsidP="00150C28">
      <w:pPr>
        <w:pStyle w:val="Tekstpodstawowy"/>
        <w:widowControl w:val="0"/>
        <w:numPr>
          <w:ilvl w:val="0"/>
          <w:numId w:val="304"/>
        </w:numPr>
        <w:tabs>
          <w:tab w:val="left" w:pos="360"/>
        </w:tabs>
        <w:suppressAutoHyphens/>
        <w:spacing w:after="120"/>
        <w:rPr>
          <w:rFonts w:ascii="Cambria" w:hAnsi="Cambria" w:cs="Cambria"/>
          <w:sz w:val="22"/>
          <w:szCs w:val="22"/>
        </w:rPr>
      </w:pPr>
      <w:r w:rsidRPr="00FE057A">
        <w:rPr>
          <w:rFonts w:ascii="Cambria" w:hAnsi="Cambria" w:cs="Cambria"/>
          <w:sz w:val="22"/>
          <w:szCs w:val="22"/>
        </w:rPr>
        <w:t>nie rozwiązuje /wykonuje/ zadań o niewielkim elementarnym stopniu trudności</w:t>
      </w:r>
      <w:r>
        <w:rPr>
          <w:rFonts w:ascii="Cambria" w:hAnsi="Cambria" w:cs="Cambria"/>
          <w:sz w:val="22"/>
          <w:szCs w:val="22"/>
        </w:rPr>
        <w:t>;</w:t>
      </w:r>
    </w:p>
    <w:p w:rsidR="00BC1E93" w:rsidRPr="00FE057A" w:rsidRDefault="00BC1E93" w:rsidP="00150C28">
      <w:pPr>
        <w:pStyle w:val="Tekstpodstawowy"/>
        <w:widowControl w:val="0"/>
        <w:numPr>
          <w:ilvl w:val="0"/>
          <w:numId w:val="304"/>
        </w:numPr>
        <w:tabs>
          <w:tab w:val="left" w:pos="360"/>
        </w:tabs>
        <w:suppressAutoHyphens/>
        <w:spacing w:after="120"/>
        <w:rPr>
          <w:rFonts w:ascii="Cambria" w:hAnsi="Cambria" w:cs="Cambria"/>
          <w:sz w:val="22"/>
          <w:szCs w:val="22"/>
        </w:rPr>
      </w:pPr>
      <w:r w:rsidRPr="00FE057A">
        <w:rPr>
          <w:rFonts w:ascii="Cambria" w:hAnsi="Cambria" w:cs="Cambria"/>
          <w:sz w:val="22"/>
          <w:szCs w:val="22"/>
        </w:rPr>
        <w:t xml:space="preserve">nie skorzystał z pomocy szkoły, nie wykorzystał szans uzupełnienia wiedzy i umiejętności nie opanował poziomu wymagań koniecznych. </w:t>
      </w:r>
    </w:p>
    <w:p w:rsidR="00BC1E93" w:rsidRPr="00D93E8E" w:rsidRDefault="00BC1E93" w:rsidP="006D4177">
      <w:pPr>
        <w:pStyle w:val="Default"/>
        <w:spacing w:line="276" w:lineRule="auto"/>
        <w:ind w:firstLine="709"/>
        <w:jc w:val="both"/>
        <w:rPr>
          <w:rFonts w:ascii="Cambria" w:hAnsi="Cambria" w:cs="Cambria"/>
          <w:color w:val="auto"/>
          <w:sz w:val="22"/>
          <w:szCs w:val="22"/>
        </w:rPr>
      </w:pPr>
    </w:p>
    <w:p w:rsidR="00BC1E93" w:rsidRPr="00280585" w:rsidRDefault="00BC1E93" w:rsidP="00815C8C">
      <w:pPr>
        <w:pStyle w:val="Akapitzlist"/>
        <w:numPr>
          <w:ilvl w:val="0"/>
          <w:numId w:val="118"/>
        </w:numPr>
        <w:rPr>
          <w:b/>
          <w:bCs/>
        </w:rPr>
      </w:pPr>
      <w:r w:rsidRPr="00280585">
        <w:rPr>
          <w:b/>
          <w:bCs/>
        </w:rPr>
        <w:t>Wymagania ogólne na poszczególne stopnie w edukacji wczesnoszkolnej (polonistycznej, matematycznej, przyrodniczej):</w:t>
      </w:r>
    </w:p>
    <w:p w:rsidR="00BC1E93" w:rsidRPr="00280585" w:rsidRDefault="00BC1E93" w:rsidP="006D4177">
      <w:pPr>
        <w:pStyle w:val="Akapitzlist"/>
        <w:ind w:left="680"/>
        <w:rPr>
          <w:b/>
          <w:bCs/>
        </w:rPr>
      </w:pPr>
    </w:p>
    <w:p w:rsidR="00BC1E93" w:rsidRDefault="00BC1E93" w:rsidP="00150C28">
      <w:pPr>
        <w:pStyle w:val="Akapitzlist"/>
        <w:numPr>
          <w:ilvl w:val="0"/>
          <w:numId w:val="305"/>
        </w:numPr>
      </w:pPr>
      <w:r>
        <w:t xml:space="preserve">wymagania na </w:t>
      </w:r>
      <w:r w:rsidRPr="00FE057A">
        <w:rPr>
          <w:b/>
          <w:bCs/>
        </w:rPr>
        <w:t>stopień celujący</w:t>
      </w:r>
      <w:r>
        <w:t xml:space="preserve"> obejmują treści: </w:t>
      </w:r>
    </w:p>
    <w:p w:rsidR="00BC1E93" w:rsidRDefault="00BC1E93" w:rsidP="00FE057A">
      <w:pPr>
        <w:jc w:val="both"/>
      </w:pPr>
      <w:r>
        <w:t>a) stanowiące efekt samodzielnej pracy ucznia;</w:t>
      </w:r>
    </w:p>
    <w:p w:rsidR="00BC1E93" w:rsidRDefault="00BC1E93" w:rsidP="00502C5D">
      <w:pPr>
        <w:jc w:val="both"/>
      </w:pPr>
      <w:r>
        <w:t>b) wynikające z indywidualnych zainteresowań;</w:t>
      </w:r>
    </w:p>
    <w:p w:rsidR="00BC1E93" w:rsidRDefault="00BC1E93" w:rsidP="00502C5D">
      <w:pPr>
        <w:jc w:val="both"/>
      </w:pPr>
      <w:r>
        <w:t>c) umożliwiające rozwiązywanie problemów;</w:t>
      </w:r>
    </w:p>
    <w:p w:rsidR="00BC1E93" w:rsidRDefault="00BC1E93" w:rsidP="00502C5D">
      <w:pPr>
        <w:jc w:val="both"/>
      </w:pPr>
      <w:r>
        <w:t>d) z podstawy programowej, wspaniale stosowane w nowych dla ucznia sytuacjach lub wykraczające poza podstawę programową;</w:t>
      </w:r>
    </w:p>
    <w:p w:rsidR="00BC1E93" w:rsidRDefault="00BC1E93" w:rsidP="00502C5D">
      <w:pPr>
        <w:jc w:val="both"/>
      </w:pPr>
      <w:r>
        <w:t xml:space="preserve">e) zapewniające pełne wykorzystanie wiadomości i umiejętności.  </w:t>
      </w:r>
    </w:p>
    <w:p w:rsidR="00BC1E93" w:rsidRDefault="00BC1E93" w:rsidP="00502C5D">
      <w:pPr>
        <w:jc w:val="both"/>
        <w:rPr>
          <w:noProof w:val="0"/>
        </w:rPr>
      </w:pPr>
    </w:p>
    <w:p w:rsidR="00BC1E93" w:rsidRDefault="00BC1E93" w:rsidP="00150C28">
      <w:pPr>
        <w:pStyle w:val="Akapitzlist"/>
        <w:numPr>
          <w:ilvl w:val="0"/>
          <w:numId w:val="305"/>
        </w:numPr>
      </w:pPr>
      <w:r>
        <w:t xml:space="preserve">wymagania na </w:t>
      </w:r>
      <w:r w:rsidRPr="00502C5D">
        <w:rPr>
          <w:b/>
          <w:bCs/>
        </w:rPr>
        <w:t>stopień bardzo dobry</w:t>
      </w:r>
      <w:r>
        <w:t xml:space="preserve"> obejmują treści: </w:t>
      </w:r>
    </w:p>
    <w:p w:rsidR="00BC1E93" w:rsidRDefault="00BC1E93" w:rsidP="00502C5D">
      <w:pPr>
        <w:pStyle w:val="Akapitzlist"/>
        <w:ind w:left="360"/>
      </w:pPr>
    </w:p>
    <w:p w:rsidR="00BC1E93" w:rsidRDefault="00BC1E93" w:rsidP="00150C28">
      <w:pPr>
        <w:pStyle w:val="Akapitzlist"/>
        <w:numPr>
          <w:ilvl w:val="0"/>
          <w:numId w:val="286"/>
        </w:numPr>
        <w:ind w:left="360"/>
      </w:pPr>
      <w:r>
        <w:t>złożone, trudne do opanowania;</w:t>
      </w:r>
    </w:p>
    <w:p w:rsidR="00BC1E93" w:rsidRDefault="00BC1E93" w:rsidP="00150C28">
      <w:pPr>
        <w:pStyle w:val="Akapitzlist"/>
        <w:numPr>
          <w:ilvl w:val="0"/>
          <w:numId w:val="286"/>
        </w:numPr>
        <w:ind w:left="360"/>
      </w:pPr>
      <w:r>
        <w:t xml:space="preserve"> wymagające korzystania z różnych źródeł;</w:t>
      </w:r>
    </w:p>
    <w:p w:rsidR="00BC1E93" w:rsidRDefault="00BC1E93" w:rsidP="00150C28">
      <w:pPr>
        <w:pStyle w:val="Akapitzlist"/>
        <w:numPr>
          <w:ilvl w:val="0"/>
          <w:numId w:val="286"/>
        </w:numPr>
        <w:ind w:left="360"/>
      </w:pPr>
      <w:r>
        <w:t xml:space="preserve"> pośrednio użyteczne w życiu pozaszkolnym;</w:t>
      </w:r>
    </w:p>
    <w:p w:rsidR="00BC1E93" w:rsidRDefault="00BC1E93" w:rsidP="00150C28">
      <w:pPr>
        <w:pStyle w:val="Akapitzlist"/>
        <w:numPr>
          <w:ilvl w:val="0"/>
          <w:numId w:val="286"/>
        </w:numPr>
        <w:ind w:left="360"/>
      </w:pPr>
      <w:r>
        <w:t xml:space="preserve"> w pełni zawarte w podstawie programowej.</w:t>
      </w:r>
    </w:p>
    <w:p w:rsidR="00BC1E93" w:rsidRDefault="00BC1E93" w:rsidP="00502C5D">
      <w:pPr>
        <w:pStyle w:val="Akapitzlist"/>
        <w:ind w:left="360"/>
      </w:pPr>
    </w:p>
    <w:p w:rsidR="00BC1E93" w:rsidRPr="00502C5D" w:rsidRDefault="00BC1E93" w:rsidP="00150C28">
      <w:pPr>
        <w:pStyle w:val="Akapitzlist"/>
        <w:numPr>
          <w:ilvl w:val="0"/>
          <w:numId w:val="305"/>
        </w:numPr>
      </w:pPr>
      <w:r>
        <w:t xml:space="preserve">wymagania na </w:t>
      </w:r>
      <w:r w:rsidRPr="00502C5D">
        <w:rPr>
          <w:b/>
          <w:bCs/>
        </w:rPr>
        <w:t>stopień dobry</w:t>
      </w:r>
      <w:r>
        <w:t xml:space="preserve"> obejmują elementy i treści: </w:t>
      </w:r>
      <w:r>
        <w:br/>
      </w:r>
    </w:p>
    <w:p w:rsidR="00BC1E93" w:rsidRPr="00502C5D" w:rsidRDefault="00BC1E93" w:rsidP="00150C28">
      <w:pPr>
        <w:pStyle w:val="Akapitzlist"/>
        <w:numPr>
          <w:ilvl w:val="0"/>
          <w:numId w:val="287"/>
        </w:numPr>
        <w:jc w:val="both"/>
      </w:pPr>
      <w:r w:rsidRPr="00502C5D">
        <w:t>istot</w:t>
      </w:r>
      <w:r>
        <w:t>ne w strukturze danej edukacji;</w:t>
      </w:r>
    </w:p>
    <w:p w:rsidR="00BC1E93" w:rsidRPr="00502C5D" w:rsidRDefault="00BC1E93" w:rsidP="00150C28">
      <w:pPr>
        <w:pStyle w:val="Akapitzlist"/>
        <w:numPr>
          <w:ilvl w:val="0"/>
          <w:numId w:val="287"/>
        </w:numPr>
        <w:jc w:val="both"/>
      </w:pPr>
      <w:r w:rsidRPr="00502C5D">
        <w:t>bardziej złożone, mniej pr</w:t>
      </w:r>
      <w:r>
        <w:t>zystępne niż treści podstawowe;</w:t>
      </w:r>
    </w:p>
    <w:p w:rsidR="00BC1E93" w:rsidRPr="00502C5D" w:rsidRDefault="00BC1E93" w:rsidP="00150C28">
      <w:pPr>
        <w:pStyle w:val="Akapitzlist"/>
        <w:numPr>
          <w:ilvl w:val="0"/>
          <w:numId w:val="287"/>
        </w:numPr>
        <w:jc w:val="both"/>
      </w:pPr>
      <w:r w:rsidRPr="00502C5D">
        <w:t>przydatne, ale nie niezbędne w opa</w:t>
      </w:r>
      <w:r>
        <w:t>nowaniu treści z danej edukacji;</w:t>
      </w:r>
    </w:p>
    <w:p w:rsidR="00BC1E93" w:rsidRPr="00502C5D" w:rsidRDefault="00BC1E93" w:rsidP="00150C28">
      <w:pPr>
        <w:pStyle w:val="Akapitzlist"/>
        <w:numPr>
          <w:ilvl w:val="0"/>
          <w:numId w:val="287"/>
        </w:numPr>
        <w:jc w:val="both"/>
      </w:pPr>
      <w:r w:rsidRPr="00502C5D">
        <w:t>użyteczne w szkoln</w:t>
      </w:r>
      <w:r>
        <w:t>ej i pozaszkolnej działalności;</w:t>
      </w:r>
    </w:p>
    <w:p w:rsidR="00BC1E93" w:rsidRPr="00E34E21" w:rsidRDefault="00BC1E93" w:rsidP="00150C28">
      <w:pPr>
        <w:pStyle w:val="Akapitzlist"/>
        <w:numPr>
          <w:ilvl w:val="0"/>
          <w:numId w:val="287"/>
        </w:numPr>
        <w:jc w:val="both"/>
        <w:rPr>
          <w:b/>
          <w:bCs/>
        </w:rPr>
      </w:pPr>
      <w:r w:rsidRPr="00502C5D">
        <w:t xml:space="preserve"> </w:t>
      </w:r>
      <w:r>
        <w:t>w większości opanowane z podstawy programowej.</w:t>
      </w:r>
    </w:p>
    <w:p w:rsidR="00BC1E93" w:rsidRPr="00280585" w:rsidRDefault="00BC1E93" w:rsidP="006D4177">
      <w:pPr>
        <w:pStyle w:val="Akapitzlist"/>
        <w:ind w:left="680"/>
        <w:rPr>
          <w:b/>
          <w:bCs/>
        </w:rPr>
      </w:pPr>
    </w:p>
    <w:p w:rsidR="00BC1E93" w:rsidRDefault="00BC1E93" w:rsidP="00150C28">
      <w:pPr>
        <w:pStyle w:val="Akapitzlist"/>
        <w:numPr>
          <w:ilvl w:val="0"/>
          <w:numId w:val="305"/>
        </w:numPr>
      </w:pPr>
      <w:r>
        <w:t xml:space="preserve">wymagania na </w:t>
      </w:r>
      <w:r w:rsidRPr="00280585">
        <w:rPr>
          <w:b/>
          <w:bCs/>
        </w:rPr>
        <w:t>stopień dostateczny</w:t>
      </w:r>
      <w:r>
        <w:t xml:space="preserve"> obejmują elementy treści: </w:t>
      </w:r>
      <w:r>
        <w:br/>
      </w:r>
    </w:p>
    <w:p w:rsidR="00BC1E93" w:rsidRDefault="00BC1E93" w:rsidP="00150C28">
      <w:pPr>
        <w:pStyle w:val="Akapitzlist"/>
        <w:numPr>
          <w:ilvl w:val="0"/>
          <w:numId w:val="288"/>
        </w:numPr>
      </w:pPr>
      <w:r>
        <w:t>najważniejsze w uczeniu się danej edukacji;</w:t>
      </w:r>
    </w:p>
    <w:p w:rsidR="00BC1E93" w:rsidRDefault="00BC1E93" w:rsidP="00150C28">
      <w:pPr>
        <w:pStyle w:val="Akapitzlist"/>
        <w:numPr>
          <w:ilvl w:val="0"/>
          <w:numId w:val="288"/>
        </w:numPr>
      </w:pPr>
      <w:r>
        <w:t xml:space="preserve"> łatwe dla ucznia nawet mało zdolnego;</w:t>
      </w:r>
    </w:p>
    <w:p w:rsidR="00BC1E93" w:rsidRDefault="00BC1E93" w:rsidP="00150C28">
      <w:pPr>
        <w:pStyle w:val="Akapitzlist"/>
        <w:numPr>
          <w:ilvl w:val="0"/>
          <w:numId w:val="288"/>
        </w:numPr>
      </w:pPr>
      <w:r>
        <w:t xml:space="preserve"> niewielkim stopniu złożoności (przystępne);</w:t>
      </w:r>
    </w:p>
    <w:p w:rsidR="00BC1E93" w:rsidRDefault="00BC1E93" w:rsidP="00150C28">
      <w:pPr>
        <w:pStyle w:val="Akapitzlist"/>
        <w:numPr>
          <w:ilvl w:val="0"/>
          <w:numId w:val="288"/>
        </w:numPr>
      </w:pPr>
      <w:r>
        <w:t xml:space="preserve"> często powtarzające się w programie nauczania; </w:t>
      </w:r>
    </w:p>
    <w:p w:rsidR="00BC1E93" w:rsidRDefault="00BC1E93" w:rsidP="00150C28">
      <w:pPr>
        <w:pStyle w:val="Akapitzlist"/>
        <w:numPr>
          <w:ilvl w:val="0"/>
          <w:numId w:val="288"/>
        </w:numPr>
      </w:pPr>
      <w:r>
        <w:t xml:space="preserve"> dające wykorzystać się w sytuacjach szkolnych i pozaszkolnych;</w:t>
      </w:r>
    </w:p>
    <w:p w:rsidR="00BC1E93" w:rsidRDefault="00BC1E93" w:rsidP="00150C28">
      <w:pPr>
        <w:pStyle w:val="Akapitzlist"/>
        <w:numPr>
          <w:ilvl w:val="0"/>
          <w:numId w:val="288"/>
        </w:numPr>
      </w:pPr>
      <w:r>
        <w:t xml:space="preserve"> częściowo opanowane z podstawy programowej.</w:t>
      </w:r>
    </w:p>
    <w:p w:rsidR="00BC1E93" w:rsidRPr="00280585" w:rsidRDefault="00BC1E93" w:rsidP="006D4177">
      <w:pPr>
        <w:pStyle w:val="Akapitzlist"/>
        <w:ind w:left="680"/>
        <w:rPr>
          <w:b/>
          <w:bCs/>
        </w:rPr>
      </w:pPr>
    </w:p>
    <w:p w:rsidR="00BC1E93" w:rsidRDefault="00BC1E93" w:rsidP="00150C28">
      <w:pPr>
        <w:pStyle w:val="Akapitzlist"/>
        <w:numPr>
          <w:ilvl w:val="0"/>
          <w:numId w:val="305"/>
        </w:numPr>
      </w:pPr>
      <w:r>
        <w:t xml:space="preserve">wymagania na </w:t>
      </w:r>
      <w:r w:rsidRPr="00280585">
        <w:rPr>
          <w:b/>
          <w:bCs/>
        </w:rPr>
        <w:t>stopień dopuszczający</w:t>
      </w:r>
      <w:r>
        <w:t xml:space="preserve"> obejmują elementy treści nauczania: </w:t>
      </w:r>
      <w:r>
        <w:br/>
      </w:r>
    </w:p>
    <w:p w:rsidR="00BC1E93" w:rsidRDefault="00BC1E93" w:rsidP="00150C28">
      <w:pPr>
        <w:pStyle w:val="Akapitzlist"/>
        <w:numPr>
          <w:ilvl w:val="0"/>
          <w:numId w:val="289"/>
        </w:numPr>
      </w:pPr>
      <w:r>
        <w:t xml:space="preserve">niezbędne w uczeniu się danej edukacji, </w:t>
      </w:r>
    </w:p>
    <w:p w:rsidR="00BC1E93" w:rsidRDefault="00BC1E93" w:rsidP="00150C28">
      <w:pPr>
        <w:pStyle w:val="Akapitzlist"/>
        <w:numPr>
          <w:ilvl w:val="0"/>
          <w:numId w:val="289"/>
        </w:numPr>
      </w:pPr>
      <w:r>
        <w:t xml:space="preserve">potrzebne w życiu. </w:t>
      </w:r>
      <w:r w:rsidRPr="00F062AB">
        <w:t xml:space="preserve"> </w:t>
      </w:r>
    </w:p>
    <w:p w:rsidR="00BC1E93" w:rsidRPr="00280585" w:rsidRDefault="00BC1E93" w:rsidP="006D4177">
      <w:pPr>
        <w:ind w:left="1785"/>
      </w:pPr>
    </w:p>
    <w:p w:rsidR="00BC1E93" w:rsidRPr="00600CC5" w:rsidRDefault="00BC1E93" w:rsidP="00815C8C">
      <w:pPr>
        <w:pStyle w:val="Akapitzlist"/>
        <w:numPr>
          <w:ilvl w:val="0"/>
          <w:numId w:val="118"/>
        </w:numPr>
      </w:pPr>
      <w:r>
        <w:t xml:space="preserve"> </w:t>
      </w:r>
      <w:r w:rsidRPr="00F062AB">
        <w:t>Przy ustalaniu oce</w:t>
      </w:r>
      <w:r>
        <w:t>ny z wychowania fizycznego, zaję</w:t>
      </w:r>
      <w:r w:rsidRPr="00F062AB">
        <w:t xml:space="preserve">ć technicznych, </w:t>
      </w:r>
      <w:r>
        <w:t>edukacji plastycznej, muzycznej,</w:t>
      </w:r>
      <w:r w:rsidRPr="00F062AB">
        <w:t xml:space="preserve"> zajęć</w:t>
      </w:r>
      <w:r>
        <w:t xml:space="preserve"> komputerowych / informatyki </w:t>
      </w:r>
      <w:r w:rsidRPr="00F062AB">
        <w:t xml:space="preserve"> należy przede wszystkim brać pod uwagę wysiłek wkładany przez ucznia w wywiązywanie się z obowiązków wynikających ze specyfiki tych zajęć, a w przypadku wychowania fizycznego – także systematyczność udziału ucznia w zajęciach </w:t>
      </w:r>
      <w:r>
        <w:t xml:space="preserve"> o</w:t>
      </w:r>
      <w:r w:rsidRPr="00F062AB">
        <w:t>raz</w:t>
      </w:r>
      <w:r>
        <w:t xml:space="preserve"> </w:t>
      </w:r>
      <w:r w:rsidRPr="00F062AB">
        <w:t>aktywność ucznia w działaniach podejmowanych przez szkołę na rzecz kultury fizycznej.</w:t>
      </w:r>
    </w:p>
    <w:p w:rsidR="00BC1E93" w:rsidRDefault="00BC1E93" w:rsidP="00815C8C">
      <w:pPr>
        <w:pStyle w:val="Default"/>
        <w:numPr>
          <w:ilvl w:val="0"/>
          <w:numId w:val="118"/>
        </w:numPr>
        <w:spacing w:line="276" w:lineRule="auto"/>
        <w:jc w:val="both"/>
        <w:rPr>
          <w:rFonts w:ascii="Cambria" w:hAnsi="Cambria" w:cs="Cambria"/>
          <w:color w:val="auto"/>
          <w:sz w:val="22"/>
          <w:szCs w:val="22"/>
        </w:rPr>
      </w:pPr>
      <w:r w:rsidRPr="00D93E8E">
        <w:rPr>
          <w:rFonts w:ascii="Cambria" w:hAnsi="Cambria" w:cs="Cambria"/>
          <w:color w:val="auto"/>
          <w:sz w:val="22"/>
          <w:szCs w:val="22"/>
        </w:rPr>
        <w:t xml:space="preserve">Stopień ze znakiem plus (+) otrzymuje uczeń, którego wiadomości i umiejętności wykraczają nieznacznie ponad wymagania dla danego stopnia. </w:t>
      </w:r>
    </w:p>
    <w:p w:rsidR="00BC1E93" w:rsidRDefault="00BC1E93" w:rsidP="00815C8C">
      <w:pPr>
        <w:pStyle w:val="Default"/>
        <w:numPr>
          <w:ilvl w:val="0"/>
          <w:numId w:val="118"/>
        </w:numPr>
        <w:spacing w:line="276" w:lineRule="auto"/>
        <w:jc w:val="both"/>
        <w:rPr>
          <w:rFonts w:ascii="Cambria" w:hAnsi="Cambria" w:cs="Cambria"/>
          <w:color w:val="auto"/>
          <w:sz w:val="22"/>
          <w:szCs w:val="22"/>
        </w:rPr>
      </w:pPr>
      <w:r w:rsidRPr="001C5C99">
        <w:rPr>
          <w:rFonts w:ascii="Cambria" w:hAnsi="Cambria" w:cs="Cambria"/>
          <w:color w:val="auto"/>
          <w:sz w:val="22"/>
          <w:szCs w:val="22"/>
        </w:rPr>
        <w:t xml:space="preserve">Stopień ze znakiem minus (-) otrzymuje uczeń, którego wiadomości i umiejętności wykazują drobne braki w zakresie wymagań dla danego stopnia. </w:t>
      </w:r>
    </w:p>
    <w:p w:rsidR="00BC1E93" w:rsidRDefault="00BC1E93" w:rsidP="00815C8C">
      <w:pPr>
        <w:pStyle w:val="Default"/>
        <w:numPr>
          <w:ilvl w:val="0"/>
          <w:numId w:val="118"/>
        </w:numPr>
        <w:spacing w:line="276" w:lineRule="auto"/>
        <w:jc w:val="both"/>
        <w:rPr>
          <w:rFonts w:ascii="Cambria" w:hAnsi="Cambria" w:cs="Cambria"/>
          <w:color w:val="auto"/>
          <w:sz w:val="22"/>
          <w:szCs w:val="22"/>
        </w:rPr>
      </w:pPr>
      <w:r w:rsidRPr="001C5C99">
        <w:rPr>
          <w:rFonts w:ascii="Cambria" w:hAnsi="Cambria" w:cs="Cambria"/>
          <w:color w:val="auto"/>
          <w:sz w:val="22"/>
          <w:szCs w:val="22"/>
        </w:rPr>
        <w:t>Uczeń ma prawo dokonywać poprawy określonej w wymaganiach edukacyjnych umiejętności na zasadach określonych w przedmiotowych systemach oceniania.</w:t>
      </w:r>
    </w:p>
    <w:p w:rsidR="00BC1E93" w:rsidRPr="001C5C99" w:rsidRDefault="00BC1E93" w:rsidP="006D4177">
      <w:pPr>
        <w:pStyle w:val="Default"/>
        <w:spacing w:line="276" w:lineRule="auto"/>
        <w:ind w:left="680"/>
        <w:jc w:val="both"/>
        <w:rPr>
          <w:rFonts w:ascii="Cambria" w:hAnsi="Cambria" w:cs="Cambria"/>
          <w:color w:val="auto"/>
          <w:sz w:val="22"/>
          <w:szCs w:val="22"/>
        </w:rPr>
      </w:pPr>
    </w:p>
    <w:p w:rsidR="00BC1E93" w:rsidRPr="005C64D9" w:rsidRDefault="00BC1E93" w:rsidP="006D4177">
      <w:pPr>
        <w:pStyle w:val="Obszartekstu"/>
        <w:tabs>
          <w:tab w:val="left" w:pos="284"/>
          <w:tab w:val="left" w:pos="993"/>
        </w:tabs>
        <w:suppressAutoHyphens/>
        <w:ind w:left="567"/>
        <w:jc w:val="both"/>
        <w:rPr>
          <w:rFonts w:ascii="Cambria" w:hAnsi="Cambria" w:cs="Cambria"/>
          <w:sz w:val="22"/>
          <w:szCs w:val="22"/>
        </w:rPr>
      </w:pPr>
    </w:p>
    <w:p w:rsidR="00BC1E93" w:rsidRPr="005C64D9" w:rsidRDefault="00BC1E93" w:rsidP="006D4177">
      <w:pPr>
        <w:jc w:val="left"/>
        <w:rPr>
          <w:rFonts w:ascii="Cambria" w:hAnsi="Cambria" w:cs="Cambria"/>
          <w:b/>
          <w:bCs/>
        </w:rPr>
      </w:pPr>
      <w:r>
        <w:rPr>
          <w:rFonts w:ascii="Cambria" w:hAnsi="Cambria" w:cs="Cambria"/>
          <w:b/>
          <w:bCs/>
        </w:rPr>
        <w:t xml:space="preserve">               § 110</w:t>
      </w:r>
      <w:r w:rsidRPr="005C64D9">
        <w:rPr>
          <w:rFonts w:ascii="Cambria" w:hAnsi="Cambria" w:cs="Cambria"/>
          <w:b/>
          <w:bCs/>
        </w:rPr>
        <w:t>.   Sposoby sprawdzania osiągnięć edukacyjnych uczniów.</w:t>
      </w:r>
    </w:p>
    <w:p w:rsidR="00BC1E93" w:rsidRPr="005C64D9" w:rsidRDefault="00BC1E93" w:rsidP="006D4177">
      <w:pPr>
        <w:pStyle w:val="Default"/>
        <w:spacing w:line="276" w:lineRule="auto"/>
        <w:ind w:firstLine="709"/>
        <w:jc w:val="both"/>
        <w:rPr>
          <w:rFonts w:ascii="Cambria" w:hAnsi="Cambria" w:cs="Cambria"/>
          <w:color w:val="auto"/>
          <w:sz w:val="22"/>
          <w:szCs w:val="22"/>
        </w:rPr>
      </w:pPr>
    </w:p>
    <w:p w:rsidR="00CE7BEF" w:rsidRPr="00C30322" w:rsidRDefault="00BC1E93" w:rsidP="009A1944">
      <w:pPr>
        <w:spacing w:after="160" w:line="259" w:lineRule="auto"/>
        <w:jc w:val="both"/>
        <w:rPr>
          <w:rFonts w:ascii="Cambria" w:hAnsi="Cambria" w:cs="Cambria"/>
          <w:noProof w:val="0"/>
        </w:rPr>
      </w:pPr>
      <w:r w:rsidRPr="005C64D9">
        <w:rPr>
          <w:rFonts w:ascii="Cambria" w:hAnsi="Cambria" w:cs="Cambria"/>
          <w:b/>
          <w:bCs/>
        </w:rPr>
        <w:t>1</w:t>
      </w:r>
      <w:r w:rsidRPr="00C30322">
        <w:rPr>
          <w:rFonts w:ascii="Cambria" w:hAnsi="Cambria" w:cs="Cambria"/>
          <w:noProof w:val="0"/>
        </w:rPr>
        <w:t>.</w:t>
      </w:r>
      <w:r w:rsidRPr="005C64D9">
        <w:rPr>
          <w:rFonts w:ascii="Cambria" w:hAnsi="Cambria" w:cs="Cambria"/>
          <w:noProof w:val="0"/>
        </w:rPr>
        <w:t xml:space="preserve">  </w:t>
      </w:r>
      <w:r w:rsidR="00CE7BEF" w:rsidRPr="00C30322">
        <w:rPr>
          <w:rFonts w:ascii="Cambria" w:hAnsi="Cambria" w:cs="Cambria"/>
          <w:noProof w:val="0"/>
        </w:rPr>
        <w:t>Na zajęciach z przedmiotów innych niż religia, muzyka, plastyka, technika, wychowanie fizyczne ocenie mogą podlegać następujące rodzaje aktywności uczniów:</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a) praca klasowa;</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b) sprawdziany;</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c) kartkówka;</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d) dyktando;</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e) recytacja, prezentacja, praca długo termin;</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f) praca indywidualne na zajęciach;</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g) praca w grupie na zajęciach;</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h) zadania domowe twórcze;</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i) zadania domowe odtwórcze;</w:t>
      </w:r>
    </w:p>
    <w:p w:rsidR="00CE7BEF" w:rsidRDefault="00CE7BEF" w:rsidP="00C30322">
      <w:pPr>
        <w:spacing w:after="160" w:line="259" w:lineRule="auto"/>
        <w:ind w:left="1146"/>
        <w:jc w:val="both"/>
        <w:rPr>
          <w:rFonts w:ascii="Cambria" w:hAnsi="Cambria" w:cs="Cambria"/>
          <w:noProof w:val="0"/>
        </w:rPr>
      </w:pPr>
      <w:r>
        <w:rPr>
          <w:rFonts w:ascii="Cambria" w:hAnsi="Cambria" w:cs="Cambria"/>
          <w:noProof w:val="0"/>
        </w:rPr>
        <w:t>j) aktywność</w:t>
      </w:r>
      <w:r w:rsidR="003D3B3D">
        <w:rPr>
          <w:rFonts w:ascii="Cambria" w:hAnsi="Cambria" w:cs="Cambria"/>
          <w:noProof w:val="0"/>
        </w:rPr>
        <w:t>.</w:t>
      </w:r>
    </w:p>
    <w:p w:rsidR="00C30322" w:rsidRPr="00C30322" w:rsidRDefault="00C30322" w:rsidP="00421B75">
      <w:pPr>
        <w:spacing w:after="160" w:line="259" w:lineRule="auto"/>
        <w:ind w:firstLine="709"/>
        <w:jc w:val="both"/>
        <w:rPr>
          <w:rFonts w:ascii="Cambria" w:hAnsi="Cambria" w:cs="Cambria"/>
          <w:noProof w:val="0"/>
        </w:rPr>
      </w:pPr>
      <w:r w:rsidRPr="00C30322">
        <w:rPr>
          <w:rFonts w:ascii="Cambria" w:hAnsi="Cambria" w:cs="Cambria"/>
          <w:noProof w:val="0"/>
        </w:rPr>
        <w:t>Na zajęciach</w:t>
      </w:r>
      <w:r w:rsidR="003D3B3D">
        <w:rPr>
          <w:rFonts w:ascii="Cambria" w:hAnsi="Cambria" w:cs="Cambria"/>
          <w:noProof w:val="0"/>
        </w:rPr>
        <w:t xml:space="preserve"> z przedmiotów:</w:t>
      </w:r>
      <w:r w:rsidRPr="00C30322">
        <w:rPr>
          <w:rFonts w:ascii="Cambria" w:hAnsi="Cambria" w:cs="Cambria"/>
          <w:noProof w:val="0"/>
        </w:rPr>
        <w:t xml:space="preserve"> religia, muzyka, plastyka, technika, wychowanie fizyczne ocenie mogą podlegać następujące rodzaje aktywności uczniów:</w:t>
      </w:r>
    </w:p>
    <w:p w:rsidR="00C30322" w:rsidRPr="00C30322" w:rsidRDefault="00C30322" w:rsidP="00150C28">
      <w:pPr>
        <w:numPr>
          <w:ilvl w:val="0"/>
          <w:numId w:val="316"/>
        </w:numPr>
        <w:spacing w:after="160" w:line="259" w:lineRule="auto"/>
        <w:jc w:val="both"/>
        <w:rPr>
          <w:rFonts w:ascii="Cambria" w:hAnsi="Cambria" w:cs="Cambria"/>
          <w:noProof w:val="0"/>
        </w:rPr>
      </w:pPr>
      <w:r w:rsidRPr="00C30322">
        <w:rPr>
          <w:rFonts w:ascii="Cambria" w:hAnsi="Cambria" w:cs="Cambria"/>
          <w:noProof w:val="0"/>
        </w:rPr>
        <w:t>praca na lekcji</w:t>
      </w:r>
      <w:r>
        <w:rPr>
          <w:rFonts w:ascii="Cambria" w:hAnsi="Cambria" w:cs="Cambria"/>
          <w:noProof w:val="0"/>
        </w:rPr>
        <w:t>;</w:t>
      </w:r>
    </w:p>
    <w:p w:rsidR="00C30322" w:rsidRPr="00C30322" w:rsidRDefault="00C30322" w:rsidP="00150C28">
      <w:pPr>
        <w:numPr>
          <w:ilvl w:val="0"/>
          <w:numId w:val="316"/>
        </w:numPr>
        <w:spacing w:after="160" w:line="259" w:lineRule="auto"/>
        <w:jc w:val="both"/>
        <w:rPr>
          <w:rFonts w:ascii="Cambria" w:hAnsi="Cambria" w:cs="Cambria"/>
          <w:noProof w:val="0"/>
        </w:rPr>
      </w:pPr>
      <w:r w:rsidRPr="00C30322">
        <w:rPr>
          <w:rFonts w:ascii="Cambria" w:hAnsi="Cambria" w:cs="Cambria"/>
          <w:noProof w:val="0"/>
        </w:rPr>
        <w:lastRenderedPageBreak/>
        <w:t>rozgrzewka (tylko w-f)</w:t>
      </w:r>
      <w:r>
        <w:rPr>
          <w:rFonts w:ascii="Cambria" w:hAnsi="Cambria" w:cs="Cambria"/>
          <w:noProof w:val="0"/>
        </w:rPr>
        <w:t>;</w:t>
      </w:r>
    </w:p>
    <w:p w:rsidR="00C30322" w:rsidRPr="00C30322" w:rsidRDefault="00C30322" w:rsidP="00150C28">
      <w:pPr>
        <w:numPr>
          <w:ilvl w:val="0"/>
          <w:numId w:val="316"/>
        </w:numPr>
        <w:spacing w:after="160" w:line="259" w:lineRule="auto"/>
        <w:jc w:val="both"/>
        <w:rPr>
          <w:rFonts w:ascii="Cambria" w:hAnsi="Cambria" w:cs="Cambria"/>
          <w:noProof w:val="0"/>
        </w:rPr>
      </w:pPr>
      <w:r w:rsidRPr="00C30322">
        <w:rPr>
          <w:rFonts w:ascii="Cambria" w:hAnsi="Cambria" w:cs="Cambria"/>
          <w:noProof w:val="0"/>
        </w:rPr>
        <w:t>przygotowanie do zajęć</w:t>
      </w:r>
      <w:r>
        <w:rPr>
          <w:rFonts w:ascii="Cambria" w:hAnsi="Cambria" w:cs="Cambria"/>
          <w:noProof w:val="0"/>
        </w:rPr>
        <w:t>;</w:t>
      </w:r>
    </w:p>
    <w:p w:rsidR="00C30322" w:rsidRPr="00C30322" w:rsidRDefault="00C30322" w:rsidP="00150C28">
      <w:pPr>
        <w:numPr>
          <w:ilvl w:val="0"/>
          <w:numId w:val="316"/>
        </w:numPr>
        <w:spacing w:after="160" w:line="259" w:lineRule="auto"/>
        <w:jc w:val="both"/>
        <w:rPr>
          <w:rFonts w:ascii="Cambria" w:hAnsi="Cambria" w:cs="Cambria"/>
          <w:noProof w:val="0"/>
        </w:rPr>
      </w:pPr>
      <w:r w:rsidRPr="00C30322">
        <w:rPr>
          <w:rFonts w:ascii="Cambria" w:hAnsi="Cambria" w:cs="Cambria"/>
          <w:noProof w:val="0"/>
        </w:rPr>
        <w:t>sprawdzian</w:t>
      </w:r>
      <w:r>
        <w:rPr>
          <w:rFonts w:ascii="Cambria" w:hAnsi="Cambria" w:cs="Cambria"/>
          <w:noProof w:val="0"/>
        </w:rPr>
        <w:t>;</w:t>
      </w:r>
    </w:p>
    <w:p w:rsidR="00C30322" w:rsidRPr="00C30322" w:rsidRDefault="00C30322" w:rsidP="00150C28">
      <w:pPr>
        <w:numPr>
          <w:ilvl w:val="0"/>
          <w:numId w:val="316"/>
        </w:numPr>
        <w:spacing w:after="160" w:line="259" w:lineRule="auto"/>
        <w:jc w:val="both"/>
        <w:rPr>
          <w:rFonts w:ascii="Cambria" w:hAnsi="Cambria" w:cs="Cambria"/>
          <w:noProof w:val="0"/>
        </w:rPr>
      </w:pPr>
      <w:r w:rsidRPr="00C30322">
        <w:rPr>
          <w:rFonts w:ascii="Cambria" w:hAnsi="Cambria" w:cs="Cambria"/>
          <w:noProof w:val="0"/>
        </w:rPr>
        <w:t>zadanie domowe</w:t>
      </w:r>
      <w:r w:rsidR="003D3B3D">
        <w:rPr>
          <w:rFonts w:ascii="Cambria" w:hAnsi="Cambria" w:cs="Cambria"/>
          <w:noProof w:val="0"/>
        </w:rPr>
        <w:t>.</w:t>
      </w:r>
    </w:p>
    <w:p w:rsidR="00BC1E93" w:rsidRPr="00BA0545" w:rsidRDefault="00BC1E93" w:rsidP="00C30322">
      <w:pPr>
        <w:pStyle w:val="Default"/>
        <w:spacing w:line="276" w:lineRule="auto"/>
        <w:ind w:firstLine="709"/>
        <w:jc w:val="both"/>
        <w:rPr>
          <w:rFonts w:ascii="Cambria" w:hAnsi="Cambria" w:cs="Cambria"/>
          <w:color w:val="FF0000"/>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2</w:t>
      </w:r>
      <w:r w:rsidRPr="00C97A23">
        <w:rPr>
          <w:rFonts w:ascii="Cambria" w:hAnsi="Cambria" w:cs="Cambria"/>
          <w:color w:val="auto"/>
          <w:sz w:val="22"/>
          <w:szCs w:val="22"/>
        </w:rPr>
        <w:t>. Przyjmuje się następującą ilość ocen w semestrze dla przedmiotów realizowanych w wymiarze tygodniowym:</w:t>
      </w:r>
    </w:p>
    <w:p w:rsidR="00BC1E93" w:rsidRPr="00C97A23" w:rsidRDefault="00BC1E93" w:rsidP="00150C28">
      <w:pPr>
        <w:pStyle w:val="Default"/>
        <w:numPr>
          <w:ilvl w:val="0"/>
          <w:numId w:val="200"/>
        </w:numPr>
        <w:spacing w:line="276" w:lineRule="auto"/>
        <w:ind w:left="284" w:hanging="284"/>
        <w:jc w:val="both"/>
        <w:rPr>
          <w:rFonts w:ascii="Cambria" w:hAnsi="Cambria" w:cs="Cambria"/>
          <w:color w:val="auto"/>
          <w:sz w:val="22"/>
          <w:szCs w:val="22"/>
        </w:rPr>
      </w:pPr>
      <w:r w:rsidRPr="00C97A23">
        <w:rPr>
          <w:rFonts w:ascii="Cambria" w:hAnsi="Cambria" w:cs="Cambria"/>
          <w:color w:val="auto"/>
          <w:sz w:val="22"/>
          <w:szCs w:val="22"/>
        </w:rPr>
        <w:t>jed</w:t>
      </w:r>
      <w:r>
        <w:rPr>
          <w:rFonts w:ascii="Cambria" w:hAnsi="Cambria" w:cs="Cambria"/>
          <w:color w:val="auto"/>
          <w:sz w:val="22"/>
          <w:szCs w:val="22"/>
        </w:rPr>
        <w:t>na godzina tygodniowo- minimum 3</w:t>
      </w:r>
      <w:r w:rsidRPr="00C97A23">
        <w:rPr>
          <w:rFonts w:ascii="Cambria" w:hAnsi="Cambria" w:cs="Cambria"/>
          <w:color w:val="auto"/>
          <w:sz w:val="22"/>
          <w:szCs w:val="22"/>
        </w:rPr>
        <w:t xml:space="preserve"> ocen</w:t>
      </w:r>
    </w:p>
    <w:p w:rsidR="00BC1E93" w:rsidRPr="00C97A23" w:rsidRDefault="00BC1E93" w:rsidP="00150C28">
      <w:pPr>
        <w:pStyle w:val="Default"/>
        <w:numPr>
          <w:ilvl w:val="0"/>
          <w:numId w:val="200"/>
        </w:numPr>
        <w:spacing w:line="276" w:lineRule="auto"/>
        <w:ind w:left="284" w:hanging="284"/>
        <w:jc w:val="both"/>
        <w:rPr>
          <w:rFonts w:ascii="Cambria" w:hAnsi="Cambria" w:cs="Cambria"/>
          <w:color w:val="auto"/>
          <w:sz w:val="22"/>
          <w:szCs w:val="22"/>
        </w:rPr>
      </w:pPr>
      <w:r w:rsidRPr="00C97A23">
        <w:rPr>
          <w:rFonts w:ascii="Cambria" w:hAnsi="Cambria" w:cs="Cambria"/>
          <w:color w:val="auto"/>
          <w:sz w:val="22"/>
          <w:szCs w:val="22"/>
        </w:rPr>
        <w:t>dw</w:t>
      </w:r>
      <w:r>
        <w:rPr>
          <w:rFonts w:ascii="Cambria" w:hAnsi="Cambria" w:cs="Cambria"/>
          <w:color w:val="auto"/>
          <w:sz w:val="22"/>
          <w:szCs w:val="22"/>
        </w:rPr>
        <w:t>ie godziny tygodniowo- minimum 6</w:t>
      </w:r>
      <w:r w:rsidRPr="00C97A23">
        <w:rPr>
          <w:rFonts w:ascii="Cambria" w:hAnsi="Cambria" w:cs="Cambria"/>
          <w:color w:val="auto"/>
          <w:sz w:val="22"/>
          <w:szCs w:val="22"/>
        </w:rPr>
        <w:t xml:space="preserve">  ocen</w:t>
      </w:r>
    </w:p>
    <w:p w:rsidR="00BC1E93" w:rsidRPr="00C97A23" w:rsidRDefault="00BC1E93" w:rsidP="00150C28">
      <w:pPr>
        <w:pStyle w:val="Default"/>
        <w:numPr>
          <w:ilvl w:val="0"/>
          <w:numId w:val="200"/>
        </w:numPr>
        <w:spacing w:line="276" w:lineRule="auto"/>
        <w:ind w:left="284" w:hanging="284"/>
        <w:jc w:val="both"/>
        <w:rPr>
          <w:rFonts w:ascii="Cambria" w:hAnsi="Cambria" w:cs="Cambria"/>
          <w:color w:val="auto"/>
          <w:sz w:val="22"/>
          <w:szCs w:val="22"/>
        </w:rPr>
      </w:pPr>
      <w:r w:rsidRPr="00C97A23">
        <w:rPr>
          <w:rFonts w:ascii="Cambria" w:hAnsi="Cambria" w:cs="Cambria"/>
          <w:color w:val="auto"/>
          <w:sz w:val="22"/>
          <w:szCs w:val="22"/>
        </w:rPr>
        <w:t>trz</w:t>
      </w:r>
      <w:r>
        <w:rPr>
          <w:rFonts w:ascii="Cambria" w:hAnsi="Cambria" w:cs="Cambria"/>
          <w:color w:val="auto"/>
          <w:sz w:val="22"/>
          <w:szCs w:val="22"/>
        </w:rPr>
        <w:t>y godziny tygodniowo- minimum 9</w:t>
      </w:r>
      <w:r w:rsidRPr="00C97A23">
        <w:rPr>
          <w:rFonts w:ascii="Cambria" w:hAnsi="Cambria" w:cs="Cambria"/>
          <w:color w:val="auto"/>
          <w:sz w:val="22"/>
          <w:szCs w:val="22"/>
        </w:rPr>
        <w:t xml:space="preserve"> ocen</w:t>
      </w:r>
    </w:p>
    <w:p w:rsidR="00BC1E93" w:rsidRPr="00C97A23" w:rsidRDefault="00BC1E93" w:rsidP="00150C28">
      <w:pPr>
        <w:pStyle w:val="Default"/>
        <w:numPr>
          <w:ilvl w:val="0"/>
          <w:numId w:val="200"/>
        </w:numPr>
        <w:spacing w:line="276" w:lineRule="auto"/>
        <w:ind w:left="284" w:hanging="284"/>
        <w:jc w:val="both"/>
        <w:rPr>
          <w:rFonts w:ascii="Cambria" w:hAnsi="Cambria" w:cs="Cambria"/>
          <w:color w:val="auto"/>
          <w:sz w:val="22"/>
          <w:szCs w:val="22"/>
        </w:rPr>
      </w:pPr>
      <w:r w:rsidRPr="00C97A23">
        <w:rPr>
          <w:rFonts w:ascii="Cambria" w:hAnsi="Cambria" w:cs="Cambria"/>
          <w:color w:val="auto"/>
          <w:sz w:val="22"/>
          <w:szCs w:val="22"/>
        </w:rPr>
        <w:t>cztery i więce</w:t>
      </w:r>
      <w:r>
        <w:rPr>
          <w:rFonts w:ascii="Cambria" w:hAnsi="Cambria" w:cs="Cambria"/>
          <w:color w:val="auto"/>
          <w:sz w:val="22"/>
          <w:szCs w:val="22"/>
        </w:rPr>
        <w:t>j godziny tygodniowo- minimum 11</w:t>
      </w:r>
      <w:r w:rsidRPr="00C97A23">
        <w:rPr>
          <w:rFonts w:ascii="Cambria" w:hAnsi="Cambria" w:cs="Cambria"/>
          <w:color w:val="auto"/>
          <w:sz w:val="22"/>
          <w:szCs w:val="22"/>
        </w:rPr>
        <w:t xml:space="preserve"> ocen</w:t>
      </w:r>
    </w:p>
    <w:p w:rsidR="00BC1E93" w:rsidRPr="00C97A23" w:rsidRDefault="00BC1E93" w:rsidP="006D4177">
      <w:pPr>
        <w:pStyle w:val="Default"/>
        <w:spacing w:line="276" w:lineRule="auto"/>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3</w:t>
      </w:r>
      <w:r w:rsidRPr="00C97A23">
        <w:rPr>
          <w:rFonts w:ascii="Cambria" w:hAnsi="Cambria" w:cs="Cambria"/>
          <w:color w:val="auto"/>
          <w:sz w:val="22"/>
          <w:szCs w:val="22"/>
        </w:rPr>
        <w:t xml:space="preserve">. Przy ocenianiu prac pisemnych nauczyciel stosuje następujące zasady przeliczania punktów na ocenę: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poniżej 30% możliwych do uzyskania punktów - niedostateczny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30% - 49% - dopuszczający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50% - 74% - dostateczny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75% - 89% - dobry </w:t>
      </w:r>
    </w:p>
    <w:p w:rsidR="00BC1E93" w:rsidRPr="00C97A23" w:rsidRDefault="00BC1E93" w:rsidP="006D4177">
      <w:pPr>
        <w:pStyle w:val="Default"/>
        <w:tabs>
          <w:tab w:val="left" w:pos="3210"/>
        </w:tabs>
        <w:spacing w:line="276" w:lineRule="auto"/>
        <w:jc w:val="both"/>
        <w:rPr>
          <w:rFonts w:ascii="Cambria" w:hAnsi="Cambria" w:cs="Cambria"/>
          <w:color w:val="auto"/>
          <w:sz w:val="22"/>
          <w:szCs w:val="22"/>
        </w:rPr>
      </w:pPr>
      <w:r w:rsidRPr="00C97A23">
        <w:rPr>
          <w:rFonts w:ascii="Cambria" w:hAnsi="Cambria" w:cs="Cambria"/>
          <w:color w:val="auto"/>
          <w:sz w:val="22"/>
          <w:szCs w:val="22"/>
        </w:rPr>
        <w:t xml:space="preserve">               90% - 99% - bardzo dobry </w:t>
      </w:r>
      <w:r w:rsidRPr="00C97A23">
        <w:rPr>
          <w:rFonts w:ascii="Cambria" w:hAnsi="Cambria" w:cs="Cambria"/>
          <w:color w:val="auto"/>
          <w:sz w:val="22"/>
          <w:szCs w:val="22"/>
        </w:rPr>
        <w:tab/>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100%  i zadanie dodatkowe  - celujący</w:t>
      </w:r>
    </w:p>
    <w:p w:rsidR="00BC1E93" w:rsidRPr="00C97A23" w:rsidRDefault="00BC1E93" w:rsidP="006D4177">
      <w:pPr>
        <w:pStyle w:val="Default"/>
        <w:spacing w:line="276" w:lineRule="auto"/>
        <w:ind w:firstLine="709"/>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4.</w:t>
      </w:r>
      <w:r w:rsidRPr="00C97A23">
        <w:rPr>
          <w:rFonts w:ascii="Cambria" w:hAnsi="Cambria" w:cs="Cambria"/>
          <w:color w:val="auto"/>
          <w:sz w:val="22"/>
          <w:szCs w:val="22"/>
        </w:rPr>
        <w:t xml:space="preserve"> Przy ocenianiu prac pisemnych uczniów mających obniżone kryteria oceniania nauczyciel stosuje następujące zasady przeliczania punktów na ocenę: </w:t>
      </w:r>
    </w:p>
    <w:p w:rsidR="00BC1E93" w:rsidRPr="00C97A23" w:rsidRDefault="00BC1E93" w:rsidP="006D4177">
      <w:pPr>
        <w:pStyle w:val="Default"/>
        <w:spacing w:line="276" w:lineRule="auto"/>
        <w:jc w:val="both"/>
        <w:rPr>
          <w:rFonts w:ascii="Cambria" w:hAnsi="Cambria" w:cs="Cambria"/>
          <w:color w:val="auto"/>
          <w:sz w:val="22"/>
          <w:szCs w:val="22"/>
        </w:rPr>
      </w:pP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poniżej 19% możliwych do uzyskania punktów - niedostateczny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20% - 39% - dopuszczający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40% - 54% - dostateczny </w:t>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55% - 70% - dobry </w:t>
      </w:r>
    </w:p>
    <w:p w:rsidR="00BC1E93" w:rsidRPr="00C97A23" w:rsidRDefault="00BC1E93" w:rsidP="006D4177">
      <w:pPr>
        <w:pStyle w:val="Default"/>
        <w:tabs>
          <w:tab w:val="left" w:pos="3210"/>
        </w:tabs>
        <w:spacing w:line="276" w:lineRule="auto"/>
        <w:jc w:val="both"/>
        <w:rPr>
          <w:rFonts w:ascii="Cambria" w:hAnsi="Cambria" w:cs="Cambria"/>
          <w:color w:val="auto"/>
          <w:sz w:val="22"/>
          <w:szCs w:val="22"/>
        </w:rPr>
      </w:pPr>
      <w:r w:rsidRPr="00C97A23">
        <w:rPr>
          <w:rFonts w:ascii="Cambria" w:hAnsi="Cambria" w:cs="Cambria"/>
          <w:color w:val="auto"/>
          <w:sz w:val="22"/>
          <w:szCs w:val="22"/>
        </w:rPr>
        <w:t xml:space="preserve">               71% - 89% - bardzo dobry </w:t>
      </w:r>
      <w:r w:rsidRPr="00C97A23">
        <w:rPr>
          <w:rFonts w:ascii="Cambria" w:hAnsi="Cambria" w:cs="Cambria"/>
          <w:color w:val="auto"/>
          <w:sz w:val="22"/>
          <w:szCs w:val="22"/>
        </w:rPr>
        <w:tab/>
      </w:r>
    </w:p>
    <w:p w:rsidR="00BC1E93" w:rsidRPr="00C97A23" w:rsidRDefault="00BC1E93" w:rsidP="006D4177">
      <w:pPr>
        <w:pStyle w:val="Default"/>
        <w:spacing w:line="276" w:lineRule="auto"/>
        <w:jc w:val="both"/>
        <w:rPr>
          <w:rFonts w:ascii="Cambria" w:hAnsi="Cambria" w:cs="Cambria"/>
          <w:color w:val="auto"/>
          <w:sz w:val="22"/>
          <w:szCs w:val="22"/>
        </w:rPr>
      </w:pPr>
      <w:r w:rsidRPr="00C97A23">
        <w:rPr>
          <w:rFonts w:ascii="Cambria" w:hAnsi="Cambria" w:cs="Cambria"/>
          <w:color w:val="auto"/>
          <w:sz w:val="22"/>
          <w:szCs w:val="22"/>
        </w:rPr>
        <w:tab/>
        <w:t xml:space="preserve">90% - 100% - celujący </w:t>
      </w: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5.</w:t>
      </w:r>
      <w:r w:rsidRPr="00C97A23">
        <w:rPr>
          <w:rFonts w:ascii="Cambria" w:hAnsi="Cambria" w:cs="Cambria"/>
          <w:color w:val="auto"/>
          <w:sz w:val="22"/>
          <w:szCs w:val="22"/>
        </w:rPr>
        <w:t xml:space="preserve"> W nauczaniu dzieci niepełnosprawnych możliwości ucznia są punktem wyjścia do formułowania wymagań, dlatego ocenia się przede wszystkim postępy i wkład pracy oraz wysiłek włożony w przyswojenie wiadomości przez danego ucznia. </w:t>
      </w:r>
    </w:p>
    <w:p w:rsidR="00BC1E93" w:rsidRPr="00C97A23" w:rsidRDefault="00BC1E93" w:rsidP="006D4177">
      <w:pPr>
        <w:pStyle w:val="Default"/>
        <w:spacing w:line="276" w:lineRule="auto"/>
        <w:ind w:firstLine="709"/>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6</w:t>
      </w:r>
      <w:r w:rsidRPr="00C97A23">
        <w:rPr>
          <w:rFonts w:ascii="Cambria" w:hAnsi="Cambria" w:cs="Cambria"/>
          <w:color w:val="auto"/>
          <w:sz w:val="22"/>
          <w:szCs w:val="22"/>
        </w:rPr>
        <w:t xml:space="preserve">. Zapowiedziane sprawdziany nie powinny być bez szczególnie ważnych powodów przekładane. </w:t>
      </w:r>
    </w:p>
    <w:p w:rsidR="00BC1E93" w:rsidRPr="00C97A23" w:rsidRDefault="00BC1E93" w:rsidP="006D4177">
      <w:pPr>
        <w:pStyle w:val="Default"/>
        <w:spacing w:line="276" w:lineRule="auto"/>
        <w:ind w:firstLine="709"/>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7</w:t>
      </w:r>
      <w:r w:rsidRPr="00C97A23">
        <w:rPr>
          <w:rFonts w:ascii="Cambria" w:hAnsi="Cambria" w:cs="Cambria"/>
          <w:color w:val="auto"/>
          <w:sz w:val="22"/>
          <w:szCs w:val="22"/>
        </w:rPr>
        <w:t xml:space="preserve">. 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rsidR="00BC1E93" w:rsidRPr="00C97A23" w:rsidRDefault="00BC1E93" w:rsidP="006D4177">
      <w:pPr>
        <w:tabs>
          <w:tab w:val="left" w:pos="1701"/>
        </w:tabs>
        <w:ind w:firstLine="709"/>
        <w:jc w:val="both"/>
        <w:rPr>
          <w:rFonts w:ascii="Cambria" w:hAnsi="Cambria" w:cs="Cambria"/>
          <w:highlight w:val="yellow"/>
        </w:rPr>
      </w:pPr>
    </w:p>
    <w:p w:rsidR="00BC1E93" w:rsidRPr="00FF0FC1" w:rsidRDefault="00BC1E93" w:rsidP="006D4177">
      <w:pPr>
        <w:tabs>
          <w:tab w:val="left" w:pos="1701"/>
        </w:tabs>
        <w:ind w:firstLine="709"/>
        <w:jc w:val="both"/>
        <w:rPr>
          <w:rFonts w:ascii="Cambria" w:hAnsi="Cambria" w:cs="Cambria"/>
          <w:highlight w:val="red"/>
        </w:rPr>
      </w:pPr>
      <w:r w:rsidRPr="00FF0FC1">
        <w:rPr>
          <w:rFonts w:ascii="Cambria" w:hAnsi="Cambria" w:cs="Cambria"/>
          <w:b/>
          <w:bCs/>
        </w:rPr>
        <w:lastRenderedPageBreak/>
        <w:t>8</w:t>
      </w:r>
      <w:r w:rsidRPr="00FF0FC1">
        <w:rPr>
          <w:rFonts w:ascii="Cambria" w:hAnsi="Cambria" w:cs="Cambria"/>
        </w:rPr>
        <w:t xml:space="preserve">. Każda kartkówka i sprawdzian w ciągu dwóch tygodni muszą zostać zaliczone. </w:t>
      </w:r>
      <w:r w:rsidR="00FF0FC1" w:rsidRPr="00FF0FC1">
        <w:rPr>
          <w:rFonts w:ascii="Cambria" w:hAnsi="Cambria" w:cs="Cambria"/>
        </w:rPr>
        <w:t>W przypadku niedotrzymania terminu przez ucznia nauczyciel ma prawo sprawdzić wiedzę i umiejętności ucznia w dowolnym momencie.</w:t>
      </w:r>
    </w:p>
    <w:p w:rsidR="00BC1E93" w:rsidRPr="00C97A23" w:rsidRDefault="00BC1E93" w:rsidP="006D4177">
      <w:pPr>
        <w:tabs>
          <w:tab w:val="left" w:pos="1701"/>
        </w:tabs>
        <w:ind w:firstLine="709"/>
        <w:jc w:val="both"/>
        <w:rPr>
          <w:rFonts w:ascii="Cambria" w:hAnsi="Cambria" w:cs="Cambria"/>
          <w:highlight w:val="red"/>
        </w:rPr>
      </w:pPr>
    </w:p>
    <w:p w:rsidR="00BC1E93" w:rsidRPr="00C97A23" w:rsidRDefault="00BC1E93" w:rsidP="006D4177">
      <w:pPr>
        <w:tabs>
          <w:tab w:val="left" w:pos="1701"/>
        </w:tabs>
        <w:ind w:firstLine="709"/>
        <w:jc w:val="both"/>
        <w:rPr>
          <w:rFonts w:ascii="Cambria" w:hAnsi="Cambria" w:cs="Cambria"/>
        </w:rPr>
      </w:pPr>
      <w:r w:rsidRPr="00C97A23">
        <w:rPr>
          <w:rFonts w:ascii="Cambria" w:hAnsi="Cambria" w:cs="Cambria"/>
          <w:b/>
          <w:bCs/>
        </w:rPr>
        <w:t>9.</w:t>
      </w:r>
      <w:r w:rsidRPr="00C97A23">
        <w:rPr>
          <w:rFonts w:ascii="Cambria" w:hAnsi="Cambria" w:cs="Cambria"/>
        </w:rPr>
        <w:t xml:space="preserve"> Odmowa odpowiedzi ustnej przez ucznia jest równoznaczna z wystawieniem mu oceny niedostatecznej.</w:t>
      </w:r>
    </w:p>
    <w:p w:rsidR="00BC1E93" w:rsidRPr="00C97A23" w:rsidRDefault="00BC1E93" w:rsidP="006D4177">
      <w:pPr>
        <w:tabs>
          <w:tab w:val="left" w:pos="1701"/>
        </w:tabs>
        <w:ind w:firstLine="709"/>
        <w:jc w:val="both"/>
        <w:rPr>
          <w:rFonts w:ascii="Cambria" w:hAnsi="Cambria" w:cs="Cambria"/>
        </w:rPr>
      </w:pPr>
    </w:p>
    <w:p w:rsidR="00BC1E93" w:rsidRPr="00C97A23" w:rsidRDefault="00BC1E93" w:rsidP="006D4177">
      <w:pPr>
        <w:tabs>
          <w:tab w:val="left" w:pos="1701"/>
        </w:tabs>
        <w:ind w:firstLine="709"/>
        <w:jc w:val="both"/>
        <w:rPr>
          <w:rFonts w:ascii="Cambria" w:hAnsi="Cambria" w:cs="Cambria"/>
        </w:rPr>
      </w:pPr>
      <w:r w:rsidRPr="00C97A23">
        <w:rPr>
          <w:rFonts w:ascii="Cambria" w:hAnsi="Cambria" w:cs="Cambria"/>
          <w:b/>
          <w:bCs/>
        </w:rPr>
        <w:t>10</w:t>
      </w:r>
      <w:r w:rsidRPr="00C97A23">
        <w:rPr>
          <w:rFonts w:ascii="Cambria" w:hAnsi="Cambria" w:cs="Cambria"/>
        </w:rPr>
        <w:t>. Ucieczka ze sprawdzianu i kartkówki przez ucznia traktowana jest jako odmowa odpowiedzi w formie pisemnej i równoznaczna z wystawieniem mu oceny niedostatecznej.</w:t>
      </w:r>
    </w:p>
    <w:p w:rsidR="00BC1E93" w:rsidRPr="00C97A23" w:rsidRDefault="00BC1E93" w:rsidP="006D4177">
      <w:pPr>
        <w:tabs>
          <w:tab w:val="left" w:pos="1701"/>
        </w:tabs>
        <w:ind w:firstLine="709"/>
        <w:jc w:val="both"/>
        <w:rPr>
          <w:rFonts w:ascii="Cambria" w:hAnsi="Cambria" w:cs="Cambria"/>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11.</w:t>
      </w:r>
      <w:r w:rsidRPr="00C97A23">
        <w:rPr>
          <w:rFonts w:ascii="Cambria" w:hAnsi="Cambria" w:cs="Cambria"/>
          <w:color w:val="auto"/>
          <w:sz w:val="22"/>
          <w:szCs w:val="22"/>
        </w:rPr>
        <w:t xml:space="preserve"> Dopuszcza się stosowanie następujących skrótów w dzienniku lekcyjnym:</w:t>
      </w:r>
    </w:p>
    <w:p w:rsidR="00BC1E93" w:rsidRPr="00C97A23" w:rsidRDefault="00BC1E93" w:rsidP="006D4177">
      <w:pPr>
        <w:pStyle w:val="Default"/>
        <w:tabs>
          <w:tab w:val="left" w:pos="0"/>
        </w:tabs>
        <w:spacing w:line="276" w:lineRule="auto"/>
        <w:ind w:firstLine="1276"/>
        <w:jc w:val="both"/>
        <w:rPr>
          <w:rFonts w:ascii="Cambria" w:hAnsi="Cambria" w:cs="Cambria"/>
          <w:color w:val="auto"/>
          <w:sz w:val="22"/>
          <w:szCs w:val="22"/>
        </w:rPr>
      </w:pPr>
      <w:r w:rsidRPr="00C97A23">
        <w:rPr>
          <w:rFonts w:ascii="Cambria" w:hAnsi="Cambria" w:cs="Cambria"/>
          <w:color w:val="auto"/>
          <w:sz w:val="22"/>
          <w:szCs w:val="22"/>
        </w:rPr>
        <w:tab/>
        <w:t xml:space="preserve">np – uczeń nieprzygotowany, </w:t>
      </w:r>
    </w:p>
    <w:p w:rsidR="00BC1E93" w:rsidRPr="00C97A23" w:rsidRDefault="00BC1E93" w:rsidP="006D4177">
      <w:pPr>
        <w:pStyle w:val="Default"/>
        <w:tabs>
          <w:tab w:val="left" w:pos="0"/>
        </w:tabs>
        <w:spacing w:line="276" w:lineRule="auto"/>
        <w:ind w:firstLine="1276"/>
        <w:jc w:val="both"/>
        <w:rPr>
          <w:rFonts w:ascii="Cambria" w:hAnsi="Cambria" w:cs="Cambria"/>
          <w:color w:val="auto"/>
          <w:sz w:val="22"/>
          <w:szCs w:val="22"/>
        </w:rPr>
      </w:pPr>
      <w:r w:rsidRPr="00C97A23">
        <w:rPr>
          <w:rFonts w:ascii="Cambria" w:hAnsi="Cambria" w:cs="Cambria"/>
          <w:color w:val="auto"/>
          <w:sz w:val="22"/>
          <w:szCs w:val="22"/>
        </w:rPr>
        <w:tab/>
        <w:t>bz – brak zadania,</w:t>
      </w:r>
    </w:p>
    <w:p w:rsidR="00BC1E93" w:rsidRPr="00C97A23" w:rsidRDefault="00BC1E93" w:rsidP="006D4177">
      <w:pPr>
        <w:pStyle w:val="Default"/>
        <w:tabs>
          <w:tab w:val="left" w:pos="0"/>
        </w:tabs>
        <w:spacing w:line="276" w:lineRule="auto"/>
        <w:jc w:val="both"/>
        <w:rPr>
          <w:rFonts w:ascii="Cambria" w:hAnsi="Cambria" w:cs="Cambria"/>
          <w:color w:val="auto"/>
          <w:sz w:val="22"/>
          <w:szCs w:val="22"/>
        </w:rPr>
      </w:pPr>
      <w:r>
        <w:rPr>
          <w:rFonts w:ascii="Cambria" w:hAnsi="Cambria" w:cs="Cambria"/>
          <w:color w:val="auto"/>
          <w:sz w:val="22"/>
          <w:szCs w:val="22"/>
        </w:rPr>
        <w:tab/>
      </w:r>
      <w:r>
        <w:rPr>
          <w:rFonts w:ascii="Cambria" w:hAnsi="Cambria" w:cs="Cambria"/>
          <w:color w:val="auto"/>
          <w:sz w:val="22"/>
          <w:szCs w:val="22"/>
        </w:rPr>
        <w:tab/>
        <w:t>„nb”</w:t>
      </w:r>
      <w:r w:rsidRPr="00C97A23">
        <w:rPr>
          <w:rFonts w:ascii="Cambria" w:hAnsi="Cambria" w:cs="Cambria"/>
          <w:color w:val="auto"/>
          <w:sz w:val="22"/>
          <w:szCs w:val="22"/>
        </w:rPr>
        <w:t>– uczeń nie pisał pracy pisemnej .</w:t>
      </w:r>
    </w:p>
    <w:p w:rsidR="00BC1E93" w:rsidRPr="00C97A23" w:rsidRDefault="00BC1E93" w:rsidP="006D4177">
      <w:pPr>
        <w:pStyle w:val="Default"/>
        <w:spacing w:line="276" w:lineRule="auto"/>
        <w:ind w:firstLine="709"/>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12.</w:t>
      </w:r>
      <w:r w:rsidRPr="00C97A23">
        <w:rPr>
          <w:rFonts w:ascii="Cambria" w:hAnsi="Cambria" w:cs="Cambria"/>
          <w:color w:val="auto"/>
          <w:sz w:val="22"/>
          <w:szCs w:val="22"/>
        </w:rPr>
        <w:t xml:space="preserve"> Uczeń może </w:t>
      </w:r>
      <w:r>
        <w:rPr>
          <w:rFonts w:ascii="Cambria" w:hAnsi="Cambria" w:cs="Cambria"/>
          <w:color w:val="auto"/>
          <w:sz w:val="22"/>
          <w:szCs w:val="22"/>
        </w:rPr>
        <w:t xml:space="preserve">jednokrotnie </w:t>
      </w:r>
      <w:r w:rsidRPr="00C97A23">
        <w:rPr>
          <w:rFonts w:ascii="Cambria" w:hAnsi="Cambria" w:cs="Cambria"/>
          <w:color w:val="auto"/>
          <w:sz w:val="22"/>
          <w:szCs w:val="22"/>
        </w:rPr>
        <w:t xml:space="preserve">poprawić ocenę </w:t>
      </w:r>
      <w:r>
        <w:rPr>
          <w:rFonts w:ascii="Cambria" w:hAnsi="Cambria" w:cs="Cambria"/>
          <w:color w:val="auto"/>
          <w:sz w:val="22"/>
          <w:szCs w:val="22"/>
        </w:rPr>
        <w:t xml:space="preserve">ze sprawdzianu </w:t>
      </w:r>
      <w:r w:rsidRPr="00C97A23">
        <w:rPr>
          <w:rFonts w:ascii="Cambria" w:hAnsi="Cambria" w:cs="Cambria"/>
          <w:color w:val="auto"/>
          <w:sz w:val="22"/>
          <w:szCs w:val="22"/>
        </w:rPr>
        <w:t>w terminie do dwóch tygodni od jej otrzymania lub w terminie ustalonym przez nauczyc</w:t>
      </w:r>
      <w:r>
        <w:rPr>
          <w:rFonts w:ascii="Cambria" w:hAnsi="Cambria" w:cs="Cambria"/>
          <w:color w:val="auto"/>
          <w:sz w:val="22"/>
          <w:szCs w:val="22"/>
        </w:rPr>
        <w:t>iela.</w:t>
      </w:r>
    </w:p>
    <w:p w:rsidR="00BC1E93" w:rsidRPr="00C97A23" w:rsidRDefault="00BC1E93" w:rsidP="006D4177">
      <w:pPr>
        <w:pStyle w:val="Default"/>
        <w:spacing w:line="276" w:lineRule="auto"/>
        <w:jc w:val="both"/>
        <w:rPr>
          <w:rFonts w:ascii="Cambria" w:hAnsi="Cambria" w:cs="Cambria"/>
          <w:color w:val="auto"/>
          <w:sz w:val="22"/>
          <w:szCs w:val="22"/>
        </w:rPr>
      </w:pPr>
    </w:p>
    <w:p w:rsidR="00BC1E93" w:rsidRPr="00C97A23" w:rsidRDefault="00BC1E93" w:rsidP="006D4177">
      <w:pPr>
        <w:pStyle w:val="Default"/>
        <w:spacing w:line="276" w:lineRule="auto"/>
        <w:ind w:firstLine="709"/>
        <w:jc w:val="both"/>
        <w:rPr>
          <w:rFonts w:ascii="Cambria" w:hAnsi="Cambria" w:cs="Cambria"/>
          <w:color w:val="auto"/>
          <w:sz w:val="22"/>
          <w:szCs w:val="22"/>
        </w:rPr>
      </w:pPr>
      <w:r w:rsidRPr="00C97A23">
        <w:rPr>
          <w:rFonts w:ascii="Cambria" w:hAnsi="Cambria" w:cs="Cambria"/>
          <w:b/>
          <w:bCs/>
          <w:color w:val="auto"/>
          <w:sz w:val="22"/>
          <w:szCs w:val="22"/>
        </w:rPr>
        <w:t>13</w:t>
      </w:r>
      <w:r w:rsidRPr="00C97A23">
        <w:rPr>
          <w:rFonts w:ascii="Cambria" w:hAnsi="Cambria" w:cs="Cambria"/>
          <w:color w:val="auto"/>
          <w:sz w:val="22"/>
          <w:szCs w:val="22"/>
        </w:rPr>
        <w:t>. Przy poprawianiu oceny obowiązuje zakres materiału, jaki obowiąz</w:t>
      </w:r>
      <w:r>
        <w:rPr>
          <w:rFonts w:ascii="Cambria" w:hAnsi="Cambria" w:cs="Cambria"/>
          <w:color w:val="auto"/>
          <w:sz w:val="22"/>
          <w:szCs w:val="22"/>
        </w:rPr>
        <w:t>ywał w dniu pisania sprawdzianu</w:t>
      </w:r>
      <w:r w:rsidRPr="00C97A23">
        <w:rPr>
          <w:rFonts w:ascii="Cambria" w:hAnsi="Cambria" w:cs="Cambria"/>
          <w:color w:val="auto"/>
          <w:sz w:val="22"/>
          <w:szCs w:val="22"/>
        </w:rPr>
        <w:t xml:space="preserve">. </w:t>
      </w:r>
    </w:p>
    <w:p w:rsidR="00BC1E93" w:rsidRPr="00C97A23" w:rsidRDefault="00BC1E93" w:rsidP="006D4177">
      <w:pPr>
        <w:pStyle w:val="Default"/>
        <w:spacing w:line="276" w:lineRule="auto"/>
        <w:jc w:val="both"/>
        <w:rPr>
          <w:rFonts w:ascii="Cambria" w:hAnsi="Cambria" w:cs="Cambria"/>
          <w:color w:val="auto"/>
          <w:sz w:val="22"/>
          <w:szCs w:val="22"/>
        </w:rPr>
      </w:pPr>
    </w:p>
    <w:p w:rsidR="00BC1E93" w:rsidRPr="003525FF" w:rsidRDefault="00BC1E93" w:rsidP="006D4177">
      <w:pPr>
        <w:pStyle w:val="Default"/>
        <w:spacing w:line="276" w:lineRule="auto"/>
        <w:ind w:firstLine="709"/>
        <w:jc w:val="both"/>
        <w:rPr>
          <w:rFonts w:ascii="Cambria" w:hAnsi="Cambria" w:cs="Cambria"/>
          <w:color w:val="auto"/>
          <w:sz w:val="22"/>
          <w:szCs w:val="22"/>
        </w:rPr>
      </w:pPr>
    </w:p>
    <w:p w:rsidR="00BC1E93" w:rsidRPr="003525FF" w:rsidRDefault="00BC1E93" w:rsidP="006D4177">
      <w:pPr>
        <w:pStyle w:val="Default"/>
        <w:spacing w:line="276" w:lineRule="auto"/>
        <w:ind w:firstLine="709"/>
        <w:jc w:val="both"/>
        <w:rPr>
          <w:rFonts w:ascii="Cambria" w:hAnsi="Cambria" w:cs="Cambria"/>
          <w:color w:val="auto"/>
          <w:sz w:val="22"/>
          <w:szCs w:val="22"/>
        </w:rPr>
      </w:pPr>
      <w:r w:rsidRPr="003525FF">
        <w:rPr>
          <w:rFonts w:ascii="Cambria" w:hAnsi="Cambria" w:cs="Cambria"/>
          <w:b/>
          <w:bCs/>
          <w:color w:val="auto"/>
          <w:sz w:val="22"/>
          <w:szCs w:val="22"/>
        </w:rPr>
        <w:t>14</w:t>
      </w:r>
      <w:r w:rsidRPr="003525FF">
        <w:rPr>
          <w:rFonts w:ascii="Cambria" w:hAnsi="Cambria" w:cs="Cambria"/>
          <w:color w:val="auto"/>
          <w:sz w:val="22"/>
          <w:szCs w:val="22"/>
        </w:rPr>
        <w:t xml:space="preserve">. Uczniowi przysługuje  „nieprzygotowanie” (np) i/lub „brak zadania” (bz) bez podania przyczyny z wyłączeniem zajęć, na których odbywają się zapowiedziane kartkówki i sprawdziany. Uczeń zgłasza nieprzygotowanie (np) i/lub brak zadania (bz) na początku lekcji. Szczegółowe zasady określają Przedmiotowe Systemy Oceniania. </w:t>
      </w:r>
    </w:p>
    <w:p w:rsidR="00BC1E93" w:rsidRPr="003525FF" w:rsidRDefault="00BC1E93" w:rsidP="006D4177">
      <w:pPr>
        <w:pStyle w:val="Default"/>
        <w:spacing w:line="276" w:lineRule="auto"/>
        <w:ind w:firstLine="709"/>
        <w:jc w:val="both"/>
        <w:rPr>
          <w:rFonts w:ascii="Cambria" w:hAnsi="Cambria" w:cs="Cambria"/>
          <w:color w:val="auto"/>
          <w:sz w:val="22"/>
          <w:szCs w:val="22"/>
        </w:rPr>
      </w:pPr>
    </w:p>
    <w:p w:rsidR="00BC1E93" w:rsidRPr="003525FF" w:rsidRDefault="00BC1E93" w:rsidP="006D4177">
      <w:pPr>
        <w:pStyle w:val="Default"/>
        <w:spacing w:line="276" w:lineRule="auto"/>
        <w:ind w:firstLine="709"/>
        <w:jc w:val="both"/>
        <w:rPr>
          <w:rFonts w:ascii="Cambria" w:hAnsi="Cambria" w:cs="Cambria"/>
          <w:color w:val="auto"/>
          <w:sz w:val="22"/>
          <w:szCs w:val="22"/>
        </w:rPr>
      </w:pPr>
      <w:r w:rsidRPr="003525FF">
        <w:rPr>
          <w:rFonts w:ascii="Cambria" w:hAnsi="Cambria" w:cs="Cambria"/>
          <w:b/>
          <w:bCs/>
          <w:color w:val="auto"/>
          <w:sz w:val="22"/>
          <w:szCs w:val="22"/>
        </w:rPr>
        <w:t>15</w:t>
      </w:r>
      <w:r w:rsidRPr="003525FF">
        <w:rPr>
          <w:rFonts w:ascii="Cambria" w:hAnsi="Cambria" w:cs="Cambria"/>
          <w:color w:val="auto"/>
          <w:sz w:val="22"/>
          <w:szCs w:val="22"/>
        </w:rPr>
        <w:t>. W tygodniu nie mogą odbywać się więcej niż dwa sprawdziany, a w jednym dniu więcej niż jeden sprawdzian.</w:t>
      </w:r>
    </w:p>
    <w:p w:rsidR="00BC1E93" w:rsidRPr="00BA0545" w:rsidRDefault="00BC1E93" w:rsidP="006D4177">
      <w:pPr>
        <w:pStyle w:val="Default"/>
        <w:spacing w:line="276" w:lineRule="auto"/>
        <w:ind w:firstLine="709"/>
        <w:jc w:val="both"/>
        <w:rPr>
          <w:rFonts w:ascii="Cambria" w:hAnsi="Cambria" w:cs="Cambria"/>
          <w:color w:val="FF0000"/>
          <w:sz w:val="22"/>
          <w:szCs w:val="22"/>
        </w:rPr>
      </w:pPr>
    </w:p>
    <w:p w:rsidR="00BC1E93" w:rsidRPr="003525FF" w:rsidRDefault="00BC1E93" w:rsidP="00815C8C">
      <w:pPr>
        <w:pStyle w:val="Default"/>
        <w:numPr>
          <w:ilvl w:val="0"/>
          <w:numId w:val="82"/>
        </w:numPr>
        <w:spacing w:line="276" w:lineRule="auto"/>
        <w:jc w:val="both"/>
        <w:rPr>
          <w:rFonts w:ascii="Cambria" w:hAnsi="Cambria" w:cs="Cambria"/>
          <w:color w:val="auto"/>
          <w:sz w:val="22"/>
          <w:szCs w:val="22"/>
        </w:rPr>
      </w:pPr>
      <w:r w:rsidRPr="003525FF">
        <w:rPr>
          <w:rFonts w:ascii="Cambria" w:hAnsi="Cambria" w:cs="Cambria"/>
          <w:color w:val="auto"/>
          <w:sz w:val="22"/>
          <w:szCs w:val="22"/>
        </w:rPr>
        <w:t>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BC1E93" w:rsidRPr="00F63AF9" w:rsidRDefault="00BC1E93" w:rsidP="006D4177">
      <w:pPr>
        <w:pStyle w:val="Default"/>
        <w:spacing w:line="276" w:lineRule="auto"/>
        <w:ind w:left="720"/>
        <w:jc w:val="both"/>
        <w:rPr>
          <w:rFonts w:ascii="Cambria" w:hAnsi="Cambria" w:cs="Cambria"/>
          <w:color w:val="FF0000"/>
          <w:sz w:val="22"/>
          <w:szCs w:val="22"/>
        </w:rPr>
      </w:pPr>
    </w:p>
    <w:p w:rsidR="00BC1E93" w:rsidRPr="00BA0545" w:rsidRDefault="00BC1E93" w:rsidP="006D4177">
      <w:pPr>
        <w:tabs>
          <w:tab w:val="left" w:pos="993"/>
        </w:tabs>
        <w:jc w:val="both"/>
        <w:rPr>
          <w:rFonts w:ascii="Arial" w:hAnsi="Arial" w:cs="Arial"/>
          <w:b/>
          <w:bCs/>
          <w:color w:val="FF0000"/>
        </w:rPr>
      </w:pPr>
    </w:p>
    <w:p w:rsidR="00BC1E93" w:rsidRPr="00502C5D" w:rsidRDefault="00BC1E93" w:rsidP="006D4177">
      <w:pPr>
        <w:pStyle w:val="Zawartotabeli"/>
        <w:spacing w:after="283"/>
        <w:ind w:firstLine="567"/>
        <w:rPr>
          <w:rFonts w:ascii="Cambria" w:hAnsi="Cambria" w:cs="Cambria"/>
          <w:b/>
          <w:bCs/>
          <w:color w:val="auto"/>
          <w:sz w:val="22"/>
          <w:szCs w:val="22"/>
        </w:rPr>
      </w:pPr>
      <w:r w:rsidRPr="00BA0545">
        <w:rPr>
          <w:rFonts w:ascii="Cambria" w:hAnsi="Cambria" w:cs="Cambria"/>
          <w:b/>
          <w:bCs/>
          <w:color w:val="FF0000"/>
          <w:sz w:val="22"/>
          <w:szCs w:val="22"/>
        </w:rPr>
        <w:t xml:space="preserve">   </w:t>
      </w:r>
      <w:r w:rsidRPr="00502C5D">
        <w:rPr>
          <w:rFonts w:ascii="Cambria" w:hAnsi="Cambria" w:cs="Cambria"/>
          <w:b/>
          <w:bCs/>
          <w:color w:val="auto"/>
          <w:sz w:val="22"/>
          <w:szCs w:val="22"/>
        </w:rPr>
        <w:t>§ 111.  System oceniania na I etapie edukacyjnym</w:t>
      </w:r>
    </w:p>
    <w:p w:rsidR="00BC1E93" w:rsidRPr="00502C5D" w:rsidRDefault="00BC1E93" w:rsidP="00815C8C">
      <w:pPr>
        <w:pStyle w:val="Tekstpodstawowy"/>
        <w:widowControl w:val="0"/>
        <w:numPr>
          <w:ilvl w:val="0"/>
          <w:numId w:val="149"/>
        </w:numPr>
        <w:tabs>
          <w:tab w:val="clear" w:pos="720"/>
          <w:tab w:val="left" w:pos="284"/>
          <w:tab w:val="left" w:pos="851"/>
        </w:tabs>
        <w:suppressAutoHyphens/>
        <w:spacing w:after="120"/>
        <w:ind w:left="0" w:firstLine="567"/>
        <w:rPr>
          <w:rFonts w:ascii="Cambria" w:hAnsi="Cambria" w:cs="Cambria"/>
          <w:sz w:val="22"/>
          <w:szCs w:val="22"/>
        </w:rPr>
      </w:pPr>
      <w:r w:rsidRPr="00502C5D">
        <w:rPr>
          <w:rFonts w:ascii="Cambria" w:hAnsi="Cambria" w:cs="Cambria"/>
          <w:sz w:val="22"/>
          <w:szCs w:val="22"/>
        </w:rPr>
        <w:t xml:space="preserve">W klasach I – III oceny: bieżąca oraz klasyfikacyjna: śródroczna i roczna, są opisowe </w:t>
      </w:r>
      <w:r w:rsidRPr="00502C5D">
        <w:rPr>
          <w:rFonts w:ascii="Cambria" w:hAnsi="Cambria" w:cs="Cambria"/>
          <w:sz w:val="22"/>
          <w:szCs w:val="22"/>
        </w:rPr>
        <w:br/>
        <w:t>z wyjątkiem  religii i etyki. Ocena opisowa to ustna bądź pisemna informacja nauczyciela na temat wykonywania zadań szkolnych przez ucznia. Ta informacja może dotyczyć zarówno procesu wykonywania zadania, jak i efektu działalności ucznia. Ocenianie ma na celu:</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t>poinformowanie ucznia o postępie i poziomie jego osiągnięć edukacyjnych;</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t>pomoc uczniowi w samodzielnym planowaniu jego rozwoju;</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t>motywowanie ucznia do dalszej pracy;</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t>dostarczanie rodzicom i nauczycielom informacji o postępach, trudnościach i specjalnych uzdolnieniach ucznia;</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t>pomocy rodzicom w pracy z dzieckiem w domu;</w:t>
      </w:r>
    </w:p>
    <w:p w:rsidR="00BC1E93" w:rsidRPr="00502C5D" w:rsidRDefault="00BC1E93" w:rsidP="00815C8C">
      <w:pPr>
        <w:pStyle w:val="Tekstpodstawowy"/>
        <w:widowControl w:val="0"/>
        <w:numPr>
          <w:ilvl w:val="0"/>
          <w:numId w:val="150"/>
        </w:numPr>
        <w:tabs>
          <w:tab w:val="left" w:pos="284"/>
        </w:tabs>
        <w:suppressAutoHyphens/>
        <w:spacing w:after="120"/>
        <w:ind w:left="0" w:firstLine="0"/>
        <w:rPr>
          <w:rFonts w:ascii="Cambria" w:hAnsi="Cambria" w:cs="Cambria"/>
          <w:sz w:val="22"/>
          <w:szCs w:val="22"/>
        </w:rPr>
      </w:pPr>
      <w:r w:rsidRPr="00502C5D">
        <w:rPr>
          <w:rFonts w:ascii="Cambria" w:hAnsi="Cambria" w:cs="Cambria"/>
          <w:sz w:val="22"/>
          <w:szCs w:val="22"/>
        </w:rPr>
        <w:lastRenderedPageBreak/>
        <w:t>umożliwienie nauczycielom doskonalenia organizacji i metod pracy dydaktyczno – wychowawczej.</w:t>
      </w:r>
    </w:p>
    <w:p w:rsidR="00BC1E93" w:rsidRPr="00502C5D" w:rsidRDefault="00BC1E93" w:rsidP="00815C8C">
      <w:pPr>
        <w:pStyle w:val="Tekstpodstawowy"/>
        <w:widowControl w:val="0"/>
        <w:numPr>
          <w:ilvl w:val="0"/>
          <w:numId w:val="149"/>
        </w:numPr>
        <w:tabs>
          <w:tab w:val="clear" w:pos="720"/>
          <w:tab w:val="left" w:pos="284"/>
          <w:tab w:val="left" w:pos="851"/>
        </w:tabs>
        <w:suppressAutoHyphens/>
        <w:spacing w:after="120"/>
        <w:ind w:left="0" w:firstLine="567"/>
        <w:rPr>
          <w:rFonts w:ascii="Cambria" w:hAnsi="Cambria" w:cs="Cambria"/>
          <w:sz w:val="22"/>
          <w:szCs w:val="22"/>
        </w:rPr>
      </w:pPr>
      <w:r w:rsidRPr="00502C5D">
        <w:rPr>
          <w:rFonts w:ascii="Cambria" w:hAnsi="Cambria" w:cs="Cambria"/>
          <w:sz w:val="22"/>
          <w:szCs w:val="22"/>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BC1E93" w:rsidRPr="00502C5D" w:rsidRDefault="00BC1E93" w:rsidP="00815C8C">
      <w:pPr>
        <w:pStyle w:val="Tekstpodstawowy"/>
        <w:widowControl w:val="0"/>
        <w:numPr>
          <w:ilvl w:val="0"/>
          <w:numId w:val="149"/>
        </w:numPr>
        <w:tabs>
          <w:tab w:val="clear" w:pos="720"/>
          <w:tab w:val="left" w:pos="284"/>
          <w:tab w:val="left" w:pos="851"/>
        </w:tabs>
        <w:suppressAutoHyphens/>
        <w:spacing w:after="120"/>
        <w:ind w:left="0" w:firstLine="567"/>
        <w:rPr>
          <w:rFonts w:ascii="Cambria" w:hAnsi="Cambria" w:cs="Cambria"/>
          <w:sz w:val="22"/>
          <w:szCs w:val="22"/>
        </w:rPr>
      </w:pPr>
      <w:r w:rsidRPr="00502C5D">
        <w:rPr>
          <w:rFonts w:ascii="Cambria" w:hAnsi="Cambria" w:cs="Cambria"/>
          <w:sz w:val="22"/>
          <w:szCs w:val="22"/>
        </w:rPr>
        <w:t>Półroczną i roczną ocenę opisową, nauczyciel sporządza na podstawie obserwacji, analiz prac ucznia, wypowiedzi. Opisując w szczególności:</w:t>
      </w:r>
    </w:p>
    <w:p w:rsidR="00BC1E93" w:rsidRPr="00502C5D" w:rsidRDefault="00BC1E93" w:rsidP="00815C8C">
      <w:pPr>
        <w:pStyle w:val="Tekstpodstawowy"/>
        <w:numPr>
          <w:ilvl w:val="0"/>
          <w:numId w:val="151"/>
        </w:numPr>
        <w:tabs>
          <w:tab w:val="left" w:pos="426"/>
        </w:tabs>
        <w:ind w:left="0" w:firstLine="0"/>
        <w:rPr>
          <w:rFonts w:ascii="Cambria" w:hAnsi="Cambria" w:cs="Cambria"/>
          <w:sz w:val="22"/>
          <w:szCs w:val="22"/>
        </w:rPr>
      </w:pPr>
      <w:r w:rsidRPr="00502C5D">
        <w:rPr>
          <w:rFonts w:ascii="Cambria" w:hAnsi="Cambria" w:cs="Cambria"/>
          <w:sz w:val="22"/>
          <w:szCs w:val="22"/>
        </w:rPr>
        <w:t>rozwój intelektualny,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rsidR="00BC1E93" w:rsidRPr="00502C5D" w:rsidRDefault="00BC1E93" w:rsidP="006D4177">
      <w:pPr>
        <w:pStyle w:val="Tekstpodstawowy"/>
        <w:tabs>
          <w:tab w:val="left" w:pos="426"/>
        </w:tabs>
        <w:rPr>
          <w:rFonts w:ascii="Cambria" w:hAnsi="Cambria" w:cs="Cambria"/>
          <w:sz w:val="22"/>
          <w:szCs w:val="22"/>
        </w:rPr>
      </w:pPr>
    </w:p>
    <w:p w:rsidR="00BC1E93" w:rsidRPr="00502C5D" w:rsidRDefault="00BC1E93" w:rsidP="00815C8C">
      <w:pPr>
        <w:pStyle w:val="Tekstpodstawowy"/>
        <w:numPr>
          <w:ilvl w:val="0"/>
          <w:numId w:val="151"/>
        </w:numPr>
        <w:tabs>
          <w:tab w:val="left" w:pos="426"/>
        </w:tabs>
        <w:ind w:left="0" w:firstLine="0"/>
        <w:rPr>
          <w:rFonts w:ascii="Cambria" w:hAnsi="Cambria" w:cs="Cambria"/>
          <w:sz w:val="22"/>
          <w:szCs w:val="22"/>
        </w:rPr>
      </w:pPr>
      <w:r w:rsidRPr="00502C5D">
        <w:rPr>
          <w:rFonts w:ascii="Cambria" w:hAnsi="Cambria" w:cs="Cambria"/>
          <w:sz w:val="22"/>
          <w:szCs w:val="22"/>
        </w:rPr>
        <w:t>rozwój społeczno – moralny z uwzględnieniem zachowań wobec ludzi, siebie oraz zachowań wobec wytworów kultury;</w:t>
      </w:r>
    </w:p>
    <w:p w:rsidR="00BC1E93" w:rsidRPr="00502C5D" w:rsidRDefault="00BC1E93" w:rsidP="006D4177">
      <w:pPr>
        <w:pStyle w:val="Tekstpodstawowy"/>
        <w:tabs>
          <w:tab w:val="left" w:pos="426"/>
        </w:tabs>
        <w:rPr>
          <w:rFonts w:ascii="Cambria" w:hAnsi="Cambria" w:cs="Cambria"/>
          <w:sz w:val="22"/>
          <w:szCs w:val="22"/>
        </w:rPr>
      </w:pPr>
    </w:p>
    <w:p w:rsidR="00BC1E93" w:rsidRPr="00502C5D" w:rsidRDefault="00BC1E93" w:rsidP="00815C8C">
      <w:pPr>
        <w:pStyle w:val="Tekstpodstawowy"/>
        <w:numPr>
          <w:ilvl w:val="0"/>
          <w:numId w:val="151"/>
        </w:numPr>
        <w:tabs>
          <w:tab w:val="left" w:pos="426"/>
        </w:tabs>
        <w:ind w:left="0" w:firstLine="0"/>
        <w:rPr>
          <w:rFonts w:ascii="Cambria" w:hAnsi="Cambria" w:cs="Cambria"/>
          <w:sz w:val="22"/>
          <w:szCs w:val="22"/>
        </w:rPr>
      </w:pPr>
      <w:r w:rsidRPr="00502C5D">
        <w:rPr>
          <w:rFonts w:ascii="Cambria" w:hAnsi="Cambria" w:cs="Cambria"/>
          <w:sz w:val="22"/>
          <w:szCs w:val="22"/>
        </w:rPr>
        <w:t>rozwój fizyczny jako dostrzeganie związku przyrody z życiem i zdrowiem człowieka, postawa ciała, sprawność i zdrowie;</w:t>
      </w:r>
    </w:p>
    <w:p w:rsidR="00BC1E93" w:rsidRPr="00502C5D" w:rsidRDefault="00BC1E93" w:rsidP="006D4177">
      <w:pPr>
        <w:pStyle w:val="Tekstpodstawowy"/>
        <w:ind w:left="720"/>
        <w:rPr>
          <w:rFonts w:ascii="Cambria" w:hAnsi="Cambria" w:cs="Cambria"/>
          <w:sz w:val="22"/>
          <w:szCs w:val="22"/>
        </w:rPr>
      </w:pPr>
    </w:p>
    <w:p w:rsidR="00BC1E93" w:rsidRPr="00502C5D" w:rsidRDefault="00BC1E93" w:rsidP="00815C8C">
      <w:pPr>
        <w:pStyle w:val="Tekstpodstawowy"/>
        <w:widowControl w:val="0"/>
        <w:numPr>
          <w:ilvl w:val="0"/>
          <w:numId w:val="149"/>
        </w:numPr>
        <w:tabs>
          <w:tab w:val="clear" w:pos="720"/>
          <w:tab w:val="left" w:pos="284"/>
          <w:tab w:val="left" w:pos="851"/>
        </w:tabs>
        <w:suppressAutoHyphens/>
        <w:spacing w:after="120"/>
        <w:ind w:left="0" w:firstLine="567"/>
        <w:rPr>
          <w:rFonts w:ascii="Cambria" w:hAnsi="Cambria" w:cs="Cambria"/>
          <w:sz w:val="22"/>
          <w:szCs w:val="22"/>
        </w:rPr>
      </w:pPr>
      <w:r w:rsidRPr="00502C5D">
        <w:rPr>
          <w:rFonts w:ascii="Cambria" w:hAnsi="Cambria" w:cs="Cambria"/>
          <w:sz w:val="22"/>
          <w:szCs w:val="22"/>
        </w:rPr>
        <w:t>Półroczna ocena opisowa sporządzona w jednym egzemplarzu dla rodziców będzie opatrzona wskazówkami dotyczącymi dalszej pracy z uczniem. Dopuszcza się, aby półroczna i roczna była formą wydruku komputerowego. Roczną ocenę opisową wpisuje się na świadectwo szkolne oraz do arkusza ocen.</w:t>
      </w:r>
    </w:p>
    <w:p w:rsidR="00BC1E93" w:rsidRPr="00502C5D" w:rsidRDefault="00BC1E93" w:rsidP="00815C8C">
      <w:pPr>
        <w:pStyle w:val="Tekstpodstawowy"/>
        <w:widowControl w:val="0"/>
        <w:numPr>
          <w:ilvl w:val="0"/>
          <w:numId w:val="149"/>
        </w:numPr>
        <w:tabs>
          <w:tab w:val="clear" w:pos="720"/>
          <w:tab w:val="left" w:pos="284"/>
          <w:tab w:val="left" w:pos="851"/>
        </w:tabs>
        <w:suppressAutoHyphens/>
        <w:spacing w:after="120"/>
        <w:ind w:left="0" w:firstLine="567"/>
        <w:rPr>
          <w:rFonts w:ascii="Cambria" w:hAnsi="Cambria" w:cs="Cambria"/>
          <w:sz w:val="22"/>
          <w:szCs w:val="22"/>
        </w:rPr>
      </w:pPr>
      <w:r w:rsidRPr="00502C5D">
        <w:rPr>
          <w:rFonts w:ascii="Cambria" w:hAnsi="Cambria" w:cs="Cambria"/>
          <w:sz w:val="22"/>
          <w:szCs w:val="22"/>
        </w:rPr>
        <w:t>W ocenianiu bieżącym dopuszcza się obok oceny opisowej stosowanie oceny cyfrowej wraz z opisem lub bez w zależności od decyzji nauczyciela. Stopnie zapisywane będą z zeszytach uczniów oraz na pracach pisemnych (karty pracy, sprawdziany, testy).</w:t>
      </w:r>
    </w:p>
    <w:p w:rsidR="00BC1E93" w:rsidRPr="00502C5D" w:rsidRDefault="00BC1E93" w:rsidP="00502C5D">
      <w:pPr>
        <w:autoSpaceDE w:val="0"/>
        <w:autoSpaceDN w:val="0"/>
        <w:adjustRightInd w:val="0"/>
        <w:jc w:val="left"/>
      </w:pPr>
      <w:r w:rsidRPr="00502C5D">
        <w:t xml:space="preserve">1) stopień celujący – 6;  celująco, doskonale, znakomicie, wspaniale </w:t>
      </w:r>
      <w:r w:rsidRPr="00502C5D">
        <w:br/>
        <w:t>Opis: Znakomicie! Brawo! Osiągasz doskonałe wyniki. Posiadasz uzdolnienia i rozwijasz          je. Należą</w:t>
      </w:r>
      <w:r w:rsidRPr="00502C5D">
        <w:rPr>
          <w:rFonts w:ascii="TimesNewRoman" w:hAnsi="TimesNewRoman" w:cs="TimesNewRoman"/>
        </w:rPr>
        <w:t xml:space="preserve"> </w:t>
      </w:r>
      <w:r w:rsidRPr="00502C5D">
        <w:t>Ci się</w:t>
      </w:r>
      <w:r w:rsidRPr="00502C5D">
        <w:rPr>
          <w:rFonts w:ascii="TimesNewRoman" w:hAnsi="TimesNewRoman" w:cs="TimesNewRoman"/>
        </w:rPr>
        <w:t xml:space="preserve"> </w:t>
      </w:r>
      <w:r w:rsidRPr="00502C5D">
        <w:t>gratulacje!</w:t>
      </w:r>
    </w:p>
    <w:p w:rsidR="00BC1E93" w:rsidRPr="00502C5D" w:rsidRDefault="00BC1E93" w:rsidP="00502C5D">
      <w:pPr>
        <w:autoSpaceDE w:val="0"/>
        <w:autoSpaceDN w:val="0"/>
        <w:adjustRightInd w:val="0"/>
        <w:jc w:val="left"/>
      </w:pPr>
    </w:p>
    <w:p w:rsidR="00BC1E93" w:rsidRPr="00502C5D" w:rsidRDefault="00BC1E93" w:rsidP="00502C5D">
      <w:pPr>
        <w:autoSpaceDE w:val="0"/>
        <w:autoSpaceDN w:val="0"/>
        <w:adjustRightInd w:val="0"/>
        <w:jc w:val="left"/>
      </w:pPr>
      <w:r w:rsidRPr="00502C5D">
        <w:t xml:space="preserve">2) stopień bardzo dobry – 5; bardzo dobrze, biegle, prawidłowo </w:t>
      </w:r>
      <w:r w:rsidRPr="00502C5D">
        <w:br/>
        <w:t>Opis: Bardzo dobrze pracujesz. Robisz w szybkim tempie duże postępy. Tak trzymaj!</w:t>
      </w:r>
    </w:p>
    <w:p w:rsidR="00BC1E93" w:rsidRPr="00502C5D" w:rsidRDefault="00BC1E93" w:rsidP="00502C5D">
      <w:pPr>
        <w:autoSpaceDE w:val="0"/>
        <w:autoSpaceDN w:val="0"/>
        <w:adjustRightInd w:val="0"/>
        <w:jc w:val="left"/>
      </w:pPr>
    </w:p>
    <w:p w:rsidR="00BC1E93" w:rsidRPr="00502C5D" w:rsidRDefault="00BC1E93" w:rsidP="00502C5D">
      <w:pPr>
        <w:autoSpaceDE w:val="0"/>
        <w:autoSpaceDN w:val="0"/>
        <w:adjustRightInd w:val="0"/>
        <w:jc w:val="left"/>
      </w:pPr>
      <w:r w:rsidRPr="00502C5D">
        <w:t xml:space="preserve">3) stopień dobry – 4; dobrze, poprawnie, sprawnie </w:t>
      </w:r>
      <w:r w:rsidRPr="00502C5D">
        <w:br/>
        <w:t>Opis: Dobrze pracujesz jednak stać cię, by było lepiej. Włóż więcej wysiłku w podejmowane prace, co umożliwi ci osiągać lepsze wyniki</w:t>
      </w:r>
    </w:p>
    <w:p w:rsidR="00BC1E93" w:rsidRDefault="00BC1E93" w:rsidP="00502C5D">
      <w:pPr>
        <w:autoSpaceDE w:val="0"/>
        <w:autoSpaceDN w:val="0"/>
        <w:adjustRightInd w:val="0"/>
        <w:jc w:val="left"/>
      </w:pPr>
    </w:p>
    <w:p w:rsidR="00BC1E93" w:rsidRPr="00506DD0" w:rsidRDefault="00BC1E93" w:rsidP="00502C5D">
      <w:pPr>
        <w:autoSpaceDE w:val="0"/>
        <w:autoSpaceDN w:val="0"/>
        <w:adjustRightInd w:val="0"/>
        <w:jc w:val="left"/>
      </w:pPr>
      <w:r w:rsidRPr="00F062AB">
        <w:t>4) stopień dostateczny – 3; dostatecznie, zadowalająco, wystarczająco, przeciętnie</w:t>
      </w:r>
      <w:r>
        <w:t xml:space="preserve"> </w:t>
      </w:r>
      <w:r>
        <w:br/>
        <w:t xml:space="preserve">Opis: </w:t>
      </w:r>
      <w:r w:rsidRPr="00506DD0">
        <w:t>Pracujesz, ale osiągasz słabe wyniki. Aby to</w:t>
      </w:r>
      <w:r>
        <w:t xml:space="preserve"> </w:t>
      </w:r>
      <w:r w:rsidRPr="00506DD0">
        <w:t>zmienić na lepsze konieczna jest pomoc nauczyciela i rodziców, oraz</w:t>
      </w:r>
      <w:r>
        <w:t xml:space="preserve"> </w:t>
      </w:r>
      <w:r w:rsidRPr="00506DD0">
        <w:t>systematyczna praca, wymagająca dużo wysiłku z twojej strony.</w:t>
      </w:r>
    </w:p>
    <w:p w:rsidR="00BC1E93" w:rsidRDefault="00BC1E93" w:rsidP="00502C5D">
      <w:pPr>
        <w:autoSpaceDE w:val="0"/>
        <w:autoSpaceDN w:val="0"/>
        <w:adjustRightInd w:val="0"/>
        <w:jc w:val="left"/>
      </w:pPr>
      <w:r w:rsidRPr="00F062AB">
        <w:t>5) stopień dopuszczający – 2;</w:t>
      </w:r>
      <w:r>
        <w:t xml:space="preserve"> </w:t>
      </w:r>
      <w:r w:rsidRPr="00F062AB">
        <w:t>słabo, błędnie</w:t>
      </w:r>
      <w:r>
        <w:t>,</w:t>
      </w:r>
      <w:r w:rsidRPr="00F062AB">
        <w:t xml:space="preserve"> niechętnie</w:t>
      </w:r>
      <w:r w:rsidRPr="00506DD0">
        <w:t xml:space="preserve"> </w:t>
      </w:r>
      <w:r>
        <w:br/>
        <w:t xml:space="preserve">Opis: </w:t>
      </w:r>
      <w:r w:rsidRPr="00506DD0">
        <w:t>Zbyt mało pracujesz i osiągasz bardzo słabe wyniki. Włóż dużo wysiłku, bądź aktywniejszy, skorzystaj z pomocy nauczyciela i rodziców.</w:t>
      </w:r>
    </w:p>
    <w:p w:rsidR="00BC1E93" w:rsidRPr="00506DD0" w:rsidRDefault="00BC1E93" w:rsidP="00502C5D">
      <w:pPr>
        <w:autoSpaceDE w:val="0"/>
        <w:autoSpaceDN w:val="0"/>
        <w:adjustRightInd w:val="0"/>
        <w:jc w:val="left"/>
      </w:pPr>
    </w:p>
    <w:p w:rsidR="00BC1E93" w:rsidRPr="00506DD0" w:rsidRDefault="00BC1E93" w:rsidP="00502C5D">
      <w:pPr>
        <w:autoSpaceDE w:val="0"/>
        <w:autoSpaceDN w:val="0"/>
        <w:adjustRightInd w:val="0"/>
        <w:jc w:val="left"/>
      </w:pPr>
      <w:r w:rsidRPr="00F062AB">
        <w:t>6) stopień niedostateczny – 1; niedostatecznie, niewystarczająco, niezadowalająco, negatywnie</w:t>
      </w:r>
      <w:r w:rsidRPr="00506DD0">
        <w:t xml:space="preserve"> </w:t>
      </w:r>
      <w:r>
        <w:br/>
        <w:t xml:space="preserve">Opis: </w:t>
      </w:r>
      <w:r w:rsidRPr="00506DD0">
        <w:t>Osią</w:t>
      </w:r>
      <w:r>
        <w:t>gasz niezado</w:t>
      </w:r>
      <w:r w:rsidRPr="00506DD0">
        <w:t>walające rezultaty.</w:t>
      </w:r>
      <w:r>
        <w:t xml:space="preserve"> </w:t>
      </w:r>
      <w:r w:rsidRPr="00506DD0">
        <w:t>Spotkało cię niepowodzenie. Pokonasz to, ale czeka cię bardzo dużo</w:t>
      </w:r>
      <w:r>
        <w:t xml:space="preserve"> </w:t>
      </w:r>
      <w:r w:rsidRPr="00506DD0">
        <w:t>systematycznej pracy wspólnie z nauczycielem i rodzicami.</w:t>
      </w:r>
    </w:p>
    <w:p w:rsidR="00BC1E93" w:rsidRPr="005E6A06" w:rsidRDefault="00BC1E93" w:rsidP="006D4177">
      <w:r w:rsidRPr="005E6A06">
        <w:t xml:space="preserve"> </w:t>
      </w:r>
    </w:p>
    <w:p w:rsidR="00BC1E93" w:rsidRPr="005E6A06" w:rsidRDefault="00BC1E93" w:rsidP="00815C8C">
      <w:pPr>
        <w:pStyle w:val="Tekstpodstawowy"/>
        <w:widowControl w:val="0"/>
        <w:numPr>
          <w:ilvl w:val="0"/>
          <w:numId w:val="149"/>
        </w:numPr>
        <w:tabs>
          <w:tab w:val="clear" w:pos="720"/>
          <w:tab w:val="left" w:pos="284"/>
          <w:tab w:val="left" w:pos="851"/>
        </w:tabs>
        <w:suppressAutoHyphens/>
        <w:spacing w:before="240" w:after="120"/>
        <w:ind w:left="0" w:firstLine="567"/>
        <w:rPr>
          <w:rFonts w:ascii="Cambria" w:hAnsi="Cambria" w:cs="Cambria"/>
          <w:sz w:val="22"/>
          <w:szCs w:val="22"/>
        </w:rPr>
      </w:pPr>
      <w:r w:rsidRPr="005E6A06">
        <w:rPr>
          <w:rFonts w:ascii="Cambria" w:hAnsi="Cambria" w:cs="Cambria"/>
          <w:sz w:val="22"/>
          <w:szCs w:val="22"/>
        </w:rPr>
        <w:lastRenderedPageBreak/>
        <w:t>Rodzice otrzymują informacje o postępach dziecka poprzez ustne rozmowy z wychowawcą, uwagi pisemne w zeszytach, pisemną śródroczną ocenę opisową oraz w toku indywidualnych spotkań.</w:t>
      </w:r>
    </w:p>
    <w:p w:rsidR="00BC1E93" w:rsidRPr="005E6A06" w:rsidRDefault="00BC1E93" w:rsidP="00815C8C">
      <w:pPr>
        <w:pStyle w:val="Tekstpodstawowy"/>
        <w:widowControl w:val="0"/>
        <w:numPr>
          <w:ilvl w:val="0"/>
          <w:numId w:val="149"/>
        </w:numPr>
        <w:tabs>
          <w:tab w:val="clear" w:pos="720"/>
          <w:tab w:val="left" w:pos="284"/>
          <w:tab w:val="left" w:pos="851"/>
        </w:tabs>
        <w:suppressAutoHyphens/>
        <w:spacing w:before="240" w:after="120"/>
        <w:ind w:left="0" w:firstLine="567"/>
        <w:rPr>
          <w:rFonts w:ascii="Cambria" w:hAnsi="Cambria" w:cs="Cambria"/>
          <w:sz w:val="22"/>
          <w:szCs w:val="22"/>
        </w:rPr>
      </w:pPr>
      <w:r w:rsidRPr="005E6A06">
        <w:rPr>
          <w:rFonts w:ascii="Cambria" w:hAnsi="Cambria" w:cs="Cambria"/>
          <w:sz w:val="22"/>
          <w:szCs w:val="22"/>
        </w:rPr>
        <w:t>Przy ocenianiu osiągnięć ucznia z religii i etyki stosuje się ocenę wyrażoną stopniem zgodnie z zasadami oceniania obowiązującymi w klasach IV – VIII. W ocenie bieżącej pracy ucznia można stosować ocenę:</w:t>
      </w:r>
    </w:p>
    <w:p w:rsidR="00BC1E93" w:rsidRPr="005E6A06" w:rsidRDefault="00BC1E93" w:rsidP="00815C8C">
      <w:pPr>
        <w:pStyle w:val="Tekstpodstawowy"/>
        <w:numPr>
          <w:ilvl w:val="0"/>
          <w:numId w:val="152"/>
        </w:numPr>
        <w:tabs>
          <w:tab w:val="left" w:pos="284"/>
        </w:tabs>
        <w:ind w:left="0" w:firstLine="0"/>
        <w:rPr>
          <w:rFonts w:ascii="Cambria" w:hAnsi="Cambria" w:cs="Cambria"/>
          <w:sz w:val="22"/>
          <w:szCs w:val="22"/>
        </w:rPr>
      </w:pPr>
      <w:r w:rsidRPr="005E6A06">
        <w:rPr>
          <w:rFonts w:ascii="Cambria" w:hAnsi="Cambria" w:cs="Cambria"/>
          <w:sz w:val="22"/>
          <w:szCs w:val="22"/>
        </w:rPr>
        <w:t>słowną wyrażoną ustnie;</w:t>
      </w:r>
    </w:p>
    <w:p w:rsidR="00BC1E93" w:rsidRPr="005E6A06" w:rsidRDefault="00BC1E93" w:rsidP="00815C8C">
      <w:pPr>
        <w:pStyle w:val="Tekstpodstawowy"/>
        <w:numPr>
          <w:ilvl w:val="0"/>
          <w:numId w:val="152"/>
        </w:numPr>
        <w:tabs>
          <w:tab w:val="left" w:pos="284"/>
        </w:tabs>
        <w:ind w:left="0" w:firstLine="0"/>
        <w:rPr>
          <w:rFonts w:ascii="Cambria" w:hAnsi="Cambria" w:cs="Cambria"/>
          <w:sz w:val="22"/>
          <w:szCs w:val="22"/>
        </w:rPr>
      </w:pPr>
      <w:r w:rsidRPr="005E6A06">
        <w:rPr>
          <w:rFonts w:ascii="Cambria" w:hAnsi="Cambria" w:cs="Cambria"/>
          <w:sz w:val="22"/>
          <w:szCs w:val="22"/>
        </w:rPr>
        <w:t>pisemną;</w:t>
      </w:r>
    </w:p>
    <w:p w:rsidR="00BC1E93" w:rsidRPr="005E6A06" w:rsidRDefault="00BC1E93" w:rsidP="00815C8C">
      <w:pPr>
        <w:pStyle w:val="Tekstpodstawowy"/>
        <w:numPr>
          <w:ilvl w:val="0"/>
          <w:numId w:val="152"/>
        </w:numPr>
        <w:tabs>
          <w:tab w:val="left" w:pos="284"/>
        </w:tabs>
        <w:ind w:left="0" w:firstLine="0"/>
        <w:rPr>
          <w:rFonts w:ascii="Cambria" w:hAnsi="Cambria" w:cs="Cambria"/>
          <w:sz w:val="22"/>
          <w:szCs w:val="22"/>
        </w:rPr>
      </w:pPr>
      <w:r w:rsidRPr="005E6A06">
        <w:rPr>
          <w:rFonts w:ascii="Cambria" w:hAnsi="Cambria" w:cs="Cambria"/>
          <w:sz w:val="22"/>
          <w:szCs w:val="22"/>
        </w:rPr>
        <w:t>wyrażoną symbolem graficznym;</w:t>
      </w:r>
    </w:p>
    <w:p w:rsidR="00BC1E93" w:rsidRPr="005E6A06" w:rsidRDefault="00BC1E93" w:rsidP="00815C8C">
      <w:pPr>
        <w:pStyle w:val="Tekstpodstawowy"/>
        <w:numPr>
          <w:ilvl w:val="0"/>
          <w:numId w:val="152"/>
        </w:numPr>
        <w:tabs>
          <w:tab w:val="left" w:pos="284"/>
        </w:tabs>
        <w:ind w:left="0" w:firstLine="0"/>
        <w:rPr>
          <w:rFonts w:ascii="Cambria" w:hAnsi="Cambria" w:cs="Cambria"/>
          <w:sz w:val="22"/>
          <w:szCs w:val="22"/>
        </w:rPr>
      </w:pPr>
      <w:r w:rsidRPr="005E6A06">
        <w:rPr>
          <w:rFonts w:ascii="Cambria" w:hAnsi="Cambria" w:cs="Cambria"/>
          <w:sz w:val="22"/>
          <w:szCs w:val="22"/>
        </w:rPr>
        <w:t>stopniem – zgodnie z zasadami oceniania obowiązującymi w klasach IV – VIII.</w:t>
      </w:r>
    </w:p>
    <w:p w:rsidR="00BC1E93" w:rsidRPr="005E6A06" w:rsidRDefault="00BC1E93" w:rsidP="006D4177">
      <w:pPr>
        <w:pStyle w:val="Tekstpodstawowy"/>
        <w:ind w:left="720"/>
        <w:rPr>
          <w:rFonts w:ascii="Cambria" w:hAnsi="Cambria" w:cs="Cambria"/>
          <w:sz w:val="22"/>
          <w:szCs w:val="22"/>
        </w:rPr>
      </w:pPr>
    </w:p>
    <w:p w:rsidR="00BC1E93" w:rsidRDefault="00BC1E93" w:rsidP="00815C8C">
      <w:pPr>
        <w:pStyle w:val="Tekstpodstawowy"/>
        <w:widowControl w:val="0"/>
        <w:numPr>
          <w:ilvl w:val="0"/>
          <w:numId w:val="149"/>
        </w:numPr>
        <w:tabs>
          <w:tab w:val="clear" w:pos="720"/>
          <w:tab w:val="left" w:pos="0"/>
          <w:tab w:val="left" w:pos="284"/>
          <w:tab w:val="left" w:pos="851"/>
        </w:tabs>
        <w:suppressAutoHyphens/>
        <w:spacing w:after="120"/>
        <w:ind w:left="0" w:firstLine="567"/>
        <w:rPr>
          <w:rFonts w:ascii="Cambria" w:hAnsi="Cambria" w:cs="Cambria"/>
          <w:sz w:val="22"/>
          <w:szCs w:val="22"/>
        </w:rPr>
      </w:pPr>
      <w:r w:rsidRPr="005E6A06">
        <w:rPr>
          <w:rFonts w:ascii="Cambria" w:hAnsi="Cambria" w:cs="Cambria"/>
          <w:sz w:val="22"/>
          <w:szCs w:val="22"/>
        </w:rPr>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psychologiczno – pedagogiczną, w tym publiczną poradnię specjalistyczną. </w:t>
      </w:r>
    </w:p>
    <w:p w:rsidR="00C30322" w:rsidRPr="00C30322" w:rsidRDefault="00C30322" w:rsidP="00C30322">
      <w:pPr>
        <w:pStyle w:val="Tekstpodstawowy"/>
        <w:widowControl w:val="0"/>
        <w:numPr>
          <w:ilvl w:val="0"/>
          <w:numId w:val="149"/>
        </w:numPr>
        <w:tabs>
          <w:tab w:val="clear" w:pos="720"/>
          <w:tab w:val="left" w:pos="0"/>
          <w:tab w:val="left" w:pos="284"/>
          <w:tab w:val="left" w:pos="851"/>
        </w:tabs>
        <w:suppressAutoHyphens/>
        <w:spacing w:after="120"/>
        <w:ind w:left="0" w:firstLine="567"/>
        <w:rPr>
          <w:rFonts w:ascii="Cambria" w:hAnsi="Cambria" w:cs="Cambria"/>
          <w:sz w:val="22"/>
          <w:szCs w:val="22"/>
        </w:rPr>
      </w:pPr>
      <w:r w:rsidRPr="00C30322">
        <w:rPr>
          <w:rFonts w:ascii="Arial" w:hAnsi="Arial" w:cs="Arial"/>
        </w:rPr>
        <w:t xml:space="preserve"> </w:t>
      </w:r>
      <w:r w:rsidRPr="00C30322">
        <w:rPr>
          <w:rFonts w:ascii="Cambria" w:hAnsi="Cambria" w:cs="Cambria"/>
          <w:sz w:val="22"/>
          <w:szCs w:val="22"/>
        </w:rPr>
        <w:t>Uczeń nie otrzymuje promocji do klasy II w następujących warunkach:</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potrafi w sposób jasny i czytelny komunikować się z otoczeniem (nie słucha wypowiedzi innych, nie dzieli się swoimi spostrzeżeniami, nie sygnalizuje swoich potrzeb społecznych);</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uczestniczy w rozmowach tematycznych(związanych z życiem rodzinnym, szkolnym, przeczytaną lekturą, obejrzanym spektaklem, filmem itp.);</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wymaga ciągłego dyscyplinowania uwagi zewnętrznej (nie korzysta z pakietów edukacyjnych);</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zna wszystkich liter alfabetu;</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głoskuje nie składając w sylaby;</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czyta pamięciowo tylko przygotowane krótkie teksty;</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opanował umiejętności cichego czytania ze zrozumieniem;</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popełnia błędy w pisaniu z pamięci;</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pisze nieczytelnie, nie mieści się w liniaturze;</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przepisuje z błędami;</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pismo stanowi „sałatkę literową” zawierającą liczne błędy (fonetyczne, mylenie liter podobnych graficznie itp.) uniemożliwiającą zrozumienie treści;</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nie potrafi ustalić równoliczności zbiorów (przy porównywaniu ich);</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nie układa poszczególnych elementów w porządku rosnącym lub malejącym;</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potrafi utworzyć zbiorów wg. podanego kryterium;</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umie określić kierunków położenia obiektów (prawo – lewo, niżej – wyżej, nad – pod itp.);</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ma orientacji przestrzennej (np. lewy górny róg kartki);</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nie doprowadza pracy do końca;</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lastRenderedPageBreak/>
        <w:t>nie utożsamia liczb z cyframi;</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ma problemy z przeliczaniem zbiorów;</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popełnia błędy w dodawaniu i odejmowaniu w zakresie 20;</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potrafi liczyć na konkretach;</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opanował dodawania i odejmowania w zakresie 20 z przekroczeniem progu dziesiętnego;</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nie umie zapisać poprawnie działania matematycznego do konkretnej sytuacji (obrazek, zadanie z treścią, zabawy matematyczne);</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 xml:space="preserve"> nie wykorzystuje wiadomości matematycznych w praktyce (mierzenie, ważenie, liczenie pieniędzy, wiadomości kalendarzowe);</w:t>
      </w:r>
    </w:p>
    <w:p w:rsidR="00C30322" w:rsidRPr="00C30322" w:rsidRDefault="00C30322" w:rsidP="00150C28">
      <w:pPr>
        <w:numPr>
          <w:ilvl w:val="0"/>
          <w:numId w:val="313"/>
        </w:numPr>
        <w:spacing w:after="160" w:line="259" w:lineRule="auto"/>
        <w:jc w:val="both"/>
        <w:rPr>
          <w:rFonts w:ascii="Cambria" w:eastAsia="Times New Roman" w:hAnsi="Cambria" w:cs="Cambria"/>
          <w:noProof w:val="0"/>
          <w:lang w:eastAsia="pl-PL"/>
        </w:rPr>
      </w:pPr>
      <w:r w:rsidRPr="00C30322">
        <w:rPr>
          <w:rFonts w:ascii="Cambria" w:eastAsia="Times New Roman" w:hAnsi="Cambria" w:cs="Cambria"/>
          <w:noProof w:val="0"/>
          <w:lang w:eastAsia="pl-PL"/>
        </w:rPr>
        <w:t>nie rozpoznaje i nie nazywa figur geometrycznych (koło, trójkąt, kwadrat, prostokąt)</w:t>
      </w:r>
    </w:p>
    <w:p w:rsidR="00C30322" w:rsidRPr="00C30322" w:rsidRDefault="00C30322" w:rsidP="00C30322">
      <w:pPr>
        <w:jc w:val="left"/>
        <w:rPr>
          <w:rFonts w:ascii="Arial" w:hAnsi="Arial" w:cs="Arial"/>
        </w:rPr>
      </w:pPr>
      <w:r w:rsidRPr="00C30322">
        <w:rPr>
          <w:rFonts w:ascii="Cambria" w:eastAsia="Times New Roman" w:hAnsi="Cambria" w:cs="Cambria"/>
          <w:b/>
          <w:noProof w:val="0"/>
          <w:lang w:eastAsia="pl-PL"/>
        </w:rPr>
        <w:t>10.</w:t>
      </w:r>
      <w:r>
        <w:t xml:space="preserve"> </w:t>
      </w:r>
      <w:r w:rsidRPr="009E27CC">
        <w:t>Uczeń nie otrzymuje promocji do klasy</w:t>
      </w:r>
      <w:r>
        <w:t xml:space="preserve"> III  w następujących warunkach:</w:t>
      </w:r>
    </w:p>
    <w:p w:rsidR="00C30322" w:rsidRDefault="00C30322" w:rsidP="00150C28">
      <w:pPr>
        <w:numPr>
          <w:ilvl w:val="0"/>
          <w:numId w:val="314"/>
        </w:numPr>
        <w:spacing w:after="160" w:line="259" w:lineRule="auto"/>
        <w:jc w:val="both"/>
      </w:pPr>
      <w:r w:rsidRPr="009E27CC">
        <w:t>nie wykazuje zainteresowania tematyką zajęć</w:t>
      </w:r>
      <w:r>
        <w:t>;</w:t>
      </w:r>
    </w:p>
    <w:p w:rsidR="00C30322" w:rsidRDefault="00C30322" w:rsidP="00150C28">
      <w:pPr>
        <w:numPr>
          <w:ilvl w:val="0"/>
          <w:numId w:val="314"/>
        </w:numPr>
        <w:spacing w:after="160" w:line="259" w:lineRule="auto"/>
        <w:jc w:val="both"/>
      </w:pPr>
      <w:r w:rsidRPr="009E27CC">
        <w:t>związki przyczynowo – skutkowe dostrzega jedynie z pomocą nauczyciela</w:t>
      </w:r>
      <w:r>
        <w:t>;</w:t>
      </w:r>
    </w:p>
    <w:p w:rsidR="00C30322" w:rsidRDefault="00C30322" w:rsidP="00150C28">
      <w:pPr>
        <w:numPr>
          <w:ilvl w:val="0"/>
          <w:numId w:val="314"/>
        </w:numPr>
        <w:spacing w:after="160" w:line="259" w:lineRule="auto"/>
        <w:jc w:val="both"/>
      </w:pPr>
      <w:r w:rsidRPr="009E27CC">
        <w:t>wymaga dyscyplinowania uwagi zewnętrznej</w:t>
      </w:r>
      <w:r>
        <w:t>;</w:t>
      </w:r>
    </w:p>
    <w:p w:rsidR="00C30322" w:rsidRDefault="00C30322" w:rsidP="00150C28">
      <w:pPr>
        <w:numPr>
          <w:ilvl w:val="0"/>
          <w:numId w:val="314"/>
        </w:numPr>
        <w:spacing w:after="160" w:line="259" w:lineRule="auto"/>
        <w:jc w:val="both"/>
      </w:pPr>
      <w:r w:rsidRPr="009E27CC">
        <w:t>nie czyta ze zrozumieniem tekstów</w:t>
      </w:r>
      <w:r>
        <w:t>;</w:t>
      </w:r>
    </w:p>
    <w:p w:rsidR="00C30322" w:rsidRDefault="00C30322" w:rsidP="00150C28">
      <w:pPr>
        <w:numPr>
          <w:ilvl w:val="0"/>
          <w:numId w:val="314"/>
        </w:numPr>
        <w:spacing w:after="160" w:line="259" w:lineRule="auto"/>
        <w:jc w:val="both"/>
      </w:pPr>
      <w:r w:rsidRPr="009E27CC">
        <w:t xml:space="preserve"> nie opanował umiejętności cichego czytania ze zrozumieniem</w:t>
      </w:r>
      <w:r>
        <w:t>;</w:t>
      </w:r>
    </w:p>
    <w:p w:rsidR="00C30322" w:rsidRDefault="00C30322" w:rsidP="00150C28">
      <w:pPr>
        <w:numPr>
          <w:ilvl w:val="0"/>
          <w:numId w:val="314"/>
        </w:numPr>
        <w:spacing w:after="160" w:line="259" w:lineRule="auto"/>
        <w:jc w:val="both"/>
      </w:pPr>
      <w:r w:rsidRPr="009E27CC">
        <w:t>popełnia błędy przy przepisywaniu, pisaniu z pamięci i ze słuchu w ramach poznanego i utrwalonego słownictwa</w:t>
      </w:r>
      <w:r>
        <w:t>;</w:t>
      </w:r>
    </w:p>
    <w:p w:rsidR="00C30322" w:rsidRDefault="00C30322" w:rsidP="00150C28">
      <w:pPr>
        <w:numPr>
          <w:ilvl w:val="0"/>
          <w:numId w:val="314"/>
        </w:numPr>
        <w:spacing w:after="160" w:line="259" w:lineRule="auto"/>
        <w:jc w:val="both"/>
      </w:pPr>
      <w:r w:rsidRPr="009E27CC">
        <w:t>nie potrafi układać i pisać zdań na zadany temat</w:t>
      </w:r>
      <w:r>
        <w:t>;</w:t>
      </w:r>
    </w:p>
    <w:p w:rsidR="00C30322" w:rsidRDefault="00C30322" w:rsidP="00150C28">
      <w:pPr>
        <w:numPr>
          <w:ilvl w:val="0"/>
          <w:numId w:val="314"/>
        </w:numPr>
        <w:spacing w:after="160" w:line="259" w:lineRule="auto"/>
        <w:jc w:val="both"/>
      </w:pPr>
      <w:r w:rsidRPr="009E27CC">
        <w:t xml:space="preserve"> pismo stanowi „sałatkę literową” zawierającą liczne błędy (fonetyczne, mylenie liter podobnych graficznie itp.) uniemożliwiającą zrozumienie treści</w:t>
      </w:r>
      <w:r>
        <w:t>;</w:t>
      </w:r>
    </w:p>
    <w:p w:rsidR="00C30322" w:rsidRDefault="00C30322" w:rsidP="00150C28">
      <w:pPr>
        <w:numPr>
          <w:ilvl w:val="0"/>
          <w:numId w:val="314"/>
        </w:numPr>
        <w:spacing w:after="160" w:line="259" w:lineRule="auto"/>
        <w:jc w:val="both"/>
      </w:pPr>
      <w:r w:rsidRPr="009E27CC">
        <w:t>nie rozpoznaje w zdaniach poznanych części mowy</w:t>
      </w:r>
      <w:r>
        <w:t>;</w:t>
      </w:r>
    </w:p>
    <w:p w:rsidR="00C30322" w:rsidRDefault="00C30322" w:rsidP="00150C28">
      <w:pPr>
        <w:numPr>
          <w:ilvl w:val="0"/>
          <w:numId w:val="314"/>
        </w:numPr>
        <w:spacing w:after="160" w:line="259" w:lineRule="auto"/>
        <w:jc w:val="both"/>
      </w:pPr>
      <w:r w:rsidRPr="009E27CC">
        <w:t xml:space="preserve"> nie umie wyróżnić i nazwać w tekstach zdań oznajmujących, pytających i wykrzyknikowych</w:t>
      </w:r>
      <w:r>
        <w:t>;</w:t>
      </w:r>
    </w:p>
    <w:p w:rsidR="00C30322" w:rsidRDefault="00C30322" w:rsidP="00150C28">
      <w:pPr>
        <w:numPr>
          <w:ilvl w:val="0"/>
          <w:numId w:val="314"/>
        </w:numPr>
        <w:spacing w:after="160" w:line="259" w:lineRule="auto"/>
        <w:jc w:val="both"/>
      </w:pPr>
      <w:r w:rsidRPr="009E27CC">
        <w:t xml:space="preserve"> nie potrafi określić kierunków położenia obiektów (prawo – lewo, niżej – wyżej,nad – pod  itp.)</w:t>
      </w:r>
      <w:r>
        <w:t>;</w:t>
      </w:r>
    </w:p>
    <w:p w:rsidR="00C30322" w:rsidRDefault="00C30322" w:rsidP="00150C28">
      <w:pPr>
        <w:numPr>
          <w:ilvl w:val="0"/>
          <w:numId w:val="314"/>
        </w:numPr>
        <w:spacing w:after="160" w:line="259" w:lineRule="auto"/>
        <w:jc w:val="both"/>
      </w:pPr>
      <w:r w:rsidRPr="009E27CC">
        <w:t xml:space="preserve"> nie wykazuje orientacji przestrzennej</w:t>
      </w:r>
      <w:r>
        <w:t>;</w:t>
      </w:r>
    </w:p>
    <w:p w:rsidR="00C30322" w:rsidRDefault="00C30322" w:rsidP="00150C28">
      <w:pPr>
        <w:numPr>
          <w:ilvl w:val="0"/>
          <w:numId w:val="314"/>
        </w:numPr>
        <w:spacing w:after="160" w:line="259" w:lineRule="auto"/>
        <w:jc w:val="both"/>
      </w:pPr>
      <w:r w:rsidRPr="009E27CC">
        <w:t>nie doprowadza pracy do końca</w:t>
      </w:r>
      <w:r>
        <w:t>;</w:t>
      </w:r>
    </w:p>
    <w:p w:rsidR="00C30322" w:rsidRDefault="00C30322" w:rsidP="00150C28">
      <w:pPr>
        <w:numPr>
          <w:ilvl w:val="0"/>
          <w:numId w:val="314"/>
        </w:numPr>
        <w:spacing w:after="160" w:line="259" w:lineRule="auto"/>
        <w:jc w:val="both"/>
      </w:pPr>
      <w:r w:rsidRPr="009E27CC">
        <w:t xml:space="preserve"> wymaga ciągłego dyscyplinowania uwagi zewnętrznej</w:t>
      </w:r>
      <w:r>
        <w:t>;</w:t>
      </w:r>
    </w:p>
    <w:p w:rsidR="00C30322" w:rsidRDefault="00C30322" w:rsidP="00150C28">
      <w:pPr>
        <w:numPr>
          <w:ilvl w:val="0"/>
          <w:numId w:val="314"/>
        </w:numPr>
        <w:spacing w:after="160" w:line="259" w:lineRule="auto"/>
        <w:jc w:val="both"/>
      </w:pPr>
      <w:r w:rsidRPr="009E27CC">
        <w:t>popełnia błędy w dodawaniu i odejmowaniu w zakresie 30</w:t>
      </w:r>
      <w:r>
        <w:t>;</w:t>
      </w:r>
    </w:p>
    <w:p w:rsidR="00C30322" w:rsidRDefault="00C30322" w:rsidP="00150C28">
      <w:pPr>
        <w:numPr>
          <w:ilvl w:val="0"/>
          <w:numId w:val="314"/>
        </w:numPr>
        <w:spacing w:after="160" w:line="259" w:lineRule="auto"/>
        <w:jc w:val="both"/>
      </w:pPr>
      <w:r w:rsidRPr="009E27CC">
        <w:t>nie opanował dodawania i odejmowania w zakresie 30 z przekroczeniem progu dziesiątkowego</w:t>
      </w:r>
      <w:r>
        <w:t>;</w:t>
      </w:r>
    </w:p>
    <w:p w:rsidR="00C30322" w:rsidRDefault="00C30322" w:rsidP="00150C28">
      <w:pPr>
        <w:numPr>
          <w:ilvl w:val="0"/>
          <w:numId w:val="314"/>
        </w:numPr>
        <w:spacing w:after="160" w:line="259" w:lineRule="auto"/>
        <w:jc w:val="both"/>
      </w:pPr>
      <w:r w:rsidRPr="009E27CC">
        <w:t>nie potrafi zapisać poprawnie działania matematycznego do konkretnego zadania z treścią (nie rozwiązuje zadań z treścią)</w:t>
      </w:r>
      <w:r>
        <w:t>;</w:t>
      </w:r>
    </w:p>
    <w:p w:rsidR="00C30322" w:rsidRDefault="00C30322" w:rsidP="00150C28">
      <w:pPr>
        <w:numPr>
          <w:ilvl w:val="0"/>
          <w:numId w:val="314"/>
        </w:numPr>
        <w:spacing w:after="160" w:line="259" w:lineRule="auto"/>
        <w:jc w:val="both"/>
      </w:pPr>
      <w:r w:rsidRPr="009E27CC">
        <w:lastRenderedPageBreak/>
        <w:t>nie wykorzystuje wiadomości matematycznych w różnych sytuacjach praktycznych (mierzenie, ważenie, liczenie pieniędzy, obliczenia kalendarzowe, zegar)</w:t>
      </w:r>
      <w:r>
        <w:t>;</w:t>
      </w:r>
    </w:p>
    <w:p w:rsidR="00C30322" w:rsidRDefault="00C30322" w:rsidP="00150C28">
      <w:pPr>
        <w:numPr>
          <w:ilvl w:val="0"/>
          <w:numId w:val="314"/>
        </w:numPr>
        <w:spacing w:after="160" w:line="259" w:lineRule="auto"/>
        <w:jc w:val="both"/>
      </w:pPr>
      <w:r w:rsidRPr="009E27CC">
        <w:t>nie opanował tabliczki mnożenia w zakresie 30</w:t>
      </w:r>
      <w:r>
        <w:t>.</w:t>
      </w:r>
      <w:r w:rsidRPr="009E27CC">
        <w:t> </w:t>
      </w:r>
    </w:p>
    <w:p w:rsidR="00C30322" w:rsidRPr="00C30322" w:rsidRDefault="00C30322" w:rsidP="00C30322">
      <w:pPr>
        <w:ind w:firstLine="709"/>
        <w:jc w:val="left"/>
        <w:rPr>
          <w:rFonts w:ascii="Arial" w:hAnsi="Arial" w:cs="Arial"/>
        </w:rPr>
      </w:pPr>
      <w:r w:rsidRPr="00C30322">
        <w:rPr>
          <w:rFonts w:ascii="Cambria" w:eastAsia="Times New Roman" w:hAnsi="Cambria" w:cs="Cambria"/>
          <w:b/>
          <w:noProof w:val="0"/>
          <w:lang w:eastAsia="pl-PL"/>
        </w:rPr>
        <w:t>11.</w:t>
      </w:r>
      <w:r>
        <w:t xml:space="preserve"> </w:t>
      </w:r>
      <w:r w:rsidRPr="009E27CC">
        <w:t>Uczeń nie otrzymuje promocji do klasy IV  w następujących warunkach:</w:t>
      </w:r>
    </w:p>
    <w:p w:rsidR="00C30322" w:rsidRDefault="00C30322" w:rsidP="00150C28">
      <w:pPr>
        <w:numPr>
          <w:ilvl w:val="0"/>
          <w:numId w:val="315"/>
        </w:numPr>
        <w:spacing w:after="160" w:line="259" w:lineRule="auto"/>
        <w:jc w:val="both"/>
      </w:pPr>
      <w:r w:rsidRPr="009E27CC">
        <w:t>nie skupia uwagi na wypowiedziach nauczyciela i uczniów</w:t>
      </w:r>
      <w:r>
        <w:t>;</w:t>
      </w:r>
    </w:p>
    <w:p w:rsidR="00C30322" w:rsidRDefault="00C30322" w:rsidP="00150C28">
      <w:pPr>
        <w:numPr>
          <w:ilvl w:val="0"/>
          <w:numId w:val="315"/>
        </w:numPr>
        <w:spacing w:after="160" w:line="259" w:lineRule="auto"/>
        <w:jc w:val="both"/>
      </w:pPr>
      <w:r w:rsidRPr="009E27CC">
        <w:t xml:space="preserve"> nie potrafi korzystać z przekazywanych informacji</w:t>
      </w:r>
      <w:r>
        <w:t>;</w:t>
      </w:r>
    </w:p>
    <w:p w:rsidR="00C30322" w:rsidRDefault="00C30322" w:rsidP="00150C28">
      <w:pPr>
        <w:numPr>
          <w:ilvl w:val="0"/>
          <w:numId w:val="315"/>
        </w:numPr>
        <w:spacing w:after="160" w:line="259" w:lineRule="auto"/>
        <w:jc w:val="both"/>
      </w:pPr>
      <w:r w:rsidRPr="009E27CC">
        <w:t xml:space="preserve"> wymaga ciągłego dyscyplinowania uwagi zewnętrznej</w:t>
      </w:r>
      <w:r>
        <w:t>;</w:t>
      </w:r>
    </w:p>
    <w:p w:rsidR="00C30322" w:rsidRDefault="00C30322" w:rsidP="00150C28">
      <w:pPr>
        <w:numPr>
          <w:ilvl w:val="0"/>
          <w:numId w:val="315"/>
        </w:numPr>
        <w:spacing w:after="160" w:line="259" w:lineRule="auto"/>
        <w:jc w:val="both"/>
      </w:pPr>
      <w:r w:rsidRPr="009E27CC">
        <w:t>nie czyta ze zrozumieniem tekstów</w:t>
      </w:r>
      <w:r>
        <w:t>;</w:t>
      </w:r>
    </w:p>
    <w:p w:rsidR="00C30322" w:rsidRDefault="00C30322" w:rsidP="00150C28">
      <w:pPr>
        <w:numPr>
          <w:ilvl w:val="0"/>
          <w:numId w:val="315"/>
        </w:numPr>
        <w:spacing w:after="160" w:line="259" w:lineRule="auto"/>
        <w:jc w:val="both"/>
      </w:pPr>
      <w:r w:rsidRPr="009E27CC">
        <w:t>nie potrafi przeczytać poprawnie i płynnie nowego tekstu</w:t>
      </w:r>
      <w:r>
        <w:t>;</w:t>
      </w:r>
    </w:p>
    <w:p w:rsidR="00C30322" w:rsidRDefault="00C30322" w:rsidP="00150C28">
      <w:pPr>
        <w:numPr>
          <w:ilvl w:val="0"/>
          <w:numId w:val="315"/>
        </w:numPr>
        <w:spacing w:after="160" w:line="259" w:lineRule="auto"/>
        <w:jc w:val="both"/>
      </w:pPr>
      <w:r w:rsidRPr="009E27CC">
        <w:t>przygotowany tekst czyta z błędami</w:t>
      </w:r>
      <w:r>
        <w:t>;</w:t>
      </w:r>
    </w:p>
    <w:p w:rsidR="00C30322" w:rsidRDefault="00C30322" w:rsidP="00150C28">
      <w:pPr>
        <w:numPr>
          <w:ilvl w:val="0"/>
          <w:numId w:val="315"/>
        </w:numPr>
        <w:spacing w:after="160" w:line="259" w:lineRule="auto"/>
        <w:jc w:val="both"/>
      </w:pPr>
      <w:r w:rsidRPr="009E27CC">
        <w:t>nie potrafi wyszukać w tekście potrzebnych informacji</w:t>
      </w:r>
      <w:r>
        <w:t>;</w:t>
      </w:r>
    </w:p>
    <w:p w:rsidR="00C30322" w:rsidRDefault="00C30322" w:rsidP="00150C28">
      <w:pPr>
        <w:numPr>
          <w:ilvl w:val="0"/>
          <w:numId w:val="315"/>
        </w:numPr>
        <w:spacing w:after="160" w:line="259" w:lineRule="auto"/>
        <w:jc w:val="both"/>
      </w:pPr>
      <w:r w:rsidRPr="009E27CC">
        <w:t>posiada ubogi zasób słów</w:t>
      </w:r>
      <w:r>
        <w:t>nie;</w:t>
      </w:r>
    </w:p>
    <w:p w:rsidR="00C30322" w:rsidRDefault="00C30322" w:rsidP="00150C28">
      <w:pPr>
        <w:numPr>
          <w:ilvl w:val="0"/>
          <w:numId w:val="315"/>
        </w:numPr>
        <w:spacing w:after="160" w:line="259" w:lineRule="auto"/>
        <w:jc w:val="both"/>
      </w:pPr>
      <w:r w:rsidRPr="009E27CC">
        <w:t>pytany odpowiada pojedynczymi wyrazami</w:t>
      </w:r>
      <w:r>
        <w:t>;</w:t>
      </w:r>
    </w:p>
    <w:p w:rsidR="00C30322" w:rsidRDefault="00C30322" w:rsidP="00150C28">
      <w:pPr>
        <w:numPr>
          <w:ilvl w:val="0"/>
          <w:numId w:val="315"/>
        </w:numPr>
        <w:spacing w:after="160" w:line="259" w:lineRule="auto"/>
        <w:jc w:val="both"/>
      </w:pPr>
      <w:r w:rsidRPr="009E27CC">
        <w:t>nie przejawia aktywności na zajęciach</w:t>
      </w:r>
      <w:r>
        <w:t>;</w:t>
      </w:r>
    </w:p>
    <w:p w:rsidR="00C30322" w:rsidRDefault="00C30322" w:rsidP="00150C28">
      <w:pPr>
        <w:numPr>
          <w:ilvl w:val="0"/>
          <w:numId w:val="315"/>
        </w:numPr>
        <w:spacing w:after="160" w:line="259" w:lineRule="auto"/>
        <w:jc w:val="both"/>
      </w:pPr>
      <w:r w:rsidRPr="009E27CC">
        <w:t>nie posiadł umiejętności wypowiadania się na zadany temat, także poza forum klasy- w obecności tylko nauczyciela</w:t>
      </w:r>
      <w:r>
        <w:t>;</w:t>
      </w:r>
    </w:p>
    <w:p w:rsidR="00C30322" w:rsidRDefault="00C30322" w:rsidP="00150C28">
      <w:pPr>
        <w:numPr>
          <w:ilvl w:val="0"/>
          <w:numId w:val="315"/>
        </w:numPr>
        <w:spacing w:after="160" w:line="259" w:lineRule="auto"/>
        <w:jc w:val="both"/>
      </w:pPr>
      <w:r w:rsidRPr="009E27CC">
        <w:t>samodzielnie nie formułuje żadnej wypowiedzi pisemnej (opis, opowiadani, list,  notatka)</w:t>
      </w:r>
      <w:r>
        <w:t>;</w:t>
      </w:r>
    </w:p>
    <w:p w:rsidR="00C30322" w:rsidRDefault="00C30322" w:rsidP="00150C28">
      <w:pPr>
        <w:numPr>
          <w:ilvl w:val="0"/>
          <w:numId w:val="315"/>
        </w:numPr>
        <w:spacing w:after="160" w:line="259" w:lineRule="auto"/>
        <w:jc w:val="both"/>
      </w:pPr>
      <w:r w:rsidRPr="009E27CC">
        <w:t>nie dostrzega różnicy między literą a głoską, nie dzieli wyrazów na sylaby, nie oddziela wyrazów w zdaniu i zdań w tekście</w:t>
      </w:r>
      <w:r>
        <w:t>;</w:t>
      </w:r>
    </w:p>
    <w:p w:rsidR="00C30322" w:rsidRDefault="00C30322" w:rsidP="00150C28">
      <w:pPr>
        <w:numPr>
          <w:ilvl w:val="0"/>
          <w:numId w:val="315"/>
        </w:numPr>
        <w:spacing w:after="160" w:line="259" w:lineRule="auto"/>
        <w:jc w:val="both"/>
      </w:pPr>
      <w:r w:rsidRPr="009E27CC">
        <w:t xml:space="preserve"> pismo jest nieczytelne w treści: zawiera liczne błędy  tzw. sałatkę literową</w:t>
      </w:r>
      <w:r>
        <w:t>;</w:t>
      </w:r>
    </w:p>
    <w:p w:rsidR="00C30322" w:rsidRDefault="00C30322" w:rsidP="00150C28">
      <w:pPr>
        <w:numPr>
          <w:ilvl w:val="0"/>
          <w:numId w:val="315"/>
        </w:numPr>
        <w:spacing w:after="160" w:line="259" w:lineRule="auto"/>
        <w:jc w:val="both"/>
      </w:pPr>
      <w:r w:rsidRPr="009E27CC">
        <w:t>nie dba o poprawność gramatyczną i interpunkcyjną</w:t>
      </w:r>
      <w:r>
        <w:t>;</w:t>
      </w:r>
    </w:p>
    <w:p w:rsidR="00C30322" w:rsidRDefault="00C30322" w:rsidP="00150C28">
      <w:pPr>
        <w:numPr>
          <w:ilvl w:val="0"/>
          <w:numId w:val="315"/>
        </w:numPr>
        <w:spacing w:after="160" w:line="259" w:lineRule="auto"/>
        <w:jc w:val="both"/>
      </w:pPr>
      <w:r w:rsidRPr="009E27CC">
        <w:t>popełnia w pisaniu błędy fonetyczne świadczące o nie wyćwiczonej analizie i syntezie słuchowej wyrazów (zniekształca brzmienie wyrazów)</w:t>
      </w:r>
      <w:r>
        <w:t>;</w:t>
      </w:r>
    </w:p>
    <w:p w:rsidR="00C30322" w:rsidRDefault="00C30322" w:rsidP="00150C28">
      <w:pPr>
        <w:numPr>
          <w:ilvl w:val="0"/>
          <w:numId w:val="315"/>
        </w:numPr>
        <w:spacing w:after="160" w:line="259" w:lineRule="auto"/>
        <w:jc w:val="both"/>
      </w:pPr>
      <w:r w:rsidRPr="009E27CC">
        <w:t>nie wyróżnia w tekście poznanych i utrwalonych części mowy (rzeczownik, czasownik, przymiotnik, liczebnik, przysłówek)</w:t>
      </w:r>
      <w:r>
        <w:t>;</w:t>
      </w:r>
    </w:p>
    <w:p w:rsidR="00C30322" w:rsidRDefault="00C30322" w:rsidP="00150C28">
      <w:pPr>
        <w:numPr>
          <w:ilvl w:val="0"/>
          <w:numId w:val="315"/>
        </w:numPr>
        <w:spacing w:after="160" w:line="259" w:lineRule="auto"/>
        <w:jc w:val="both"/>
      </w:pPr>
      <w:r w:rsidRPr="009E27CC">
        <w:t>nie umie wyróżnić w tekstach zdań oznajmujących, pytających, wykrzyknikowych i rozkazujących</w:t>
      </w:r>
      <w:r>
        <w:t>;</w:t>
      </w:r>
    </w:p>
    <w:p w:rsidR="00C30322" w:rsidRDefault="00C30322" w:rsidP="00150C28">
      <w:pPr>
        <w:numPr>
          <w:ilvl w:val="0"/>
          <w:numId w:val="315"/>
        </w:numPr>
        <w:spacing w:after="160" w:line="259" w:lineRule="auto"/>
        <w:jc w:val="both"/>
      </w:pPr>
      <w:r w:rsidRPr="009E27CC">
        <w:t>nie potrafi przeliczać w przód i w tył w zakresie 100</w:t>
      </w:r>
      <w:r>
        <w:t>;</w:t>
      </w:r>
    </w:p>
    <w:p w:rsidR="00C30322" w:rsidRDefault="00C30322" w:rsidP="00150C28">
      <w:pPr>
        <w:numPr>
          <w:ilvl w:val="0"/>
          <w:numId w:val="315"/>
        </w:numPr>
        <w:spacing w:after="160" w:line="259" w:lineRule="auto"/>
        <w:jc w:val="both"/>
      </w:pPr>
      <w:r w:rsidRPr="009E27CC">
        <w:t>nie potrafi zapisać cyframi danej liczby</w:t>
      </w:r>
      <w:r>
        <w:t>;</w:t>
      </w:r>
    </w:p>
    <w:p w:rsidR="00C30322" w:rsidRDefault="00C30322" w:rsidP="00150C28">
      <w:pPr>
        <w:numPr>
          <w:ilvl w:val="0"/>
          <w:numId w:val="315"/>
        </w:numPr>
        <w:spacing w:after="160" w:line="259" w:lineRule="auto"/>
        <w:jc w:val="both"/>
      </w:pPr>
      <w:r w:rsidRPr="009E27CC">
        <w:t>myli znaki różnicowe przy porównywaniu dowolnych liczb (&lt;, &gt;, =)</w:t>
      </w:r>
      <w:r>
        <w:t>;</w:t>
      </w:r>
    </w:p>
    <w:p w:rsidR="00C30322" w:rsidRDefault="00C30322" w:rsidP="00150C28">
      <w:pPr>
        <w:numPr>
          <w:ilvl w:val="0"/>
          <w:numId w:val="315"/>
        </w:numPr>
        <w:spacing w:after="160" w:line="259" w:lineRule="auto"/>
        <w:jc w:val="both"/>
      </w:pPr>
      <w:r w:rsidRPr="009E27CC">
        <w:t>popełnia błędy w dodawaniu i odejmowaniu w zakresie 100</w:t>
      </w:r>
      <w:r>
        <w:t>;</w:t>
      </w:r>
    </w:p>
    <w:p w:rsidR="00C30322" w:rsidRDefault="00C30322" w:rsidP="00150C28">
      <w:pPr>
        <w:numPr>
          <w:ilvl w:val="0"/>
          <w:numId w:val="315"/>
        </w:numPr>
        <w:spacing w:after="160" w:line="259" w:lineRule="auto"/>
        <w:jc w:val="both"/>
      </w:pPr>
      <w:r w:rsidRPr="009E27CC">
        <w:t>nie opanował umiejętności dodawania i odejmowania w zakresie 100 z przekroczeniem progu dziesiątkowego</w:t>
      </w:r>
      <w:r>
        <w:t>,</w:t>
      </w:r>
    </w:p>
    <w:p w:rsidR="00C30322" w:rsidRDefault="00C30322" w:rsidP="00150C28">
      <w:pPr>
        <w:numPr>
          <w:ilvl w:val="0"/>
          <w:numId w:val="315"/>
        </w:numPr>
        <w:spacing w:after="160" w:line="259" w:lineRule="auto"/>
        <w:jc w:val="both"/>
      </w:pPr>
      <w:r w:rsidRPr="009E27CC">
        <w:lastRenderedPageBreak/>
        <w:t xml:space="preserve"> nie utożsamia działań wzajemnie odwrotnych sprawdzając poprawność ich wykonania</w:t>
      </w:r>
      <w:r>
        <w:t>;</w:t>
      </w:r>
    </w:p>
    <w:p w:rsidR="00C30322" w:rsidRDefault="00C30322" w:rsidP="00150C28">
      <w:pPr>
        <w:numPr>
          <w:ilvl w:val="0"/>
          <w:numId w:val="315"/>
        </w:numPr>
        <w:spacing w:after="160" w:line="259" w:lineRule="auto"/>
        <w:jc w:val="both"/>
      </w:pPr>
      <w:r w:rsidRPr="009E27CC">
        <w:t>nie opanował tabliczki mnożenia i dzielenia w zakresie 100</w:t>
      </w:r>
      <w:r>
        <w:t>;</w:t>
      </w:r>
    </w:p>
    <w:p w:rsidR="00C30322" w:rsidRDefault="00C30322" w:rsidP="00150C28">
      <w:pPr>
        <w:numPr>
          <w:ilvl w:val="0"/>
          <w:numId w:val="315"/>
        </w:numPr>
        <w:spacing w:after="160" w:line="259" w:lineRule="auto"/>
        <w:jc w:val="both"/>
      </w:pPr>
      <w:r w:rsidRPr="009E27CC">
        <w:t xml:space="preserve"> nie rozwiązuje równań jednodziałaniowych z niewiadomą w postaci okienka</w:t>
      </w:r>
      <w:r>
        <w:t>;</w:t>
      </w:r>
    </w:p>
    <w:p w:rsidR="00C30322" w:rsidRDefault="00C30322" w:rsidP="00150C28">
      <w:pPr>
        <w:numPr>
          <w:ilvl w:val="0"/>
          <w:numId w:val="315"/>
        </w:numPr>
        <w:spacing w:after="160" w:line="259" w:lineRule="auto"/>
        <w:jc w:val="both"/>
      </w:pPr>
      <w:r w:rsidRPr="009E27CC">
        <w:t>nie rozwiązuje zadań tekstowych</w:t>
      </w:r>
      <w:r>
        <w:t>;</w:t>
      </w:r>
    </w:p>
    <w:p w:rsidR="00C30322" w:rsidRDefault="00C30322" w:rsidP="00150C28">
      <w:pPr>
        <w:numPr>
          <w:ilvl w:val="0"/>
          <w:numId w:val="315"/>
        </w:numPr>
        <w:spacing w:after="160" w:line="259" w:lineRule="auto"/>
        <w:jc w:val="both"/>
      </w:pPr>
      <w:r w:rsidRPr="009E27CC">
        <w:t>nie opanował matematycznych wiadomości praktycznych (nie wykorzystuje wiedzy w praktyce)</w:t>
      </w:r>
      <w:r>
        <w:t>;</w:t>
      </w:r>
    </w:p>
    <w:p w:rsidR="00C30322" w:rsidRDefault="00C30322" w:rsidP="00150C28">
      <w:pPr>
        <w:numPr>
          <w:ilvl w:val="0"/>
          <w:numId w:val="315"/>
        </w:numPr>
        <w:spacing w:after="160" w:line="259" w:lineRule="auto"/>
        <w:jc w:val="both"/>
      </w:pPr>
      <w:r w:rsidRPr="009E27CC">
        <w:t>nie odczytuje i nie zapisuje liczb w systemie rzymskim (od I do XII)</w:t>
      </w:r>
      <w:r>
        <w:t>;</w:t>
      </w:r>
    </w:p>
    <w:p w:rsidR="00C30322" w:rsidRDefault="00C30322" w:rsidP="00150C28">
      <w:pPr>
        <w:numPr>
          <w:ilvl w:val="0"/>
          <w:numId w:val="315"/>
        </w:numPr>
        <w:spacing w:after="160" w:line="259" w:lineRule="auto"/>
        <w:jc w:val="both"/>
      </w:pPr>
      <w:r w:rsidRPr="009E27CC">
        <w:t>popełnia błędy w obliczeniach kalendarzowych (w tym obliczenia zegarowe)</w:t>
      </w:r>
      <w:r>
        <w:t>;</w:t>
      </w:r>
    </w:p>
    <w:p w:rsidR="00C30322" w:rsidRDefault="00C30322" w:rsidP="00150C28">
      <w:pPr>
        <w:numPr>
          <w:ilvl w:val="0"/>
          <w:numId w:val="315"/>
        </w:numPr>
        <w:spacing w:after="160" w:line="259" w:lineRule="auto"/>
        <w:jc w:val="both"/>
      </w:pPr>
      <w:r w:rsidRPr="009E27CC">
        <w:t xml:space="preserve"> nie umie obliczyć obwodów kwadratu i prostokąta</w:t>
      </w:r>
      <w:r>
        <w:t>.</w:t>
      </w:r>
    </w:p>
    <w:p w:rsidR="00BC1E93" w:rsidRPr="005E6A06" w:rsidRDefault="00BC1E93" w:rsidP="006D4177">
      <w:pPr>
        <w:pStyle w:val="DefaultText"/>
        <w:rPr>
          <w:rFonts w:ascii="Cambria" w:hAnsi="Cambria" w:cs="Cambria"/>
          <w:b/>
          <w:bCs/>
          <w:sz w:val="22"/>
          <w:szCs w:val="22"/>
          <w:lang w:val="pl-PL"/>
        </w:rPr>
      </w:pPr>
    </w:p>
    <w:p w:rsidR="00BC1E93" w:rsidRPr="00AF7836" w:rsidRDefault="00BC1E93" w:rsidP="006D4177">
      <w:pPr>
        <w:jc w:val="left"/>
        <w:rPr>
          <w:b/>
          <w:bCs/>
          <w:color w:val="FF0000"/>
        </w:rPr>
      </w:pPr>
      <w:r w:rsidRPr="00BA0545">
        <w:rPr>
          <w:b/>
          <w:bCs/>
          <w:color w:val="FF0000"/>
        </w:rPr>
        <w:t xml:space="preserve">            </w:t>
      </w:r>
    </w:p>
    <w:p w:rsidR="00BC1E93" w:rsidRPr="00BA0545" w:rsidRDefault="00BC1E93" w:rsidP="006D4177">
      <w:pPr>
        <w:pStyle w:val="Obszartekstu"/>
        <w:rPr>
          <w:rFonts w:ascii="Cambria" w:hAnsi="Cambria" w:cs="Cambria"/>
          <w:b/>
          <w:bCs/>
          <w:color w:val="FF0000"/>
          <w:sz w:val="22"/>
          <w:szCs w:val="22"/>
        </w:rPr>
      </w:pPr>
    </w:p>
    <w:p w:rsidR="00BC1E93" w:rsidRPr="00A34C71" w:rsidRDefault="00BC1E93" w:rsidP="006D4177">
      <w:pPr>
        <w:pStyle w:val="Obszartekstu"/>
        <w:ind w:firstLine="567"/>
        <w:rPr>
          <w:rFonts w:ascii="Cambria" w:hAnsi="Cambria" w:cs="Cambria"/>
          <w:b/>
          <w:bCs/>
          <w:sz w:val="22"/>
          <w:szCs w:val="22"/>
        </w:rPr>
      </w:pPr>
      <w:r>
        <w:rPr>
          <w:rFonts w:ascii="Cambria" w:hAnsi="Cambria" w:cs="Cambria"/>
          <w:b/>
          <w:bCs/>
          <w:sz w:val="22"/>
          <w:szCs w:val="22"/>
        </w:rPr>
        <w:t>§ 11</w:t>
      </w:r>
      <w:r w:rsidRPr="00A34C71">
        <w:rPr>
          <w:rFonts w:ascii="Cambria" w:hAnsi="Cambria" w:cs="Cambria"/>
          <w:b/>
          <w:bCs/>
          <w:sz w:val="22"/>
          <w:szCs w:val="22"/>
        </w:rPr>
        <w:t>2.</w:t>
      </w:r>
      <w:r w:rsidRPr="00A34C71">
        <w:rPr>
          <w:rFonts w:ascii="Cambria" w:hAnsi="Cambria" w:cs="Cambria"/>
          <w:i/>
          <w:iCs/>
          <w:sz w:val="22"/>
          <w:szCs w:val="22"/>
        </w:rPr>
        <w:t xml:space="preserve"> </w:t>
      </w:r>
      <w:r w:rsidRPr="00A34C71">
        <w:rPr>
          <w:rFonts w:ascii="Cambria" w:hAnsi="Cambria" w:cs="Cambria"/>
          <w:sz w:val="22"/>
          <w:szCs w:val="22"/>
        </w:rPr>
        <w:t xml:space="preserve">  </w:t>
      </w:r>
      <w:r w:rsidRPr="00A34C71">
        <w:rPr>
          <w:rFonts w:ascii="Cambria" w:hAnsi="Cambria" w:cs="Cambria"/>
          <w:b/>
          <w:bCs/>
          <w:sz w:val="22"/>
          <w:szCs w:val="22"/>
        </w:rPr>
        <w:t>Ocenianie zachowania.</w:t>
      </w:r>
    </w:p>
    <w:p w:rsidR="00BC1E93" w:rsidRPr="00A34C71" w:rsidRDefault="00BC1E93" w:rsidP="006D4177">
      <w:pPr>
        <w:pStyle w:val="Obszartekstu"/>
        <w:ind w:firstLine="567"/>
        <w:rPr>
          <w:rFonts w:ascii="Cambria" w:hAnsi="Cambria" w:cs="Cambria"/>
          <w:b/>
          <w:bCs/>
          <w:sz w:val="22"/>
          <w:szCs w:val="22"/>
        </w:rPr>
      </w:pPr>
    </w:p>
    <w:p w:rsidR="00BC1E93" w:rsidRPr="00A34C71" w:rsidRDefault="00BC1E93" w:rsidP="006D4177">
      <w:pPr>
        <w:jc w:val="both"/>
        <w:rPr>
          <w:rFonts w:ascii="Cambria" w:hAnsi="Cambria" w:cs="Cambria"/>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Ocenianie zachowania ucznia polega na rozpoznawaniu przez wychowawcę, nauczycieli i uczniów danej klasy stopnia respektowania przez ucznia zasad współżycia społecznego i norm etycznych.</w:t>
      </w:r>
    </w:p>
    <w:p w:rsidR="00BC1E93" w:rsidRPr="00A34C71" w:rsidRDefault="00BC1E93" w:rsidP="006D4177">
      <w:pPr>
        <w:pStyle w:val="Standard"/>
        <w:tabs>
          <w:tab w:val="left" w:pos="993"/>
        </w:tabs>
        <w:suppressAutoHyphens/>
        <w:ind w:firstLine="426"/>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left="567"/>
        <w:jc w:val="both"/>
        <w:rPr>
          <w:rFonts w:ascii="Cambria" w:hAnsi="Cambria" w:cs="Cambria"/>
          <w:sz w:val="22"/>
          <w:szCs w:val="22"/>
        </w:rPr>
      </w:pPr>
      <w:r w:rsidRPr="00A34C71">
        <w:rPr>
          <w:rFonts w:ascii="Cambria" w:hAnsi="Cambria" w:cs="Cambria"/>
          <w:sz w:val="22"/>
          <w:szCs w:val="22"/>
        </w:rPr>
        <w:t>Ocenianie wewnątrzszkolne obejmuje:</w:t>
      </w:r>
    </w:p>
    <w:p w:rsidR="00BC1E93" w:rsidRPr="00A34C71" w:rsidRDefault="00BC1E93" w:rsidP="00815C8C">
      <w:pPr>
        <w:numPr>
          <w:ilvl w:val="1"/>
          <w:numId w:val="106"/>
        </w:numPr>
        <w:tabs>
          <w:tab w:val="clear" w:pos="360"/>
          <w:tab w:val="num" w:pos="0"/>
          <w:tab w:val="left" w:pos="426"/>
          <w:tab w:val="left" w:pos="993"/>
        </w:tabs>
        <w:suppressAutoHyphens/>
        <w:ind w:left="0" w:firstLine="0"/>
        <w:jc w:val="both"/>
        <w:rPr>
          <w:rFonts w:ascii="Cambria" w:hAnsi="Cambria" w:cs="Cambria"/>
        </w:rPr>
      </w:pPr>
      <w:r w:rsidRPr="00A34C71">
        <w:rPr>
          <w:rFonts w:ascii="Cambria" w:hAnsi="Cambria" w:cs="Cambria"/>
        </w:rPr>
        <w:t>ustalanie przez Radę Pedagogiczną warunków i sposobu oceniania zachowania, ocenianie bieżące i ustalanie śródrocznej oraz rocznej oceny klasyfikacyjnej zachowania;</w:t>
      </w:r>
    </w:p>
    <w:p w:rsidR="00BC1E93" w:rsidRPr="00A34C71" w:rsidRDefault="00BC1E93" w:rsidP="00815C8C">
      <w:pPr>
        <w:numPr>
          <w:ilvl w:val="1"/>
          <w:numId w:val="106"/>
        </w:numPr>
        <w:tabs>
          <w:tab w:val="clear" w:pos="360"/>
          <w:tab w:val="num" w:pos="0"/>
          <w:tab w:val="left" w:pos="426"/>
          <w:tab w:val="left" w:pos="993"/>
        </w:tabs>
        <w:suppressAutoHyphens/>
        <w:ind w:left="0" w:firstLine="0"/>
        <w:jc w:val="both"/>
        <w:rPr>
          <w:rFonts w:ascii="Cambria" w:hAnsi="Cambria" w:cs="Cambria"/>
        </w:rPr>
      </w:pPr>
      <w:r w:rsidRPr="00A34C71">
        <w:rPr>
          <w:rFonts w:ascii="Cambria" w:hAnsi="Cambria" w:cs="Cambria"/>
        </w:rPr>
        <w:t>ustalenie warunków i trybu uzyskania wyższej niż przewidywana rocznej oceny klasyfikacyjnej zachowania.</w:t>
      </w:r>
    </w:p>
    <w:p w:rsidR="00BC1E93" w:rsidRPr="00A34C71" w:rsidRDefault="00BC1E93" w:rsidP="006D4177">
      <w:pPr>
        <w:tabs>
          <w:tab w:val="left" w:pos="993"/>
        </w:tabs>
        <w:suppressAutoHyphens/>
        <w:ind w:left="993"/>
        <w:jc w:val="both"/>
        <w:rPr>
          <w:rFonts w:ascii="Cambria" w:hAnsi="Cambria" w:cs="Cambria"/>
        </w:rPr>
      </w:pPr>
    </w:p>
    <w:p w:rsidR="00BC1E93" w:rsidRPr="00A34C71" w:rsidRDefault="00BC1E93" w:rsidP="00815C8C">
      <w:pPr>
        <w:pStyle w:val="Standard"/>
        <w:numPr>
          <w:ilvl w:val="0"/>
          <w:numId w:val="107"/>
        </w:numPr>
        <w:tabs>
          <w:tab w:val="num" w:pos="284"/>
          <w:tab w:val="left" w:pos="993"/>
        </w:tabs>
        <w:suppressAutoHyphens/>
        <w:ind w:left="567"/>
        <w:jc w:val="both"/>
        <w:rPr>
          <w:rFonts w:ascii="Cambria" w:hAnsi="Cambria" w:cs="Cambria"/>
          <w:sz w:val="22"/>
          <w:szCs w:val="22"/>
        </w:rPr>
      </w:pPr>
      <w:r w:rsidRPr="00A34C71">
        <w:rPr>
          <w:rFonts w:ascii="Cambria" w:hAnsi="Cambria" w:cs="Cambria"/>
          <w:sz w:val="22"/>
          <w:szCs w:val="22"/>
        </w:rPr>
        <w:t>Ocenianie wewnątrzszkolne ma na celu:</w:t>
      </w:r>
    </w:p>
    <w:p w:rsidR="00BC1E93" w:rsidRPr="00A34C71" w:rsidRDefault="00BC1E93" w:rsidP="00815C8C">
      <w:pPr>
        <w:numPr>
          <w:ilvl w:val="1"/>
          <w:numId w:val="110"/>
        </w:numPr>
        <w:tabs>
          <w:tab w:val="clear" w:pos="360"/>
          <w:tab w:val="num" w:pos="0"/>
          <w:tab w:val="left" w:pos="284"/>
          <w:tab w:val="left" w:pos="993"/>
        </w:tabs>
        <w:suppressAutoHyphens/>
        <w:ind w:left="0" w:firstLine="0"/>
        <w:jc w:val="both"/>
        <w:rPr>
          <w:rFonts w:ascii="Cambria" w:hAnsi="Cambria" w:cs="Cambria"/>
        </w:rPr>
      </w:pPr>
      <w:r w:rsidRPr="00A34C71">
        <w:rPr>
          <w:rFonts w:ascii="Cambria" w:hAnsi="Cambria" w:cs="Cambria"/>
        </w:rPr>
        <w:t>informowanie ucznia o jego zachowaniu oraz o postępach w tym zakresie;</w:t>
      </w:r>
    </w:p>
    <w:p w:rsidR="00BC1E93" w:rsidRPr="00A34C71" w:rsidRDefault="00BC1E93" w:rsidP="00815C8C">
      <w:pPr>
        <w:numPr>
          <w:ilvl w:val="1"/>
          <w:numId w:val="110"/>
        </w:numPr>
        <w:tabs>
          <w:tab w:val="clear" w:pos="360"/>
          <w:tab w:val="num" w:pos="0"/>
          <w:tab w:val="left" w:pos="284"/>
          <w:tab w:val="left" w:pos="993"/>
        </w:tabs>
        <w:suppressAutoHyphens/>
        <w:ind w:left="0" w:firstLine="0"/>
        <w:jc w:val="both"/>
        <w:rPr>
          <w:rFonts w:ascii="Cambria" w:hAnsi="Cambria" w:cs="Cambria"/>
        </w:rPr>
      </w:pPr>
      <w:r w:rsidRPr="00A34C71">
        <w:rPr>
          <w:rFonts w:ascii="Cambria" w:hAnsi="Cambria" w:cs="Cambria"/>
        </w:rPr>
        <w:t>motywowanie ucznia do dalszych postępów w zachowaniu;</w:t>
      </w:r>
    </w:p>
    <w:p w:rsidR="00BC1E93" w:rsidRPr="00A34C71" w:rsidRDefault="00BC1E93" w:rsidP="00815C8C">
      <w:pPr>
        <w:numPr>
          <w:ilvl w:val="1"/>
          <w:numId w:val="110"/>
        </w:numPr>
        <w:tabs>
          <w:tab w:val="clear" w:pos="360"/>
          <w:tab w:val="num" w:pos="0"/>
          <w:tab w:val="left" w:pos="284"/>
          <w:tab w:val="left" w:pos="993"/>
        </w:tabs>
        <w:suppressAutoHyphens/>
        <w:ind w:left="0" w:firstLine="0"/>
        <w:jc w:val="both"/>
        <w:rPr>
          <w:rFonts w:ascii="Cambria" w:hAnsi="Cambria" w:cs="Cambria"/>
        </w:rPr>
      </w:pPr>
      <w:r w:rsidRPr="00A34C71">
        <w:rPr>
          <w:rFonts w:ascii="Cambria" w:hAnsi="Cambria" w:cs="Cambria"/>
        </w:rPr>
        <w:t xml:space="preserve">dostarczenie rodzicom (prawnym opiekunom) i nauczycielom informacji o postępach </w:t>
      </w:r>
      <w:r w:rsidRPr="00A34C71">
        <w:rPr>
          <w:rFonts w:ascii="Cambria" w:hAnsi="Cambria" w:cs="Cambria"/>
        </w:rPr>
        <w:br/>
        <w:t>w zachowaniu się ucznia.</w:t>
      </w:r>
    </w:p>
    <w:p w:rsidR="00BC1E93" w:rsidRPr="00A34C71" w:rsidRDefault="00BC1E93" w:rsidP="006D4177">
      <w:pPr>
        <w:tabs>
          <w:tab w:val="left" w:pos="993"/>
        </w:tabs>
        <w:suppressAutoHyphens/>
        <w:ind w:left="993"/>
        <w:jc w:val="both"/>
        <w:rPr>
          <w:rFonts w:ascii="Cambria" w:hAnsi="Cambria" w:cs="Cambria"/>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Ocenę klasyfikacyjną zachowania (śródroczną i roczną) począwszy od klasy IV ustala się według następującej skali:</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t xml:space="preserve"> wzorowe – wz,</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t>bardzo dobre – bdb,</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lastRenderedPageBreak/>
        <w:t>dobre – db,</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t>poprawne – pop,</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t>nieodpowiednie – ndp,</w:t>
      </w:r>
    </w:p>
    <w:p w:rsidR="00BC1E93" w:rsidRPr="00A34C71" w:rsidRDefault="00BC1E93" w:rsidP="00815C8C">
      <w:pPr>
        <w:numPr>
          <w:ilvl w:val="1"/>
          <w:numId w:val="108"/>
        </w:numPr>
        <w:tabs>
          <w:tab w:val="clear" w:pos="643"/>
          <w:tab w:val="num" w:pos="284"/>
        </w:tabs>
        <w:suppressAutoHyphens/>
        <w:ind w:left="1620" w:hanging="1620"/>
        <w:jc w:val="both"/>
        <w:rPr>
          <w:rFonts w:ascii="Cambria" w:hAnsi="Cambria" w:cs="Cambria"/>
        </w:rPr>
      </w:pPr>
      <w:r w:rsidRPr="00A34C71">
        <w:rPr>
          <w:rFonts w:ascii="Cambria" w:hAnsi="Cambria" w:cs="Cambria"/>
        </w:rPr>
        <w:t>naganne – ng</w:t>
      </w:r>
    </w:p>
    <w:p w:rsidR="00BC1E93" w:rsidRPr="00A34C71" w:rsidRDefault="00BC1E93" w:rsidP="006D4177">
      <w:pPr>
        <w:pStyle w:val="Standard"/>
        <w:tabs>
          <w:tab w:val="left" w:pos="993"/>
        </w:tabs>
        <w:suppressAutoHyphens/>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W klasach I – III ocena klasyfikacyjna zachowania śródroczna i roczna jest oceną      opisową.</w:t>
      </w:r>
    </w:p>
    <w:p w:rsidR="00BC1E93" w:rsidRPr="00A34C71" w:rsidRDefault="00BC1E93" w:rsidP="006D4177">
      <w:pPr>
        <w:pStyle w:val="Standard"/>
        <w:tabs>
          <w:tab w:val="left" w:pos="993"/>
        </w:tabs>
        <w:suppressAutoHyphens/>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Ocena wychowawcy jest oceną podsumowującą, jawną, umotywowaną uwzględniającą opinię własną ucznia, opinię wyrażoną przez jego kolegów z klasy, opinię nauczycieli uczących w szkole oraz innych pracowników szkoły.</w:t>
      </w: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426"/>
          <w:tab w:val="left" w:pos="993"/>
        </w:tabs>
        <w:suppressAutoHyphens/>
        <w:ind w:firstLine="567"/>
        <w:jc w:val="both"/>
        <w:rPr>
          <w:rFonts w:ascii="Cambria" w:hAnsi="Cambria" w:cs="Cambria"/>
          <w:sz w:val="22"/>
          <w:szCs w:val="22"/>
        </w:rPr>
      </w:pPr>
      <w:r w:rsidRPr="00A34C71">
        <w:rPr>
          <w:rFonts w:ascii="Cambria" w:hAnsi="Cambria" w:cs="Cambria"/>
          <w:sz w:val="22"/>
          <w:szCs w:val="22"/>
        </w:rPr>
        <w:t xml:space="preserve">W ciągu okresu /nauczyciele uczący ucznia i nie uczący w danej klasie, w tym także osoby pełniące funkcje kierownicze w szkole dokonują wpisów o pozytywnych i negatywnych przejawach zachowań ucznia w </w:t>
      </w:r>
      <w:r>
        <w:rPr>
          <w:rFonts w:ascii="Cambria" w:hAnsi="Cambria" w:cs="Cambria"/>
          <w:b/>
          <w:bCs/>
          <w:sz w:val="22"/>
          <w:szCs w:val="22"/>
        </w:rPr>
        <w:t>karcie zachowania ucznia</w:t>
      </w:r>
      <w:r w:rsidRPr="00A34C71">
        <w:rPr>
          <w:rFonts w:ascii="Cambria" w:hAnsi="Cambria" w:cs="Cambria"/>
          <w:b/>
          <w:bCs/>
          <w:sz w:val="22"/>
          <w:szCs w:val="22"/>
        </w:rPr>
        <w:t xml:space="preserve">. </w:t>
      </w:r>
      <w:r w:rsidRPr="00A34C71">
        <w:rPr>
          <w:rFonts w:ascii="Cambria" w:hAnsi="Cambria" w:cs="Cambria"/>
          <w:sz w:val="22"/>
          <w:szCs w:val="22"/>
        </w:rPr>
        <w:t>Także inni pracownicy szkoły informują wychowawcę klasy o zachowaniu ucznia.</w:t>
      </w:r>
      <w:r w:rsidRPr="00A34C71">
        <w:rPr>
          <w:rFonts w:ascii="Cambria" w:hAnsi="Cambria" w:cs="Cambria"/>
          <w:b/>
          <w:bCs/>
          <w:sz w:val="22"/>
          <w:szCs w:val="22"/>
        </w:rPr>
        <w:t xml:space="preserve"> </w:t>
      </w:r>
    </w:p>
    <w:p w:rsidR="00BC1E93" w:rsidRPr="00A34C71" w:rsidRDefault="00BC1E93" w:rsidP="006D4177">
      <w:pPr>
        <w:pStyle w:val="Standard"/>
        <w:tabs>
          <w:tab w:val="left" w:pos="993"/>
        </w:tabs>
        <w:suppressAutoHyphens/>
        <w:jc w:val="both"/>
        <w:rPr>
          <w:rFonts w:ascii="Cambria" w:hAnsi="Cambria" w:cs="Cambria"/>
          <w:sz w:val="22"/>
          <w:szCs w:val="22"/>
        </w:rPr>
      </w:pP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426"/>
          <w:tab w:val="left" w:pos="993"/>
        </w:tabs>
        <w:suppressAutoHyphens/>
        <w:ind w:firstLine="567"/>
        <w:jc w:val="both"/>
        <w:rPr>
          <w:rFonts w:ascii="Cambria" w:hAnsi="Cambria" w:cs="Cambria"/>
          <w:sz w:val="22"/>
          <w:szCs w:val="22"/>
        </w:rPr>
      </w:pPr>
      <w:r w:rsidRPr="00A34C71">
        <w:rPr>
          <w:rFonts w:ascii="Cambria" w:hAnsi="Cambria" w:cs="Cambria"/>
          <w:sz w:val="22"/>
          <w:szCs w:val="22"/>
        </w:rPr>
        <w:t>Przed ustaleniem klasyfikacyjnej oceny zachowania śródrocznej i rocznej wychowawca klasy zasięga opinii nauczycieli, zwłaszcza uczących ucznia, opinii uczniów danej klasy oraz opinii ocenianego ucznia.</w:t>
      </w: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426"/>
          <w:tab w:val="left" w:pos="993"/>
        </w:tabs>
        <w:suppressAutoHyphens/>
        <w:ind w:firstLine="567"/>
        <w:jc w:val="both"/>
        <w:rPr>
          <w:rFonts w:ascii="Cambria" w:hAnsi="Cambria" w:cs="Cambria"/>
          <w:sz w:val="22"/>
          <w:szCs w:val="22"/>
        </w:rPr>
      </w:pPr>
      <w:r w:rsidRPr="00A34C71">
        <w:rPr>
          <w:rFonts w:ascii="Cambria" w:hAnsi="Cambria" w:cs="Cambria"/>
          <w:sz w:val="22"/>
          <w:szCs w:val="22"/>
        </w:rPr>
        <w:t>Ustalona przez wychowawcę klasy śródroczna i roczna ocena klasyfikacyjna zachowania jest ost</w:t>
      </w:r>
      <w:r>
        <w:rPr>
          <w:rFonts w:ascii="Cambria" w:hAnsi="Cambria" w:cs="Cambria"/>
          <w:sz w:val="22"/>
          <w:szCs w:val="22"/>
        </w:rPr>
        <w:t>ateczna  z zastrzeżeniem ust. 17</w:t>
      </w:r>
      <w:r w:rsidRPr="00A34C71">
        <w:rPr>
          <w:rFonts w:ascii="Cambria" w:hAnsi="Cambria" w:cs="Cambria"/>
          <w:sz w:val="22"/>
          <w:szCs w:val="22"/>
        </w:rPr>
        <w:t>.</w:t>
      </w:r>
    </w:p>
    <w:p w:rsidR="00BC1E93" w:rsidRPr="00A34C71" w:rsidRDefault="00BC1E93" w:rsidP="006D4177">
      <w:pPr>
        <w:pStyle w:val="Standard"/>
        <w:tabs>
          <w:tab w:val="left" w:pos="993"/>
        </w:tabs>
        <w:ind w:firstLine="567"/>
        <w:jc w:val="both"/>
        <w:rPr>
          <w:rFonts w:ascii="Cambria" w:hAnsi="Cambria" w:cs="Cambria"/>
          <w:sz w:val="22"/>
          <w:szCs w:val="22"/>
        </w:rPr>
      </w:pPr>
    </w:p>
    <w:p w:rsidR="00BC1E93" w:rsidRPr="00A34C71" w:rsidRDefault="00BC1E93" w:rsidP="00815C8C">
      <w:pPr>
        <w:pStyle w:val="Standard"/>
        <w:numPr>
          <w:ilvl w:val="0"/>
          <w:numId w:val="107"/>
        </w:numPr>
        <w:tabs>
          <w:tab w:val="num" w:pos="284"/>
          <w:tab w:val="left" w:pos="993"/>
        </w:tabs>
        <w:suppressAutoHyphens/>
        <w:ind w:firstLine="567"/>
        <w:jc w:val="both"/>
        <w:rPr>
          <w:rFonts w:ascii="Cambria" w:hAnsi="Cambria" w:cs="Cambria"/>
          <w:sz w:val="22"/>
          <w:szCs w:val="22"/>
        </w:rPr>
      </w:pPr>
      <w:r w:rsidRPr="00A34C71">
        <w:rPr>
          <w:rFonts w:ascii="Cambria" w:hAnsi="Cambria" w:cs="Cambria"/>
          <w:sz w:val="22"/>
          <w:szCs w:val="22"/>
        </w:rPr>
        <w:t>Oceny są jawne zarówno dla ucznia, jak i jego rodziców (prawnych opiekunów).</w:t>
      </w:r>
    </w:p>
    <w:p w:rsidR="00BC1E93" w:rsidRPr="00A34C71" w:rsidRDefault="00BC1E93" w:rsidP="006D4177">
      <w:pPr>
        <w:pStyle w:val="Standard"/>
        <w:tabs>
          <w:tab w:val="left" w:pos="993"/>
        </w:tabs>
        <w:suppressAutoHyphens/>
        <w:ind w:firstLine="567"/>
        <w:jc w:val="both"/>
        <w:rPr>
          <w:rFonts w:ascii="Cambria" w:hAnsi="Cambria" w:cs="Cambria"/>
          <w:sz w:val="22"/>
          <w:szCs w:val="22"/>
        </w:rPr>
      </w:pPr>
    </w:p>
    <w:p w:rsidR="00BC1E93" w:rsidRDefault="00BC1E93" w:rsidP="00815C8C">
      <w:pPr>
        <w:pStyle w:val="Standard"/>
        <w:numPr>
          <w:ilvl w:val="0"/>
          <w:numId w:val="107"/>
        </w:numPr>
        <w:tabs>
          <w:tab w:val="left" w:pos="426"/>
          <w:tab w:val="left" w:pos="993"/>
        </w:tabs>
        <w:suppressAutoHyphens/>
        <w:ind w:firstLine="567"/>
        <w:jc w:val="both"/>
        <w:rPr>
          <w:rFonts w:ascii="Cambria" w:hAnsi="Cambria" w:cs="Cambria"/>
          <w:sz w:val="22"/>
          <w:szCs w:val="22"/>
        </w:rPr>
      </w:pPr>
      <w:r w:rsidRPr="00A34C71">
        <w:rPr>
          <w:rFonts w:ascii="Cambria" w:hAnsi="Cambria" w:cs="Cambria"/>
          <w:sz w:val="22"/>
          <w:szCs w:val="22"/>
        </w:rPr>
        <w:t>Na wniosek ucznia lub jego rodziców (prawnych opiekunów) wychowawca uzasadnia ustaloną ocenę.</w:t>
      </w:r>
    </w:p>
    <w:p w:rsidR="00BC1E93" w:rsidRDefault="00BC1E93" w:rsidP="006D4177">
      <w:pPr>
        <w:pStyle w:val="Akapitzlist"/>
        <w:rPr>
          <w:rFonts w:ascii="Cambria" w:hAnsi="Cambria" w:cs="Cambria"/>
        </w:rPr>
      </w:pPr>
    </w:p>
    <w:p w:rsidR="00BC1E93" w:rsidRPr="00AA7E32" w:rsidRDefault="00BC1E93" w:rsidP="00815C8C">
      <w:pPr>
        <w:pStyle w:val="Standard"/>
        <w:numPr>
          <w:ilvl w:val="0"/>
          <w:numId w:val="107"/>
        </w:numPr>
        <w:tabs>
          <w:tab w:val="left" w:pos="426"/>
          <w:tab w:val="left" w:pos="993"/>
        </w:tabs>
        <w:suppressAutoHyphens/>
        <w:ind w:firstLine="567"/>
        <w:jc w:val="both"/>
        <w:rPr>
          <w:rFonts w:ascii="Cambria" w:hAnsi="Cambria" w:cs="Cambria"/>
          <w:sz w:val="22"/>
          <w:szCs w:val="22"/>
        </w:rPr>
      </w:pPr>
      <w:r w:rsidRPr="00F062AB">
        <w:t>Śródroczna i roczna ocena klasyfikacyjna zachowania</w:t>
      </w:r>
      <w:r>
        <w:t xml:space="preserve"> ucznia kl. I-III</w:t>
      </w:r>
      <w:r w:rsidRPr="00F062AB">
        <w:t xml:space="preserve"> uwzględnia na</w:t>
      </w:r>
      <w:r>
        <w:t>stępujące kryteria:</w:t>
      </w:r>
    </w:p>
    <w:p w:rsidR="00BC1E93" w:rsidRDefault="00BC1E93" w:rsidP="006D4177">
      <w:pPr>
        <w:autoSpaceDE w:val="0"/>
        <w:autoSpaceDN w:val="0"/>
        <w:adjustRightInd w:val="0"/>
        <w:rPr>
          <w:b/>
          <w:bCs/>
        </w:rPr>
      </w:pPr>
    </w:p>
    <w:p w:rsidR="00BC1E93" w:rsidRPr="009A0D45" w:rsidRDefault="00BC1E93" w:rsidP="006D4177">
      <w:pPr>
        <w:autoSpaceDE w:val="0"/>
        <w:autoSpaceDN w:val="0"/>
        <w:adjustRightInd w:val="0"/>
        <w:jc w:val="both"/>
      </w:pPr>
      <w:r w:rsidRPr="009A0D45">
        <w:t>Uczeń:</w:t>
      </w:r>
    </w:p>
    <w:p w:rsidR="00BC1E93" w:rsidRDefault="00BC1E93" w:rsidP="00150C28">
      <w:pPr>
        <w:numPr>
          <w:ilvl w:val="0"/>
          <w:numId w:val="285"/>
        </w:numPr>
        <w:autoSpaceDE w:val="0"/>
        <w:autoSpaceDN w:val="0"/>
        <w:adjustRightInd w:val="0"/>
        <w:jc w:val="left"/>
      </w:pPr>
      <w:r w:rsidRPr="009A0D45">
        <w:t>wywiązuje się z obowiązków ucznia, nie opuszcza zajęć lekcyjnych bez</w:t>
      </w:r>
      <w:r>
        <w:t xml:space="preserve"> </w:t>
      </w:r>
      <w:r w:rsidRPr="009A0D45">
        <w:t>usp</w:t>
      </w:r>
      <w:r>
        <w:t xml:space="preserve">rawiedliwienia rodziców, </w:t>
      </w:r>
    </w:p>
    <w:p w:rsidR="00BC1E93" w:rsidRPr="009A0D45" w:rsidRDefault="00BC1E93" w:rsidP="00150C28">
      <w:pPr>
        <w:numPr>
          <w:ilvl w:val="0"/>
          <w:numId w:val="285"/>
        </w:numPr>
        <w:autoSpaceDE w:val="0"/>
        <w:autoSpaceDN w:val="0"/>
        <w:adjustRightInd w:val="0"/>
        <w:jc w:val="left"/>
      </w:pPr>
      <w:r>
        <w:t>jest punktualny</w:t>
      </w:r>
      <w:r w:rsidRPr="009A0D45">
        <w:t>,</w:t>
      </w:r>
    </w:p>
    <w:p w:rsidR="00BC1E93" w:rsidRPr="009A0D45" w:rsidRDefault="00BC1E93" w:rsidP="00150C28">
      <w:pPr>
        <w:numPr>
          <w:ilvl w:val="0"/>
          <w:numId w:val="285"/>
        </w:numPr>
        <w:autoSpaceDE w:val="0"/>
        <w:autoSpaceDN w:val="0"/>
        <w:adjustRightInd w:val="0"/>
        <w:jc w:val="left"/>
      </w:pPr>
      <w:r>
        <w:t>j</w:t>
      </w:r>
      <w:r w:rsidRPr="009A0D45">
        <w:t xml:space="preserve">est przygotowany do lekcji: odrabia zadania domowe, </w:t>
      </w:r>
      <w:r>
        <w:t xml:space="preserve">nadrabia zaległości spowodowane  absencją szkolną, </w:t>
      </w:r>
      <w:r w:rsidRPr="009A0D45">
        <w:t>przynosi przybory szkolne,</w:t>
      </w:r>
      <w:r>
        <w:t xml:space="preserve"> </w:t>
      </w:r>
      <w:r w:rsidRPr="009A0D45">
        <w:t>książki i zeszyty, przynosi strój gimnastyczny,</w:t>
      </w:r>
    </w:p>
    <w:p w:rsidR="00BC1E93" w:rsidRPr="009A0D45" w:rsidRDefault="00BC1E93" w:rsidP="00150C28">
      <w:pPr>
        <w:numPr>
          <w:ilvl w:val="0"/>
          <w:numId w:val="285"/>
        </w:numPr>
        <w:autoSpaceDE w:val="0"/>
        <w:autoSpaceDN w:val="0"/>
        <w:adjustRightInd w:val="0"/>
        <w:jc w:val="left"/>
      </w:pPr>
      <w:r w:rsidRPr="009A0D45">
        <w:t>jest życzliwy wobec kolegów: chętnie udziela pomocy innym, umie współpracować</w:t>
      </w:r>
      <w:r>
        <w:t xml:space="preserve"> </w:t>
      </w:r>
      <w:r w:rsidRPr="009A0D45">
        <w:t>w zespole,</w:t>
      </w:r>
    </w:p>
    <w:p w:rsidR="00BC1E93" w:rsidRDefault="00BC1E93" w:rsidP="00150C28">
      <w:pPr>
        <w:numPr>
          <w:ilvl w:val="0"/>
          <w:numId w:val="285"/>
        </w:numPr>
        <w:autoSpaceDE w:val="0"/>
        <w:autoSpaceDN w:val="0"/>
        <w:adjustRightInd w:val="0"/>
        <w:jc w:val="left"/>
      </w:pPr>
      <w:r w:rsidRPr="009A0D45">
        <w:t>konflikty rozwiązuje bez przemocy fizycznej lub słownej (nie stosuje w swych</w:t>
      </w:r>
      <w:r>
        <w:t xml:space="preserve"> </w:t>
      </w:r>
      <w:r w:rsidRPr="009A0D45">
        <w:t>wypowiedziach wulgarnych słów),</w:t>
      </w:r>
    </w:p>
    <w:p w:rsidR="00BC1E93" w:rsidRPr="009A0D45" w:rsidRDefault="00BC1E93" w:rsidP="00150C28">
      <w:pPr>
        <w:numPr>
          <w:ilvl w:val="0"/>
          <w:numId w:val="285"/>
        </w:numPr>
        <w:autoSpaceDE w:val="0"/>
        <w:autoSpaceDN w:val="0"/>
        <w:adjustRightInd w:val="0"/>
        <w:jc w:val="left"/>
      </w:pPr>
      <w:r>
        <w:t>dba o piękno mowy ojczystej</w:t>
      </w:r>
    </w:p>
    <w:p w:rsidR="00BC1E93" w:rsidRPr="009A0D45" w:rsidRDefault="00BC1E93" w:rsidP="00150C28">
      <w:pPr>
        <w:numPr>
          <w:ilvl w:val="0"/>
          <w:numId w:val="285"/>
        </w:numPr>
        <w:autoSpaceDE w:val="0"/>
        <w:autoSpaceDN w:val="0"/>
        <w:adjustRightInd w:val="0"/>
        <w:jc w:val="left"/>
      </w:pPr>
      <w:r w:rsidRPr="009A0D45">
        <w:t>wyróżnia się wysoką kulturą osobistą,</w:t>
      </w:r>
    </w:p>
    <w:p w:rsidR="00BC1E93" w:rsidRPr="009A0D45" w:rsidRDefault="00BC1E93" w:rsidP="00150C28">
      <w:pPr>
        <w:numPr>
          <w:ilvl w:val="0"/>
          <w:numId w:val="285"/>
        </w:numPr>
        <w:autoSpaceDE w:val="0"/>
        <w:autoSpaceDN w:val="0"/>
        <w:adjustRightInd w:val="0"/>
        <w:jc w:val="left"/>
      </w:pPr>
      <w:r>
        <w:t xml:space="preserve">z szacunkiem odnosi się </w:t>
      </w:r>
      <w:r w:rsidRPr="009A0D45">
        <w:t>do nauczyciela,</w:t>
      </w:r>
      <w:r>
        <w:t xml:space="preserve"> </w:t>
      </w:r>
      <w:r w:rsidRPr="009A0D45">
        <w:t>personelu szkoły, rówieśników i dzieci niepełnosprawnych,</w:t>
      </w:r>
    </w:p>
    <w:p w:rsidR="00BC1E93" w:rsidRPr="009A0D45" w:rsidRDefault="00BC1E93" w:rsidP="00150C28">
      <w:pPr>
        <w:numPr>
          <w:ilvl w:val="0"/>
          <w:numId w:val="285"/>
        </w:numPr>
        <w:autoSpaceDE w:val="0"/>
        <w:autoSpaceDN w:val="0"/>
        <w:adjustRightInd w:val="0"/>
        <w:jc w:val="left"/>
      </w:pPr>
      <w:r w:rsidRPr="009A0D45">
        <w:t>właściwie zachowuje się na imprezach szkolnych i w miejscach publicznych,</w:t>
      </w:r>
    </w:p>
    <w:p w:rsidR="00BC1E93" w:rsidRPr="009A0D45" w:rsidRDefault="00BC1E93" w:rsidP="00150C28">
      <w:pPr>
        <w:numPr>
          <w:ilvl w:val="0"/>
          <w:numId w:val="285"/>
        </w:numPr>
        <w:autoSpaceDE w:val="0"/>
        <w:autoSpaceDN w:val="0"/>
        <w:adjustRightInd w:val="0"/>
        <w:jc w:val="left"/>
      </w:pPr>
      <w:r>
        <w:t>szanuje mienie szkolne, prywatne i publiczne</w:t>
      </w:r>
      <w:r w:rsidRPr="009A0D45">
        <w:t>,</w:t>
      </w:r>
    </w:p>
    <w:p w:rsidR="00BC1E93" w:rsidRPr="009A0D45" w:rsidRDefault="00BC1E93" w:rsidP="00150C28">
      <w:pPr>
        <w:numPr>
          <w:ilvl w:val="0"/>
          <w:numId w:val="285"/>
        </w:numPr>
        <w:autoSpaceDE w:val="0"/>
        <w:autoSpaceDN w:val="0"/>
        <w:adjustRightInd w:val="0"/>
        <w:jc w:val="left"/>
      </w:pPr>
      <w:r w:rsidRPr="009A0D45">
        <w:t>dba o ład i porządek w klasie, w szkole</w:t>
      </w:r>
      <w:r>
        <w:t>, wokół szkoły</w:t>
      </w:r>
      <w:r w:rsidRPr="009A0D45">
        <w:t xml:space="preserve"> i na boisku,</w:t>
      </w:r>
    </w:p>
    <w:p w:rsidR="00BC1E93" w:rsidRPr="009A0D45" w:rsidRDefault="00BC1E93" w:rsidP="00150C28">
      <w:pPr>
        <w:numPr>
          <w:ilvl w:val="0"/>
          <w:numId w:val="285"/>
        </w:numPr>
        <w:autoSpaceDE w:val="0"/>
        <w:autoSpaceDN w:val="0"/>
        <w:adjustRightInd w:val="0"/>
        <w:jc w:val="left"/>
      </w:pPr>
      <w:r>
        <w:t>chętnie bierze udział w działaniach</w:t>
      </w:r>
      <w:r w:rsidRPr="009A0D45">
        <w:t xml:space="preserve"> na rzecz klasy i szkoły,</w:t>
      </w:r>
    </w:p>
    <w:p w:rsidR="00BC1E93" w:rsidRPr="009A0D45" w:rsidRDefault="00BC1E93" w:rsidP="00150C28">
      <w:pPr>
        <w:numPr>
          <w:ilvl w:val="0"/>
          <w:numId w:val="285"/>
        </w:numPr>
        <w:autoSpaceDE w:val="0"/>
        <w:autoSpaceDN w:val="0"/>
        <w:adjustRightInd w:val="0"/>
        <w:jc w:val="left"/>
      </w:pPr>
      <w:r w:rsidRPr="009A0D45">
        <w:lastRenderedPageBreak/>
        <w:t>dba o higienę osobistą,</w:t>
      </w:r>
      <w:r>
        <w:t xml:space="preserve"> schludny strój,</w:t>
      </w:r>
    </w:p>
    <w:p w:rsidR="00BC1E93" w:rsidRDefault="00BC1E93" w:rsidP="00150C28">
      <w:pPr>
        <w:numPr>
          <w:ilvl w:val="0"/>
          <w:numId w:val="285"/>
        </w:numPr>
        <w:autoSpaceDE w:val="0"/>
        <w:autoSpaceDN w:val="0"/>
        <w:adjustRightInd w:val="0"/>
        <w:jc w:val="left"/>
      </w:pPr>
      <w:r>
        <w:t xml:space="preserve">nosi </w:t>
      </w:r>
      <w:r w:rsidRPr="009A0D45">
        <w:t>strój galowy</w:t>
      </w:r>
      <w:r>
        <w:t xml:space="preserve"> (biel – granat/ czerń) </w:t>
      </w:r>
      <w:r w:rsidRPr="009A0D45">
        <w:t xml:space="preserve"> podczas uroczystości szkolnych i</w:t>
      </w:r>
      <w:r>
        <w:t xml:space="preserve"> </w:t>
      </w:r>
      <w:r w:rsidRPr="009A0D45">
        <w:t>patriotycznych</w:t>
      </w:r>
      <w:r>
        <w:t xml:space="preserve"> ,</w:t>
      </w:r>
    </w:p>
    <w:p w:rsidR="00BC1E93" w:rsidRPr="009A0D45" w:rsidRDefault="00BC1E93" w:rsidP="00150C28">
      <w:pPr>
        <w:numPr>
          <w:ilvl w:val="0"/>
          <w:numId w:val="285"/>
        </w:numPr>
        <w:autoSpaceDE w:val="0"/>
        <w:autoSpaceDN w:val="0"/>
        <w:adjustRightInd w:val="0"/>
        <w:jc w:val="left"/>
      </w:pPr>
      <w:r>
        <w:t>dba o honor i tradycje szkoły,</w:t>
      </w:r>
    </w:p>
    <w:p w:rsidR="00BC1E93" w:rsidRDefault="00BC1E93" w:rsidP="00150C28">
      <w:pPr>
        <w:numPr>
          <w:ilvl w:val="0"/>
          <w:numId w:val="285"/>
        </w:numPr>
        <w:jc w:val="left"/>
      </w:pPr>
      <w:r w:rsidRPr="009A0D45">
        <w:t>właściw</w:t>
      </w:r>
      <w:r>
        <w:t>ie spędza czas między lekcjami,</w:t>
      </w:r>
    </w:p>
    <w:p w:rsidR="00BC1E93" w:rsidRPr="00AA7E32" w:rsidRDefault="00BC1E93" w:rsidP="00150C28">
      <w:pPr>
        <w:numPr>
          <w:ilvl w:val="0"/>
          <w:numId w:val="285"/>
        </w:numPr>
        <w:jc w:val="left"/>
      </w:pPr>
      <w:r>
        <w:t>dba o bezpieczeństwo oraz zdrowie swoje, a także innych</w:t>
      </w:r>
    </w:p>
    <w:p w:rsidR="00BC1E93" w:rsidRDefault="00BC1E93" w:rsidP="006D4177">
      <w:pPr>
        <w:pStyle w:val="Akapitzlist"/>
        <w:rPr>
          <w:rFonts w:ascii="Cambria" w:hAnsi="Cambria" w:cs="Cambria"/>
        </w:rPr>
      </w:pPr>
    </w:p>
    <w:p w:rsidR="00BC1E93" w:rsidRPr="00A34C71" w:rsidRDefault="00BC1E93" w:rsidP="00815C8C">
      <w:pPr>
        <w:pStyle w:val="Standard"/>
        <w:numPr>
          <w:ilvl w:val="0"/>
          <w:numId w:val="107"/>
        </w:numPr>
        <w:tabs>
          <w:tab w:val="left" w:pos="426"/>
          <w:tab w:val="left" w:pos="993"/>
        </w:tabs>
        <w:suppressAutoHyphens/>
        <w:ind w:firstLine="567"/>
        <w:jc w:val="both"/>
        <w:rPr>
          <w:rFonts w:ascii="Cambria" w:hAnsi="Cambria" w:cs="Cambria"/>
          <w:sz w:val="22"/>
          <w:szCs w:val="22"/>
        </w:rPr>
      </w:pPr>
      <w:r w:rsidRPr="00A34C71">
        <w:rPr>
          <w:rFonts w:ascii="Cambria" w:hAnsi="Cambria" w:cs="Cambria"/>
          <w:sz w:val="22"/>
          <w:szCs w:val="22"/>
        </w:rPr>
        <w:t xml:space="preserve">Ocena klasyfikacyjna zachowania </w:t>
      </w:r>
      <w:r>
        <w:rPr>
          <w:rFonts w:ascii="Cambria" w:hAnsi="Cambria" w:cs="Cambria"/>
          <w:sz w:val="22"/>
          <w:szCs w:val="22"/>
        </w:rPr>
        <w:t xml:space="preserve">ucznia kl. IV-VIII </w:t>
      </w:r>
      <w:r w:rsidRPr="00A34C71">
        <w:rPr>
          <w:rFonts w:ascii="Cambria" w:hAnsi="Cambria" w:cs="Cambria"/>
          <w:sz w:val="22"/>
          <w:szCs w:val="22"/>
        </w:rPr>
        <w:t>uwzględnia w szczególności:</w:t>
      </w:r>
    </w:p>
    <w:p w:rsidR="00BC1E93" w:rsidRPr="00A34C71" w:rsidRDefault="00BC1E93" w:rsidP="006D4177">
      <w:pPr>
        <w:pStyle w:val="Akapitzlist"/>
        <w:rPr>
          <w:rFonts w:ascii="Cambria" w:hAnsi="Cambria" w:cs="Cambria"/>
        </w:rPr>
      </w:pP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Stosunek do nauki.</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Obecność na zajęciach.</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Spóźnienia.</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Takt i kultura w stosunku do dorosłych.</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Dbałość o wygląd zewnętrzny.</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Sumienność i poczucie odpowiedzialności.</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Postawa moralna ucznia.</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Postawa społeczna ucznia.</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Przestrzeganie zasad bezpieczeństwa.</w:t>
      </w:r>
    </w:p>
    <w:p w:rsidR="00BC1E93" w:rsidRPr="00A34C71" w:rsidRDefault="00BC1E93" w:rsidP="00815C8C">
      <w:pPr>
        <w:pStyle w:val="Standard"/>
        <w:numPr>
          <w:ilvl w:val="6"/>
          <w:numId w:val="107"/>
        </w:numPr>
        <w:tabs>
          <w:tab w:val="left" w:pos="426"/>
          <w:tab w:val="left" w:pos="993"/>
        </w:tabs>
        <w:suppressAutoHyphens/>
        <w:jc w:val="both"/>
        <w:rPr>
          <w:rFonts w:ascii="Cambria" w:hAnsi="Cambria" w:cs="Cambria"/>
          <w:sz w:val="22"/>
          <w:szCs w:val="22"/>
        </w:rPr>
      </w:pPr>
      <w:r w:rsidRPr="00A34C71">
        <w:rPr>
          <w:rFonts w:ascii="Cambria" w:hAnsi="Cambria" w:cs="Cambria"/>
          <w:sz w:val="22"/>
          <w:szCs w:val="22"/>
        </w:rPr>
        <w:t>Postawa wobec nałogów i używek.</w:t>
      </w:r>
    </w:p>
    <w:p w:rsidR="00BC1E93" w:rsidRPr="00A34C71" w:rsidRDefault="00BC1E93" w:rsidP="006D4177">
      <w:pPr>
        <w:pStyle w:val="Standard"/>
        <w:tabs>
          <w:tab w:val="left" w:pos="426"/>
          <w:tab w:val="left" w:pos="993"/>
        </w:tabs>
        <w:suppressAutoHyphens/>
        <w:jc w:val="both"/>
        <w:rPr>
          <w:rFonts w:ascii="Cambria" w:hAnsi="Cambria" w:cs="Cambria"/>
          <w:sz w:val="22"/>
          <w:szCs w:val="22"/>
        </w:rPr>
      </w:pPr>
    </w:p>
    <w:p w:rsidR="00BC1E93" w:rsidRPr="00A34C71" w:rsidRDefault="00BC1E93" w:rsidP="00815C8C">
      <w:pPr>
        <w:pStyle w:val="Standard"/>
        <w:numPr>
          <w:ilvl w:val="0"/>
          <w:numId w:val="107"/>
        </w:numPr>
        <w:tabs>
          <w:tab w:val="left" w:pos="426"/>
          <w:tab w:val="left" w:pos="993"/>
        </w:tabs>
        <w:suppressAutoHyphens/>
        <w:ind w:firstLine="567"/>
        <w:jc w:val="both"/>
        <w:rPr>
          <w:rFonts w:ascii="Cambria" w:hAnsi="Cambria" w:cs="Cambria"/>
          <w:sz w:val="22"/>
          <w:szCs w:val="22"/>
        </w:rPr>
      </w:pPr>
      <w:r w:rsidRPr="00502C5D">
        <w:rPr>
          <w:rFonts w:ascii="Cambria" w:hAnsi="Cambria" w:cs="Cambria"/>
          <w:sz w:val="22"/>
          <w:szCs w:val="22"/>
        </w:rPr>
        <w:t>Na 14 dni</w:t>
      </w:r>
      <w:r w:rsidRPr="00A34C71">
        <w:rPr>
          <w:rFonts w:ascii="Cambria" w:hAnsi="Cambria" w:cs="Cambria"/>
          <w:sz w:val="22"/>
          <w:szCs w:val="22"/>
        </w:rPr>
        <w:t xml:space="preserve">  przed rocznym klasyfikacyjnym posiedzeniem Rady Pedagogicznej wychowawca jest zobowiązany poinformować ucznia i jego rodziców (prawnych opiekunów) o przewidywanej ocenie klasyfikacyjnej zachowania.</w:t>
      </w:r>
    </w:p>
    <w:p w:rsidR="00BC1E93" w:rsidRPr="00A34C71" w:rsidRDefault="00BC1E93" w:rsidP="006D4177">
      <w:pPr>
        <w:pStyle w:val="Akapitzlist"/>
        <w:rPr>
          <w:rFonts w:ascii="Cambria" w:hAnsi="Cambria" w:cs="Cambria"/>
        </w:rPr>
      </w:pPr>
    </w:p>
    <w:p w:rsidR="00BC1E93" w:rsidRPr="00A34C71" w:rsidRDefault="00BC1E93" w:rsidP="00815C8C">
      <w:pPr>
        <w:pStyle w:val="Standard"/>
        <w:numPr>
          <w:ilvl w:val="0"/>
          <w:numId w:val="107"/>
        </w:numPr>
        <w:tabs>
          <w:tab w:val="left" w:pos="426"/>
          <w:tab w:val="left" w:pos="993"/>
        </w:tabs>
        <w:suppressAutoHyphens/>
        <w:ind w:firstLine="567"/>
        <w:jc w:val="both"/>
        <w:rPr>
          <w:rFonts w:ascii="Cambria" w:hAnsi="Cambria" w:cs="Cambria"/>
          <w:sz w:val="22"/>
          <w:szCs w:val="22"/>
        </w:rPr>
      </w:pPr>
      <w:r w:rsidRPr="00A34C71">
        <w:rPr>
          <w:rFonts w:ascii="Cambria" w:hAnsi="Cambria" w:cs="Cambria"/>
          <w:sz w:val="22"/>
          <w:szCs w:val="22"/>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dyrektor albo nauczyciel zajmujący w szkole stanowisko kierownicze – jako przewodniczący komisji;</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wychowawca klas;</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wskazany przez dyrektora szkoły nauczyciel prowadzący zajęcia edukacyjne w danej klasie;</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pedagog;</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przedstawiciel Samorządu Uczniowskiego;</w:t>
      </w:r>
    </w:p>
    <w:p w:rsidR="00BC1E93" w:rsidRPr="00A34C71" w:rsidRDefault="00BC1E93" w:rsidP="00815C8C">
      <w:pPr>
        <w:numPr>
          <w:ilvl w:val="1"/>
          <w:numId w:val="111"/>
        </w:numPr>
        <w:tabs>
          <w:tab w:val="clear" w:pos="643"/>
          <w:tab w:val="num" w:pos="0"/>
          <w:tab w:val="left" w:pos="426"/>
        </w:tabs>
        <w:suppressAutoHyphens/>
        <w:ind w:left="0" w:firstLine="0"/>
        <w:jc w:val="both"/>
        <w:rPr>
          <w:rFonts w:ascii="Cambria" w:hAnsi="Cambria" w:cs="Cambria"/>
        </w:rPr>
      </w:pPr>
      <w:r w:rsidRPr="00A34C71">
        <w:rPr>
          <w:rFonts w:ascii="Cambria" w:hAnsi="Cambria" w:cs="Cambria"/>
        </w:rPr>
        <w:t>przedstawiciel Rady Rodziców.</w:t>
      </w:r>
    </w:p>
    <w:p w:rsidR="00BC1E93" w:rsidRPr="00A34C71" w:rsidRDefault="00BC1E93" w:rsidP="006D4177">
      <w:pPr>
        <w:spacing w:before="240"/>
        <w:jc w:val="both"/>
        <w:rPr>
          <w:rFonts w:ascii="Cambria" w:hAnsi="Cambria" w:cs="Cambria"/>
        </w:rPr>
      </w:pPr>
      <w:r w:rsidRPr="00A34C71">
        <w:rPr>
          <w:rFonts w:ascii="Cambria" w:hAnsi="Cambria" w:cs="Cambria"/>
        </w:rPr>
        <w:t>Ustalona przez komisję roczna ocena klasyfikacyjna zachowania jest ostateczna i nie może być niższa od oceny proponowanej przez wychowawcę.</w:t>
      </w:r>
    </w:p>
    <w:p w:rsidR="00BC1E93" w:rsidRPr="00A34C71" w:rsidRDefault="00BC1E93" w:rsidP="006D4177">
      <w:pPr>
        <w:spacing w:before="240"/>
        <w:jc w:val="both"/>
        <w:rPr>
          <w:rFonts w:ascii="Cambria" w:hAnsi="Cambria" w:cs="Cambria"/>
        </w:rPr>
      </w:pPr>
      <w:r w:rsidRPr="00A34C71">
        <w:rPr>
          <w:rFonts w:ascii="Cambria" w:hAnsi="Cambria" w:cs="Cambria"/>
        </w:rPr>
        <w:t>Z prac komisji sporządza się protokół zawierający w szczególności:</w:t>
      </w:r>
    </w:p>
    <w:p w:rsidR="00BC1E93" w:rsidRPr="00A34C71" w:rsidRDefault="00BC1E93" w:rsidP="00815C8C">
      <w:pPr>
        <w:numPr>
          <w:ilvl w:val="1"/>
          <w:numId w:val="112"/>
        </w:numPr>
        <w:tabs>
          <w:tab w:val="clear" w:pos="643"/>
          <w:tab w:val="num" w:pos="0"/>
        </w:tabs>
        <w:suppressAutoHyphens/>
        <w:ind w:left="284" w:hanging="284"/>
        <w:jc w:val="both"/>
        <w:rPr>
          <w:rFonts w:ascii="Cambria" w:hAnsi="Cambria" w:cs="Cambria"/>
        </w:rPr>
      </w:pPr>
      <w:r w:rsidRPr="00A34C71">
        <w:rPr>
          <w:rFonts w:ascii="Cambria" w:hAnsi="Cambria" w:cs="Cambria"/>
        </w:rPr>
        <w:t>skład komisji;</w:t>
      </w:r>
    </w:p>
    <w:p w:rsidR="00BC1E93" w:rsidRPr="00A34C71" w:rsidRDefault="00BC1E93" w:rsidP="00815C8C">
      <w:pPr>
        <w:numPr>
          <w:ilvl w:val="1"/>
          <w:numId w:val="112"/>
        </w:numPr>
        <w:tabs>
          <w:tab w:val="clear" w:pos="643"/>
          <w:tab w:val="num" w:pos="0"/>
        </w:tabs>
        <w:suppressAutoHyphens/>
        <w:ind w:left="284" w:hanging="284"/>
        <w:jc w:val="both"/>
        <w:rPr>
          <w:rFonts w:ascii="Cambria" w:hAnsi="Cambria" w:cs="Cambria"/>
        </w:rPr>
      </w:pPr>
      <w:r w:rsidRPr="00A34C71">
        <w:rPr>
          <w:rFonts w:ascii="Cambria" w:hAnsi="Cambria" w:cs="Cambria"/>
        </w:rPr>
        <w:t>termin posiedzenia komisji;</w:t>
      </w:r>
    </w:p>
    <w:p w:rsidR="00BC1E93" w:rsidRPr="00A34C71" w:rsidRDefault="00BC1E93" w:rsidP="00815C8C">
      <w:pPr>
        <w:numPr>
          <w:ilvl w:val="1"/>
          <w:numId w:val="112"/>
        </w:numPr>
        <w:tabs>
          <w:tab w:val="clear" w:pos="643"/>
          <w:tab w:val="num" w:pos="0"/>
        </w:tabs>
        <w:suppressAutoHyphens/>
        <w:ind w:left="284" w:hanging="284"/>
        <w:jc w:val="both"/>
        <w:rPr>
          <w:rFonts w:ascii="Cambria" w:hAnsi="Cambria" w:cs="Cambria"/>
        </w:rPr>
      </w:pPr>
      <w:r w:rsidRPr="00A34C71">
        <w:rPr>
          <w:rFonts w:ascii="Cambria" w:hAnsi="Cambria" w:cs="Cambria"/>
        </w:rPr>
        <w:t>wynik głosowania;</w:t>
      </w:r>
    </w:p>
    <w:p w:rsidR="00BC1E93" w:rsidRPr="00A34C71" w:rsidRDefault="00BC1E93" w:rsidP="00815C8C">
      <w:pPr>
        <w:numPr>
          <w:ilvl w:val="1"/>
          <w:numId w:val="112"/>
        </w:numPr>
        <w:tabs>
          <w:tab w:val="clear" w:pos="643"/>
          <w:tab w:val="num" w:pos="0"/>
        </w:tabs>
        <w:suppressAutoHyphens/>
        <w:ind w:left="284" w:hanging="284"/>
        <w:jc w:val="both"/>
        <w:rPr>
          <w:rFonts w:ascii="Cambria" w:hAnsi="Cambria" w:cs="Cambria"/>
        </w:rPr>
      </w:pPr>
      <w:r w:rsidRPr="00A34C71">
        <w:rPr>
          <w:rFonts w:ascii="Cambria" w:hAnsi="Cambria" w:cs="Cambria"/>
        </w:rPr>
        <w:t>ustaloną ocenę zachowania wraz z uzasadnieniem.</w:t>
      </w:r>
    </w:p>
    <w:p w:rsidR="00BC1E93" w:rsidRPr="00A34C71" w:rsidRDefault="00BC1E93" w:rsidP="006D4177">
      <w:pPr>
        <w:pStyle w:val="Tekstpodstawowywcity"/>
        <w:ind w:left="0" w:firstLine="567"/>
        <w:jc w:val="left"/>
        <w:rPr>
          <w:rFonts w:ascii="Cambria" w:hAnsi="Cambria" w:cs="Cambria"/>
          <w:b/>
          <w:bCs/>
        </w:rPr>
      </w:pPr>
      <w:r w:rsidRPr="00A34C71">
        <w:rPr>
          <w:rFonts w:ascii="Cambria" w:hAnsi="Cambria" w:cs="Cambria"/>
        </w:rPr>
        <w:t>Protokół stanowi załącznik do arkusza ocen ucznia</w:t>
      </w:r>
      <w:r w:rsidRPr="00A34C71">
        <w:rPr>
          <w:rFonts w:ascii="Cambria" w:hAnsi="Cambria" w:cs="Cambria"/>
          <w:b/>
          <w:bCs/>
        </w:rPr>
        <w:t>.</w:t>
      </w:r>
    </w:p>
    <w:p w:rsidR="00BC1E93" w:rsidRPr="00A34C71" w:rsidRDefault="00BC1E93" w:rsidP="00815C8C">
      <w:pPr>
        <w:pStyle w:val="Standard"/>
        <w:numPr>
          <w:ilvl w:val="0"/>
          <w:numId w:val="107"/>
        </w:numPr>
        <w:tabs>
          <w:tab w:val="left" w:pos="993"/>
        </w:tabs>
        <w:suppressAutoHyphens/>
        <w:jc w:val="both"/>
        <w:rPr>
          <w:rFonts w:ascii="Cambria" w:hAnsi="Cambria" w:cs="Cambria"/>
          <w:sz w:val="22"/>
          <w:szCs w:val="22"/>
        </w:rPr>
      </w:pPr>
      <w:r w:rsidRPr="00A34C71">
        <w:rPr>
          <w:rFonts w:ascii="Cambria" w:hAnsi="Cambria" w:cs="Cambria"/>
          <w:sz w:val="22"/>
          <w:szCs w:val="22"/>
        </w:rPr>
        <w:t>Ocena klasyfikacyjna zachowania nie ma wpływu na:</w:t>
      </w:r>
    </w:p>
    <w:p w:rsidR="00BC1E93" w:rsidRPr="00A34C71" w:rsidRDefault="00BC1E93" w:rsidP="00815C8C">
      <w:pPr>
        <w:numPr>
          <w:ilvl w:val="1"/>
          <w:numId w:val="113"/>
        </w:numPr>
        <w:tabs>
          <w:tab w:val="clear" w:pos="643"/>
          <w:tab w:val="num" w:pos="426"/>
          <w:tab w:val="num" w:pos="567"/>
          <w:tab w:val="left" w:pos="993"/>
        </w:tabs>
        <w:suppressAutoHyphens/>
        <w:spacing w:before="240"/>
        <w:ind w:left="1080" w:hanging="1080"/>
        <w:jc w:val="both"/>
        <w:rPr>
          <w:rFonts w:ascii="Cambria" w:hAnsi="Cambria" w:cs="Cambria"/>
        </w:rPr>
      </w:pPr>
      <w:r w:rsidRPr="00A34C71">
        <w:rPr>
          <w:rFonts w:ascii="Cambria" w:hAnsi="Cambria" w:cs="Cambria"/>
        </w:rPr>
        <w:lastRenderedPageBreak/>
        <w:t>oceny klasyfikacyjne z zajęć edukacyjnych,</w:t>
      </w:r>
    </w:p>
    <w:p w:rsidR="00BC1E93" w:rsidRPr="00A34C71" w:rsidRDefault="00BC1E93" w:rsidP="00815C8C">
      <w:pPr>
        <w:numPr>
          <w:ilvl w:val="1"/>
          <w:numId w:val="113"/>
        </w:numPr>
        <w:tabs>
          <w:tab w:val="clear" w:pos="643"/>
          <w:tab w:val="num" w:pos="426"/>
          <w:tab w:val="num" w:pos="567"/>
          <w:tab w:val="left" w:pos="993"/>
        </w:tabs>
        <w:suppressAutoHyphens/>
        <w:spacing w:before="240"/>
        <w:ind w:left="1080" w:hanging="1080"/>
        <w:jc w:val="both"/>
        <w:rPr>
          <w:rFonts w:ascii="Cambria" w:hAnsi="Cambria" w:cs="Cambria"/>
        </w:rPr>
      </w:pPr>
      <w:r w:rsidRPr="00A34C71">
        <w:rPr>
          <w:rFonts w:ascii="Cambria" w:hAnsi="Cambria" w:cs="Cambria"/>
        </w:rPr>
        <w:t>promocję do klasy programowo wyższej lub ukończenie szkoły.</w:t>
      </w:r>
    </w:p>
    <w:p w:rsidR="00BC1E93" w:rsidRPr="00A34C71" w:rsidRDefault="00BC1E93" w:rsidP="006D4177">
      <w:pPr>
        <w:tabs>
          <w:tab w:val="left" w:pos="993"/>
          <w:tab w:val="num" w:pos="1866"/>
        </w:tabs>
        <w:suppressAutoHyphens/>
        <w:ind w:left="1080"/>
        <w:jc w:val="both"/>
        <w:rPr>
          <w:rFonts w:ascii="Cambria" w:hAnsi="Cambria" w:cs="Cambria"/>
        </w:rPr>
      </w:pPr>
    </w:p>
    <w:p w:rsidR="00BC1E93" w:rsidRPr="00A34C71" w:rsidRDefault="00BC1E93" w:rsidP="006D4177">
      <w:pPr>
        <w:rPr>
          <w:rFonts w:ascii="Cambria" w:hAnsi="Cambria" w:cs="Cambria"/>
        </w:rPr>
      </w:pPr>
    </w:p>
    <w:p w:rsidR="00BC1E93" w:rsidRPr="00A34C71" w:rsidRDefault="00BC1E93" w:rsidP="006D4177">
      <w:pPr>
        <w:ind w:firstLine="567"/>
        <w:jc w:val="left"/>
        <w:rPr>
          <w:rFonts w:ascii="Cambria" w:hAnsi="Cambria" w:cs="Cambria"/>
          <w:b/>
          <w:bCs/>
        </w:rPr>
      </w:pPr>
      <w:r>
        <w:rPr>
          <w:rFonts w:ascii="Cambria" w:hAnsi="Cambria" w:cs="Cambria"/>
          <w:b/>
          <w:bCs/>
        </w:rPr>
        <w:t>§ 113</w:t>
      </w:r>
      <w:r w:rsidRPr="00A34C71">
        <w:rPr>
          <w:rFonts w:ascii="Cambria" w:hAnsi="Cambria" w:cs="Cambria"/>
          <w:b/>
          <w:bCs/>
        </w:rPr>
        <w:t xml:space="preserve">.  Kryteria ocen z zachowania </w:t>
      </w:r>
      <w:r>
        <w:rPr>
          <w:rFonts w:ascii="Cambria" w:hAnsi="Cambria" w:cs="Cambria"/>
          <w:b/>
          <w:bCs/>
        </w:rPr>
        <w:t>uczniów kl. IV-VIII</w:t>
      </w:r>
    </w:p>
    <w:p w:rsidR="00BC1E93" w:rsidRPr="00A34C71" w:rsidRDefault="00BC1E93" w:rsidP="006D4177">
      <w:pPr>
        <w:jc w:val="both"/>
        <w:rPr>
          <w:rFonts w:ascii="Verdana" w:hAnsi="Verdana" w:cs="Verdana"/>
          <w:b/>
          <w:bCs/>
          <w:sz w:val="16"/>
          <w:szCs w:val="16"/>
        </w:rPr>
      </w:pPr>
    </w:p>
    <w:p w:rsidR="00BC1E93" w:rsidRPr="00A34C71" w:rsidRDefault="00BC1E93" w:rsidP="006D4177">
      <w:pPr>
        <w:pStyle w:val="Tekstpodstawowy2"/>
        <w:jc w:val="both"/>
        <w:rPr>
          <w:rFonts w:ascii="Verdana" w:hAnsi="Verdana" w:cs="Verdana"/>
          <w:sz w:val="16"/>
          <w:szCs w:val="16"/>
        </w:rPr>
      </w:pPr>
    </w:p>
    <w:p w:rsidR="00BC1E93" w:rsidRPr="00A34C71" w:rsidRDefault="00BC1E93" w:rsidP="006D4177">
      <w:pPr>
        <w:ind w:right="-108"/>
        <w:rPr>
          <w:rFonts w:ascii="Verdana" w:hAnsi="Verdana" w:cs="Verdana"/>
          <w:b/>
          <w:bCs/>
          <w:sz w:val="16"/>
          <w:szCs w:val="16"/>
        </w:rPr>
      </w:pPr>
      <w:r w:rsidRPr="00A34C71">
        <w:rPr>
          <w:rFonts w:ascii="Verdana" w:hAnsi="Verdana" w:cs="Verdana"/>
          <w:b/>
          <w:bCs/>
          <w:sz w:val="16"/>
          <w:szCs w:val="16"/>
        </w:rPr>
        <w:t>Szczegółowe kryteria oceny zachowania ucznia kl. IV-VIII</w:t>
      </w:r>
    </w:p>
    <w:p w:rsidR="00BC1E93" w:rsidRPr="00502C5D" w:rsidRDefault="00BC1E93" w:rsidP="006D4177">
      <w:pPr>
        <w:ind w:right="-108"/>
        <w:jc w:val="both"/>
        <w:rPr>
          <w:rFonts w:ascii="Cambria" w:hAnsi="Cambria" w:cs="Cambria"/>
        </w:rPr>
      </w:pPr>
    </w:p>
    <w:p w:rsidR="00BC1E93" w:rsidRPr="00502C5D" w:rsidRDefault="00BC1E93" w:rsidP="00150C28">
      <w:pPr>
        <w:pStyle w:val="Tekstpodstawowy"/>
        <w:numPr>
          <w:ilvl w:val="0"/>
          <w:numId w:val="284"/>
        </w:numPr>
        <w:rPr>
          <w:rFonts w:ascii="Cambria" w:hAnsi="Cambria" w:cs="Cambria"/>
          <w:noProof/>
          <w:sz w:val="22"/>
          <w:szCs w:val="22"/>
        </w:rPr>
      </w:pPr>
      <w:r w:rsidRPr="00502C5D">
        <w:rPr>
          <w:rFonts w:ascii="Cambria" w:hAnsi="Cambria" w:cs="Cambria"/>
          <w:noProof/>
          <w:sz w:val="22"/>
          <w:szCs w:val="22"/>
        </w:rPr>
        <w:t xml:space="preserve">Zachowanie ucznia ocenia się w jedenastu kategoriach opisowych oznaczonych cyframi rzymskimi. Zadaniem wychowawcy jest wybranie w kolejnych kategoriach tych  spośród  poszczególnych zapisów tego zdania, które najlepiej charakteryzuje ucznia w opinii: wychowawcy,  nauczycieli, innych członków szkolnej społeczności oraz ocenianego ucznia. Cyfra przy wybranym zapisie oznacza liczbę przyznanych uczniowi punktów w danej kategorii. Suma punktów zamieniana jest na ocenę według zasad określonych  w ustaleniach końcowych. </w:t>
      </w:r>
    </w:p>
    <w:p w:rsidR="00BC1E93" w:rsidRPr="00502C5D" w:rsidRDefault="00BC1E93" w:rsidP="00150C28">
      <w:pPr>
        <w:pStyle w:val="Tekstpodstawowy"/>
        <w:numPr>
          <w:ilvl w:val="0"/>
          <w:numId w:val="284"/>
        </w:numPr>
        <w:rPr>
          <w:rFonts w:ascii="Cambria" w:hAnsi="Cambria" w:cs="Cambria"/>
          <w:noProof/>
          <w:sz w:val="22"/>
          <w:szCs w:val="22"/>
        </w:rPr>
      </w:pPr>
      <w:r w:rsidRPr="00502C5D">
        <w:rPr>
          <w:rFonts w:ascii="Cambria" w:hAnsi="Cambria" w:cs="Cambria"/>
          <w:noProof/>
          <w:sz w:val="22"/>
          <w:szCs w:val="22"/>
        </w:rPr>
        <w:t>Wychowawca klasy na początku każdego roku szkolnego informuje uczniów, ich rodziców o warunkach i sposobie oraz kryteriach oceniania zachowania, o warunkach i trybie uzyskania wyższej niż przewidywana rocznej oceny klasyfikacyjnej zachowania oraz skutkach ustalenia uczniowi nagannej oceny klasyfikacyjnej zachowania.</w:t>
      </w:r>
    </w:p>
    <w:p w:rsidR="00BC1E93" w:rsidRPr="00502C5D" w:rsidRDefault="00BC1E93" w:rsidP="00150C28">
      <w:pPr>
        <w:pStyle w:val="Tekstpodstawowy"/>
        <w:numPr>
          <w:ilvl w:val="0"/>
          <w:numId w:val="284"/>
        </w:numPr>
        <w:rPr>
          <w:rFonts w:ascii="Cambria" w:hAnsi="Cambria" w:cs="Cambria"/>
          <w:noProof/>
          <w:sz w:val="22"/>
          <w:szCs w:val="22"/>
        </w:rPr>
      </w:pPr>
      <w:r w:rsidRPr="00502C5D">
        <w:rPr>
          <w:rFonts w:ascii="Cambria" w:hAnsi="Cambria" w:cs="Cambria"/>
          <w:noProof/>
          <w:sz w:val="22"/>
          <w:szCs w:val="22"/>
        </w:rPr>
        <w:t>Przy ustaleniu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psychologiczno-pedagogicznej, w tym publicznej poradni specjalistycznej.</w:t>
      </w:r>
    </w:p>
    <w:p w:rsidR="00BC1E93" w:rsidRPr="00502C5D" w:rsidRDefault="00BC1E93" w:rsidP="00150C28">
      <w:pPr>
        <w:pStyle w:val="Tekstpodstawowy"/>
        <w:numPr>
          <w:ilvl w:val="0"/>
          <w:numId w:val="284"/>
        </w:numPr>
        <w:rPr>
          <w:rFonts w:ascii="Cambria" w:hAnsi="Cambria" w:cs="Cambria"/>
          <w:noProof/>
          <w:sz w:val="22"/>
          <w:szCs w:val="22"/>
        </w:rPr>
      </w:pPr>
      <w:r w:rsidRPr="00502C5D">
        <w:rPr>
          <w:rFonts w:ascii="Cambria" w:hAnsi="Cambria" w:cs="Cambria"/>
          <w:noProof/>
          <w:sz w:val="22"/>
          <w:szCs w:val="22"/>
        </w:rPr>
        <w:t>Trzydzieści dni  przed  rocznym  klasyfikacyjnym zebraniem plenarnym rady pedagogicznej wychowawca klasy informuje ucznia oraz jego rodziców o przewidywanej  dla niego ocenie z zachowania.  Uczeń lub jego rodzice (prawni opiekunowie) mogą zgłosić  pisemne   odwołanie  do dyrektora szkoły, jeżeli uznają, że roczna ocena klasyfikacyjna została ustalona niezgodnie z przepisami prawa dotyczącymi trybu ustalania tej oceny w terminie do 7 dni  po zakończeniu zajęć dydaktyczno-wychowawczych. Odwołanie rozpatrywane jest przez komisję powołaną przez dyrektora szkoły.</w:t>
      </w:r>
    </w:p>
    <w:p w:rsidR="00BC1E93" w:rsidRPr="00502C5D" w:rsidRDefault="00BC1E93" w:rsidP="006D4177">
      <w:pPr>
        <w:pStyle w:val="Tekstpodstawowy"/>
        <w:rPr>
          <w:rFonts w:ascii="Cambria" w:hAnsi="Cambria" w:cs="Cambria"/>
          <w:noProof/>
          <w:sz w:val="22"/>
          <w:szCs w:val="22"/>
        </w:rPr>
      </w:pPr>
    </w:p>
    <w:p w:rsidR="00BC1E93" w:rsidRPr="00502C5D" w:rsidRDefault="00BC1E93" w:rsidP="006D4177">
      <w:pPr>
        <w:pStyle w:val="Tekstpodstawowy"/>
        <w:rPr>
          <w:rFonts w:ascii="Cambria" w:hAnsi="Cambria" w:cs="Cambria"/>
          <w:noProof/>
          <w:sz w:val="22"/>
          <w:szCs w:val="22"/>
        </w:rPr>
      </w:pPr>
    </w:p>
    <w:p w:rsidR="00BC1E93" w:rsidRPr="00502C5D" w:rsidRDefault="00BC1E93" w:rsidP="006D4177">
      <w:pPr>
        <w:pStyle w:val="Tekstpodstawowy"/>
        <w:rPr>
          <w:rFonts w:ascii="Cambria" w:hAnsi="Cambria" w:cs="Cambria"/>
          <w:noProof/>
          <w:sz w:val="22"/>
          <w:szCs w:val="22"/>
        </w:rPr>
      </w:pPr>
    </w:p>
    <w:p w:rsidR="00BC1E93" w:rsidRPr="00502C5D" w:rsidRDefault="00BC1E93" w:rsidP="006D4177">
      <w:pPr>
        <w:pStyle w:val="Tekstpodstawowy"/>
        <w:jc w:val="center"/>
        <w:rPr>
          <w:rFonts w:ascii="Cambria" w:hAnsi="Cambria" w:cs="Cambria"/>
          <w:noProof/>
          <w:sz w:val="22"/>
          <w:szCs w:val="22"/>
        </w:rPr>
      </w:pPr>
    </w:p>
    <w:p w:rsidR="00BC1E93" w:rsidRPr="00502C5D" w:rsidRDefault="00BC1E93" w:rsidP="006D4177">
      <w:pPr>
        <w:pStyle w:val="Tekstpodstawowy"/>
        <w:jc w:val="center"/>
        <w:rPr>
          <w:rFonts w:ascii="Cambria" w:hAnsi="Cambria" w:cs="Cambria"/>
          <w:noProof/>
          <w:sz w:val="22"/>
          <w:szCs w:val="22"/>
        </w:rPr>
      </w:pPr>
      <w:r w:rsidRPr="00502C5D">
        <w:rPr>
          <w:rFonts w:ascii="Cambria" w:hAnsi="Cambria" w:cs="Cambria"/>
          <w:noProof/>
          <w:sz w:val="22"/>
          <w:szCs w:val="22"/>
        </w:rPr>
        <w:t>KATEGORIE OCENY ZACHOWANIA</w:t>
      </w:r>
    </w:p>
    <w:p w:rsidR="00BC1E93" w:rsidRPr="00502C5D" w:rsidRDefault="00BC1E93" w:rsidP="006D4177">
      <w:pPr>
        <w:ind w:right="70"/>
        <w:rPr>
          <w:rFonts w:ascii="Cambria" w:hAnsi="Cambria" w:cs="Cambria"/>
        </w:rPr>
      </w:pPr>
    </w:p>
    <w:p w:rsidR="00BC1E93" w:rsidRPr="00502C5D" w:rsidRDefault="00BC1E93" w:rsidP="006D4177">
      <w:pPr>
        <w:ind w:right="70"/>
        <w:rPr>
          <w:rFonts w:ascii="Cambria" w:hAnsi="Cambria" w:cs="Cambria"/>
        </w:rPr>
      </w:pPr>
    </w:p>
    <w:p w:rsidR="00BC1E93" w:rsidRPr="00502C5D" w:rsidRDefault="00BC1E93" w:rsidP="006D4177">
      <w:pPr>
        <w:ind w:right="70"/>
        <w:rPr>
          <w:rFonts w:ascii="Cambria" w:hAnsi="Cambria" w:cs="Cambria"/>
        </w:rPr>
      </w:pPr>
      <w:r w:rsidRPr="00502C5D">
        <w:rPr>
          <w:rFonts w:ascii="Cambria" w:hAnsi="Cambria" w:cs="Cambria"/>
        </w:rPr>
        <w:t>I. Stosunek do nauki</w:t>
      </w:r>
    </w:p>
    <w:p w:rsidR="00BC1E93" w:rsidRPr="00502C5D" w:rsidRDefault="00BC1E93" w:rsidP="006D4177">
      <w:pPr>
        <w:ind w:right="70"/>
        <w:jc w:val="both"/>
        <w:rPr>
          <w:rFonts w:ascii="Cambria" w:hAnsi="Cambria" w:cs="Cambria"/>
        </w:rPr>
      </w:pPr>
    </w:p>
    <w:p w:rsidR="00BC1E93" w:rsidRPr="00502C5D" w:rsidRDefault="00BC1E93" w:rsidP="006D4177">
      <w:pPr>
        <w:ind w:right="70" w:firstLine="708"/>
        <w:jc w:val="both"/>
        <w:rPr>
          <w:rFonts w:ascii="Cambria" w:hAnsi="Cambria" w:cs="Cambria"/>
        </w:rPr>
      </w:pPr>
      <w:r w:rsidRPr="00502C5D">
        <w:rPr>
          <w:rFonts w:ascii="Cambria" w:hAnsi="Cambria" w:cs="Cambria"/>
        </w:rPr>
        <w:t>W stosunku do swoich możliwości, wkładu pracy i innych uwarunkowań, uczeń osiąga wyniki:</w:t>
      </w:r>
    </w:p>
    <w:p w:rsidR="00BC1E93" w:rsidRPr="00502C5D" w:rsidRDefault="00BC1E93" w:rsidP="006D4177">
      <w:pPr>
        <w:ind w:right="70" w:firstLine="708"/>
        <w:jc w:val="both"/>
        <w:rPr>
          <w:rFonts w:ascii="Cambria" w:hAnsi="Cambria" w:cs="Cambria"/>
        </w:rPr>
      </w:pPr>
    </w:p>
    <w:p w:rsidR="00BC1E93" w:rsidRPr="00502C5D" w:rsidRDefault="00BC1E93" w:rsidP="006D4177">
      <w:pPr>
        <w:ind w:right="70"/>
        <w:jc w:val="both"/>
        <w:rPr>
          <w:rFonts w:ascii="Cambria" w:hAnsi="Cambria" w:cs="Cambria"/>
        </w:rPr>
      </w:pPr>
      <w:r w:rsidRPr="00502C5D">
        <w:rPr>
          <w:rFonts w:ascii="Cambria" w:hAnsi="Cambria" w:cs="Cambria"/>
        </w:rPr>
        <w:t xml:space="preserve">4. </w:t>
      </w:r>
      <w:r w:rsidRPr="00502C5D">
        <w:rPr>
          <w:rFonts w:ascii="Cambria" w:hAnsi="Cambria" w:cs="Cambria"/>
        </w:rPr>
        <w:tab/>
        <w:t>Maksymalne.</w:t>
      </w:r>
    </w:p>
    <w:p w:rsidR="00BC1E93" w:rsidRPr="00502C5D" w:rsidRDefault="00BC1E93" w:rsidP="006D4177">
      <w:pPr>
        <w:ind w:right="70"/>
        <w:jc w:val="both"/>
        <w:rPr>
          <w:rFonts w:ascii="Cambria" w:hAnsi="Cambria" w:cs="Cambria"/>
        </w:rPr>
      </w:pPr>
      <w:r w:rsidRPr="00502C5D">
        <w:rPr>
          <w:rFonts w:ascii="Cambria" w:hAnsi="Cambria" w:cs="Cambria"/>
        </w:rPr>
        <w:t xml:space="preserve">3. </w:t>
      </w:r>
      <w:r w:rsidRPr="00502C5D">
        <w:rPr>
          <w:rFonts w:ascii="Cambria" w:hAnsi="Cambria" w:cs="Cambria"/>
        </w:rPr>
        <w:tab/>
        <w:t>Dobre.</w:t>
      </w:r>
    </w:p>
    <w:p w:rsidR="00BC1E93" w:rsidRPr="00502C5D" w:rsidRDefault="00BC1E93" w:rsidP="006D4177">
      <w:pPr>
        <w:ind w:right="70"/>
        <w:jc w:val="both"/>
        <w:rPr>
          <w:rFonts w:ascii="Cambria" w:hAnsi="Cambria" w:cs="Cambria"/>
        </w:rPr>
      </w:pPr>
      <w:r w:rsidRPr="00502C5D">
        <w:rPr>
          <w:rFonts w:ascii="Cambria" w:hAnsi="Cambria" w:cs="Cambria"/>
        </w:rPr>
        <w:t xml:space="preserve">2. </w:t>
      </w:r>
      <w:r w:rsidRPr="00502C5D">
        <w:rPr>
          <w:rFonts w:ascii="Cambria" w:hAnsi="Cambria" w:cs="Cambria"/>
        </w:rPr>
        <w:tab/>
        <w:t xml:space="preserve">Przeciętne. </w:t>
      </w:r>
    </w:p>
    <w:p w:rsidR="00BC1E93" w:rsidRPr="00502C5D" w:rsidRDefault="00BC1E93" w:rsidP="006D4177">
      <w:pPr>
        <w:ind w:right="70"/>
        <w:jc w:val="both"/>
        <w:rPr>
          <w:rFonts w:ascii="Cambria" w:hAnsi="Cambria" w:cs="Cambria"/>
        </w:rPr>
      </w:pPr>
      <w:r w:rsidRPr="00502C5D">
        <w:rPr>
          <w:rFonts w:ascii="Cambria" w:hAnsi="Cambria" w:cs="Cambria"/>
        </w:rPr>
        <w:t>1.</w:t>
      </w:r>
      <w:r w:rsidRPr="00502C5D">
        <w:rPr>
          <w:rFonts w:ascii="Cambria" w:hAnsi="Cambria" w:cs="Cambria"/>
        </w:rPr>
        <w:tab/>
        <w:t>Niskie.</w:t>
      </w:r>
    </w:p>
    <w:p w:rsidR="00BC1E93" w:rsidRPr="00502C5D" w:rsidRDefault="00BC1E93" w:rsidP="006D4177">
      <w:pPr>
        <w:ind w:right="70"/>
        <w:jc w:val="both"/>
        <w:rPr>
          <w:rFonts w:ascii="Cambria" w:hAnsi="Cambria" w:cs="Cambria"/>
        </w:rPr>
      </w:pPr>
      <w:r w:rsidRPr="00502C5D">
        <w:rPr>
          <w:rFonts w:ascii="Cambria" w:hAnsi="Cambria" w:cs="Cambria"/>
        </w:rPr>
        <w:t>0.</w:t>
      </w:r>
      <w:r w:rsidRPr="00502C5D">
        <w:rPr>
          <w:rFonts w:ascii="Cambria" w:hAnsi="Cambria" w:cs="Cambria"/>
        </w:rPr>
        <w:tab/>
        <w:t>Zdecydowanie zbyt niskie.</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rPr>
          <w:rFonts w:ascii="Cambria" w:hAnsi="Cambria" w:cs="Cambria"/>
        </w:rPr>
      </w:pPr>
      <w:r w:rsidRPr="00502C5D">
        <w:rPr>
          <w:rFonts w:ascii="Cambria" w:hAnsi="Cambria" w:cs="Cambria"/>
        </w:rPr>
        <w:lastRenderedPageBreak/>
        <w:t>II. Obecność na zajęciach</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r w:rsidRPr="00502C5D">
        <w:rPr>
          <w:rFonts w:ascii="Cambria" w:hAnsi="Cambria" w:cs="Cambria"/>
        </w:rPr>
        <w:t>4.</w:t>
      </w:r>
      <w:r w:rsidRPr="00502C5D">
        <w:rPr>
          <w:rFonts w:ascii="Cambria" w:hAnsi="Cambria" w:cs="Cambria"/>
        </w:rPr>
        <w:tab/>
        <w:t>Uczeń nie ma nieusprawiedliwionych nieobecności.</w:t>
      </w:r>
    </w:p>
    <w:p w:rsidR="00BC1E93" w:rsidRPr="00502C5D" w:rsidRDefault="00BC1E93" w:rsidP="006D4177">
      <w:pPr>
        <w:ind w:right="70"/>
        <w:jc w:val="both"/>
        <w:rPr>
          <w:rFonts w:ascii="Cambria" w:hAnsi="Cambria" w:cs="Cambria"/>
        </w:rPr>
      </w:pPr>
      <w:r w:rsidRPr="00502C5D">
        <w:rPr>
          <w:rFonts w:ascii="Cambria" w:hAnsi="Cambria" w:cs="Cambria"/>
        </w:rPr>
        <w:t>3.</w:t>
      </w:r>
      <w:r w:rsidRPr="00502C5D">
        <w:rPr>
          <w:rFonts w:ascii="Cambria" w:hAnsi="Cambria" w:cs="Cambria"/>
        </w:rPr>
        <w:tab/>
        <w:t>Uczeń ma niewielką liczbę godzin nieusprawiedliwionych (1-14godzin).</w:t>
      </w:r>
    </w:p>
    <w:p w:rsidR="00BC1E93" w:rsidRPr="00502C5D" w:rsidRDefault="00BC1E93" w:rsidP="006D4177">
      <w:pPr>
        <w:ind w:right="70"/>
        <w:jc w:val="both"/>
        <w:rPr>
          <w:rFonts w:ascii="Cambria" w:hAnsi="Cambria" w:cs="Cambria"/>
        </w:rPr>
      </w:pPr>
      <w:r w:rsidRPr="00502C5D">
        <w:rPr>
          <w:rFonts w:ascii="Cambria" w:hAnsi="Cambria" w:cs="Cambria"/>
        </w:rPr>
        <w:t>2.</w:t>
      </w:r>
      <w:r w:rsidRPr="00502C5D">
        <w:rPr>
          <w:rFonts w:ascii="Cambria" w:hAnsi="Cambria" w:cs="Cambria"/>
        </w:rPr>
        <w:tab/>
        <w:t>Uczeń czasami opuszcza lekcje bez usprawiedliwienia (15- 35 godzin).</w:t>
      </w:r>
    </w:p>
    <w:p w:rsidR="00BC1E93" w:rsidRPr="00502C5D" w:rsidRDefault="00BC1E93" w:rsidP="006D4177">
      <w:pPr>
        <w:ind w:right="70"/>
        <w:jc w:val="both"/>
        <w:rPr>
          <w:rFonts w:ascii="Cambria" w:hAnsi="Cambria" w:cs="Cambria"/>
        </w:rPr>
      </w:pPr>
      <w:r w:rsidRPr="00502C5D">
        <w:rPr>
          <w:rFonts w:ascii="Cambria" w:hAnsi="Cambria" w:cs="Cambria"/>
        </w:rPr>
        <w:t>1.</w:t>
      </w:r>
      <w:r w:rsidRPr="00502C5D">
        <w:rPr>
          <w:rFonts w:ascii="Cambria" w:hAnsi="Cambria" w:cs="Cambria"/>
        </w:rPr>
        <w:tab/>
        <w:t>Uczeń często opuszcza lekcje bez usprawiedliwienia (36-55 godzin).</w:t>
      </w:r>
    </w:p>
    <w:p w:rsidR="00BC1E93" w:rsidRPr="00502C5D" w:rsidRDefault="00BC1E93" w:rsidP="006D4177">
      <w:pPr>
        <w:ind w:left="705" w:right="70" w:hanging="705"/>
        <w:jc w:val="both"/>
        <w:rPr>
          <w:rFonts w:ascii="Cambria" w:hAnsi="Cambria" w:cs="Cambria"/>
        </w:rPr>
      </w:pPr>
      <w:r w:rsidRPr="00502C5D">
        <w:rPr>
          <w:rFonts w:ascii="Cambria" w:hAnsi="Cambria" w:cs="Cambria"/>
        </w:rPr>
        <w:t>0.</w:t>
      </w:r>
      <w:r w:rsidRPr="00502C5D">
        <w:rPr>
          <w:rFonts w:ascii="Cambria" w:hAnsi="Cambria" w:cs="Cambria"/>
        </w:rPr>
        <w:tab/>
        <w:t>Uczeń nagminnie opuszcza lekcje bez usprawiedliwienia – powyżej 55 godzin (z różnych przedmiotów lub z jednego przedmiotu nauczania).</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firstLine="708"/>
        <w:rPr>
          <w:rFonts w:ascii="Cambria" w:hAnsi="Cambria" w:cs="Cambria"/>
        </w:rPr>
      </w:pPr>
      <w:r w:rsidRPr="00502C5D">
        <w:rPr>
          <w:rFonts w:ascii="Cambria" w:hAnsi="Cambria" w:cs="Cambria"/>
        </w:rPr>
        <w:t>III. Spóźnienia</w:t>
      </w:r>
    </w:p>
    <w:p w:rsidR="00BC1E93" w:rsidRPr="00502C5D" w:rsidRDefault="00BC1E93" w:rsidP="006D4177">
      <w:pPr>
        <w:ind w:right="70" w:firstLine="708"/>
        <w:jc w:val="both"/>
        <w:rPr>
          <w:rFonts w:ascii="Cambria" w:hAnsi="Cambria" w:cs="Cambria"/>
        </w:rPr>
      </w:pPr>
    </w:p>
    <w:p w:rsidR="00BC1E93" w:rsidRPr="00502C5D" w:rsidRDefault="00BC1E93" w:rsidP="006D4177">
      <w:pPr>
        <w:ind w:right="70"/>
        <w:jc w:val="both"/>
        <w:rPr>
          <w:rFonts w:ascii="Cambria" w:hAnsi="Cambria" w:cs="Cambria"/>
        </w:rPr>
      </w:pPr>
      <w:r w:rsidRPr="00502C5D">
        <w:rPr>
          <w:rFonts w:ascii="Cambria" w:hAnsi="Cambria" w:cs="Cambria"/>
        </w:rPr>
        <w:t>4.</w:t>
      </w:r>
      <w:r w:rsidRPr="00502C5D">
        <w:rPr>
          <w:rFonts w:ascii="Cambria" w:hAnsi="Cambria" w:cs="Cambria"/>
        </w:rPr>
        <w:tab/>
        <w:t>Uczeń nie ma spóźnień nieusprawiedliwionych.</w:t>
      </w:r>
    </w:p>
    <w:p w:rsidR="00BC1E93" w:rsidRPr="00502C5D" w:rsidRDefault="00BC1E93" w:rsidP="006D4177">
      <w:pPr>
        <w:ind w:right="70"/>
        <w:jc w:val="both"/>
        <w:rPr>
          <w:rFonts w:ascii="Cambria" w:hAnsi="Cambria" w:cs="Cambria"/>
        </w:rPr>
      </w:pPr>
      <w:r w:rsidRPr="00502C5D">
        <w:rPr>
          <w:rFonts w:ascii="Cambria" w:hAnsi="Cambria" w:cs="Cambria"/>
        </w:rPr>
        <w:t>3.</w:t>
      </w:r>
      <w:r w:rsidRPr="00502C5D">
        <w:rPr>
          <w:rFonts w:ascii="Cambria" w:hAnsi="Cambria" w:cs="Cambria"/>
        </w:rPr>
        <w:tab/>
        <w:t>Uczeń spóźnił się na lekcję 1-3 razy w semestrze.</w:t>
      </w:r>
    </w:p>
    <w:p w:rsidR="00BC1E93" w:rsidRPr="00502C5D" w:rsidRDefault="00BC1E93" w:rsidP="006D4177">
      <w:pPr>
        <w:ind w:left="720" w:right="70" w:hanging="720"/>
        <w:jc w:val="both"/>
        <w:rPr>
          <w:rFonts w:ascii="Cambria" w:hAnsi="Cambria" w:cs="Cambria"/>
        </w:rPr>
      </w:pPr>
      <w:r w:rsidRPr="00502C5D">
        <w:rPr>
          <w:rFonts w:ascii="Cambria" w:hAnsi="Cambria" w:cs="Cambria"/>
        </w:rPr>
        <w:t>2.</w:t>
      </w:r>
      <w:r w:rsidRPr="00502C5D">
        <w:rPr>
          <w:rFonts w:ascii="Cambria" w:hAnsi="Cambria" w:cs="Cambria"/>
        </w:rPr>
        <w:tab/>
        <w:t>Uczeń czasami spóźnia się na zajęcia (4-6 razy).</w:t>
      </w:r>
    </w:p>
    <w:p w:rsidR="00BC1E93" w:rsidRPr="00502C5D" w:rsidRDefault="00BC1E93" w:rsidP="006D4177">
      <w:pPr>
        <w:ind w:right="70"/>
        <w:jc w:val="both"/>
        <w:rPr>
          <w:rFonts w:ascii="Cambria" w:hAnsi="Cambria" w:cs="Cambria"/>
        </w:rPr>
      </w:pPr>
      <w:r w:rsidRPr="00502C5D">
        <w:rPr>
          <w:rFonts w:ascii="Cambria" w:hAnsi="Cambria" w:cs="Cambria"/>
        </w:rPr>
        <w:t>1.</w:t>
      </w:r>
      <w:r w:rsidRPr="00502C5D">
        <w:rPr>
          <w:rFonts w:ascii="Cambria" w:hAnsi="Cambria" w:cs="Cambria"/>
        </w:rPr>
        <w:tab/>
        <w:t>Uczeń często spóźnia się na lekcje (od 7-10 razy).</w:t>
      </w:r>
    </w:p>
    <w:p w:rsidR="00BC1E93" w:rsidRPr="00502C5D" w:rsidRDefault="00BC1E93" w:rsidP="006D4177">
      <w:pPr>
        <w:ind w:right="70"/>
        <w:jc w:val="both"/>
        <w:rPr>
          <w:rFonts w:ascii="Cambria" w:hAnsi="Cambria" w:cs="Cambria"/>
        </w:rPr>
      </w:pPr>
      <w:r w:rsidRPr="00502C5D">
        <w:rPr>
          <w:rFonts w:ascii="Cambria" w:hAnsi="Cambria" w:cs="Cambria"/>
        </w:rPr>
        <w:t>0.</w:t>
      </w:r>
      <w:r w:rsidRPr="00502C5D">
        <w:rPr>
          <w:rFonts w:ascii="Cambria" w:hAnsi="Cambria" w:cs="Cambria"/>
        </w:rPr>
        <w:tab/>
        <w:t>Uczeń nagminnie spóźnia się (powyżej 10 razy).</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rPr>
          <w:rFonts w:ascii="Cambria" w:hAnsi="Cambria" w:cs="Cambria"/>
        </w:rPr>
      </w:pPr>
      <w:r w:rsidRPr="00502C5D">
        <w:rPr>
          <w:rFonts w:ascii="Cambria" w:hAnsi="Cambria" w:cs="Cambria"/>
        </w:rPr>
        <w:t>IV. Takt i kultura w stosunku do dorosłych</w:t>
      </w:r>
    </w:p>
    <w:p w:rsidR="00BC1E93" w:rsidRPr="00502C5D" w:rsidRDefault="00BC1E93" w:rsidP="006D4177">
      <w:pPr>
        <w:ind w:right="70"/>
        <w:jc w:val="both"/>
        <w:rPr>
          <w:rFonts w:ascii="Cambria" w:hAnsi="Cambria" w:cs="Cambria"/>
        </w:rPr>
      </w:pPr>
    </w:p>
    <w:p w:rsidR="00BC1E93" w:rsidRPr="00502C5D" w:rsidRDefault="00BC1E93" w:rsidP="006D4177">
      <w:pPr>
        <w:ind w:left="705" w:right="70" w:hanging="705"/>
        <w:jc w:val="both"/>
        <w:rPr>
          <w:rFonts w:ascii="Cambria" w:hAnsi="Cambria" w:cs="Cambria"/>
        </w:rPr>
      </w:pPr>
      <w:r w:rsidRPr="00502C5D">
        <w:rPr>
          <w:rFonts w:ascii="Cambria" w:hAnsi="Cambria" w:cs="Cambria"/>
        </w:rPr>
        <w:t>4.</w:t>
      </w:r>
      <w:r w:rsidRPr="00502C5D">
        <w:rPr>
          <w:rFonts w:ascii="Cambria" w:hAnsi="Cambria" w:cs="Cambria"/>
        </w:rPr>
        <w:tab/>
        <w:t>Uczeń jest zawsze taktowny, prezentuje wysoką kulturę słowa i dyskusji, a jego postawa nacechowana jest szacunkiem w stosunku do nauczycieli,  pracowników szkoły i innych dorosłych (nie ma żadnych uwag pisemnych o niewłaściwym zachowaniu).</w:t>
      </w:r>
    </w:p>
    <w:p w:rsidR="00BC1E93" w:rsidRPr="00502C5D" w:rsidRDefault="00BC1E93" w:rsidP="006D4177">
      <w:pPr>
        <w:ind w:left="705" w:right="70" w:hanging="705"/>
        <w:jc w:val="both"/>
        <w:rPr>
          <w:rFonts w:ascii="Cambria" w:hAnsi="Cambria" w:cs="Cambria"/>
        </w:rPr>
      </w:pPr>
      <w:r w:rsidRPr="00502C5D">
        <w:rPr>
          <w:rFonts w:ascii="Cambria" w:hAnsi="Cambria" w:cs="Cambria"/>
        </w:rPr>
        <w:t>3.</w:t>
      </w:r>
      <w:r w:rsidRPr="00502C5D">
        <w:rPr>
          <w:rFonts w:ascii="Cambria" w:hAnsi="Cambria" w:cs="Cambria"/>
        </w:rPr>
        <w:tab/>
        <w:t xml:space="preserve">Zdarzyło się raz, że uczeń zachował się nietaktownie, odmówił wykonania polecenia nauczyciela albo pracownika szkoły lub nie zapanował nad swoimi emocja, użył mało kulturalnego słownictwa w rozmowie bądź w dyskusji. </w:t>
      </w:r>
    </w:p>
    <w:p w:rsidR="00BC1E93" w:rsidRPr="00502C5D" w:rsidRDefault="00BC1E93" w:rsidP="006D4177">
      <w:pPr>
        <w:ind w:left="705" w:right="70" w:hanging="705"/>
        <w:jc w:val="both"/>
        <w:rPr>
          <w:rFonts w:ascii="Cambria" w:hAnsi="Cambria" w:cs="Cambria"/>
        </w:rPr>
      </w:pPr>
      <w:r w:rsidRPr="00502C5D">
        <w:rPr>
          <w:rFonts w:ascii="Cambria" w:hAnsi="Cambria" w:cs="Cambria"/>
        </w:rPr>
        <w:t>2.</w:t>
      </w:r>
      <w:r w:rsidRPr="00502C5D">
        <w:rPr>
          <w:rFonts w:ascii="Cambria" w:hAnsi="Cambria" w:cs="Cambria"/>
        </w:rPr>
        <w:tab/>
        <w:t>Zdarzyło się dwa razy, że uczeń zachował się nietaktownie, odmówił wykonania polecenia nauczyciela albo pracownika szkoły lub nie zapanowawszy nad emocjami, użył mało kulturalnego słownictwa w rozmowie bądź w dyskusji.</w:t>
      </w:r>
    </w:p>
    <w:p w:rsidR="00BC1E93" w:rsidRPr="00502C5D" w:rsidRDefault="00BC1E93" w:rsidP="006D4177">
      <w:pPr>
        <w:ind w:left="720" w:right="70" w:hanging="720"/>
        <w:jc w:val="both"/>
        <w:rPr>
          <w:rFonts w:ascii="Cambria" w:hAnsi="Cambria" w:cs="Cambria"/>
        </w:rPr>
      </w:pPr>
      <w:r w:rsidRPr="00502C5D">
        <w:rPr>
          <w:rFonts w:ascii="Cambria" w:hAnsi="Cambria" w:cs="Cambria"/>
        </w:rPr>
        <w:t>1.</w:t>
      </w:r>
      <w:r w:rsidRPr="00502C5D">
        <w:rPr>
          <w:rFonts w:ascii="Cambria" w:hAnsi="Cambria" w:cs="Cambria"/>
        </w:rPr>
        <w:tab/>
        <w:t>Uczeń więcej niż dwa razy był nietaktowny, używał wulgaryzmów w rozmowach.</w:t>
      </w:r>
    </w:p>
    <w:p w:rsidR="00BC1E93" w:rsidRPr="00502C5D" w:rsidRDefault="00BC1E93" w:rsidP="006D4177">
      <w:pPr>
        <w:ind w:left="705" w:right="70" w:hanging="705"/>
        <w:jc w:val="both"/>
        <w:rPr>
          <w:rFonts w:ascii="Cambria" w:hAnsi="Cambria" w:cs="Cambria"/>
        </w:rPr>
      </w:pPr>
      <w:r w:rsidRPr="00502C5D">
        <w:rPr>
          <w:rFonts w:ascii="Cambria" w:hAnsi="Cambria" w:cs="Cambria"/>
        </w:rPr>
        <w:t>0.</w:t>
      </w:r>
      <w:r w:rsidRPr="00502C5D">
        <w:rPr>
          <w:rFonts w:ascii="Cambria" w:hAnsi="Cambria" w:cs="Cambria"/>
        </w:rPr>
        <w:tab/>
        <w:t>Uczeń zwykle jest nietaktowny, używa wulgaryzmów, jest agresywny, nie dba o zmianę swojego zachowania.</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firstLine="705"/>
        <w:jc w:val="both"/>
        <w:rPr>
          <w:rFonts w:ascii="Cambria" w:hAnsi="Cambria" w:cs="Cambria"/>
        </w:rPr>
      </w:pPr>
    </w:p>
    <w:p w:rsidR="00BC1E93" w:rsidRPr="00502C5D" w:rsidRDefault="00BC1E93" w:rsidP="006D4177">
      <w:pPr>
        <w:ind w:right="70" w:firstLine="705"/>
        <w:rPr>
          <w:rFonts w:ascii="Cambria" w:hAnsi="Cambria" w:cs="Cambria"/>
        </w:rPr>
      </w:pPr>
      <w:r w:rsidRPr="00502C5D">
        <w:rPr>
          <w:rFonts w:ascii="Cambria" w:hAnsi="Cambria" w:cs="Cambria"/>
        </w:rPr>
        <w:t>V. Takt i kultura w stosunku do rówieśników</w:t>
      </w:r>
    </w:p>
    <w:p w:rsidR="00BC1E93" w:rsidRPr="00502C5D" w:rsidRDefault="00BC1E93" w:rsidP="006D4177">
      <w:pPr>
        <w:ind w:right="70" w:firstLine="705"/>
        <w:jc w:val="both"/>
        <w:rPr>
          <w:rFonts w:ascii="Cambria" w:hAnsi="Cambria" w:cs="Cambria"/>
        </w:rPr>
      </w:pPr>
    </w:p>
    <w:p w:rsidR="00BC1E93" w:rsidRPr="00502C5D" w:rsidRDefault="00BC1E93" w:rsidP="006D4177">
      <w:pPr>
        <w:ind w:right="70"/>
        <w:jc w:val="both"/>
        <w:rPr>
          <w:rFonts w:ascii="Cambria" w:hAnsi="Cambria" w:cs="Cambria"/>
        </w:rPr>
      </w:pPr>
      <w:r w:rsidRPr="00502C5D">
        <w:rPr>
          <w:rFonts w:ascii="Cambria" w:hAnsi="Cambria" w:cs="Cambria"/>
        </w:rPr>
        <w:t>4.</w:t>
      </w:r>
      <w:r w:rsidRPr="00502C5D">
        <w:rPr>
          <w:rFonts w:ascii="Cambria" w:hAnsi="Cambria" w:cs="Cambria"/>
        </w:rPr>
        <w:tab/>
        <w:t xml:space="preserve">Uczeń zawsze odnosi się z  szacunkiem  i życzliwością do kolegów i koleżanek. </w:t>
      </w:r>
    </w:p>
    <w:p w:rsidR="00BC1E93" w:rsidRPr="00502C5D" w:rsidRDefault="00BC1E93" w:rsidP="006D4177">
      <w:pPr>
        <w:ind w:right="70" w:firstLine="708"/>
        <w:jc w:val="both"/>
        <w:rPr>
          <w:rFonts w:ascii="Cambria" w:hAnsi="Cambria" w:cs="Cambria"/>
        </w:rPr>
      </w:pPr>
      <w:r w:rsidRPr="00502C5D">
        <w:rPr>
          <w:rFonts w:ascii="Cambria" w:hAnsi="Cambria" w:cs="Cambria"/>
        </w:rPr>
        <w:t>Prezentuje wysoką kulturę słowa i dyskusji.</w:t>
      </w:r>
    </w:p>
    <w:p w:rsidR="00BC1E93" w:rsidRPr="00502C5D" w:rsidRDefault="00BC1E93" w:rsidP="006D4177">
      <w:pPr>
        <w:ind w:right="70"/>
        <w:jc w:val="both"/>
        <w:rPr>
          <w:rFonts w:ascii="Cambria" w:hAnsi="Cambria" w:cs="Cambria"/>
        </w:rPr>
      </w:pPr>
      <w:r w:rsidRPr="00502C5D">
        <w:rPr>
          <w:rFonts w:ascii="Cambria" w:hAnsi="Cambria" w:cs="Cambria"/>
        </w:rPr>
        <w:t>3.</w:t>
      </w:r>
      <w:r w:rsidRPr="00502C5D">
        <w:rPr>
          <w:rFonts w:ascii="Cambria" w:hAnsi="Cambria" w:cs="Cambria"/>
        </w:rPr>
        <w:tab/>
        <w:t xml:space="preserve">Uczeń jest zwykle taktowny i życzliwie usposobiony do rówieśników,    </w:t>
      </w:r>
    </w:p>
    <w:p w:rsidR="00BC1E93" w:rsidRPr="00502C5D" w:rsidRDefault="00BC1E93" w:rsidP="006D4177">
      <w:pPr>
        <w:ind w:right="70"/>
        <w:jc w:val="both"/>
        <w:rPr>
          <w:rFonts w:ascii="Cambria" w:hAnsi="Cambria" w:cs="Cambria"/>
        </w:rPr>
      </w:pPr>
      <w:r w:rsidRPr="00502C5D">
        <w:rPr>
          <w:rFonts w:ascii="Cambria" w:hAnsi="Cambria" w:cs="Cambria"/>
        </w:rPr>
        <w:t xml:space="preserve">            w rozmowie  z nimi dba o piękno mowy ojczystej.</w:t>
      </w:r>
      <w:r w:rsidRPr="00502C5D">
        <w:rPr>
          <w:rFonts w:ascii="Cambria" w:hAnsi="Cambria" w:cs="Cambria"/>
        </w:rPr>
        <w:tab/>
      </w:r>
    </w:p>
    <w:p w:rsidR="00BC1E93" w:rsidRPr="00502C5D" w:rsidRDefault="00BC1E93" w:rsidP="006D4177">
      <w:pPr>
        <w:ind w:left="705" w:right="70" w:hanging="705"/>
        <w:jc w:val="both"/>
        <w:rPr>
          <w:rFonts w:ascii="Cambria" w:hAnsi="Cambria" w:cs="Cambria"/>
        </w:rPr>
      </w:pPr>
      <w:r w:rsidRPr="00502C5D">
        <w:rPr>
          <w:rFonts w:ascii="Cambria" w:hAnsi="Cambria" w:cs="Cambria"/>
        </w:rPr>
        <w:t>2.</w:t>
      </w:r>
      <w:r w:rsidRPr="00502C5D">
        <w:rPr>
          <w:rFonts w:ascii="Cambria" w:hAnsi="Cambria" w:cs="Cambria"/>
        </w:rPr>
        <w:tab/>
        <w:t>Zdarzyło się, że uczeń nie zapanowawszy nad emocjami użył mało kulturalnego słownictwa w dyskusji.</w:t>
      </w:r>
    </w:p>
    <w:p w:rsidR="00BC1E93" w:rsidRPr="00502C5D" w:rsidRDefault="00BC1E93" w:rsidP="006D4177">
      <w:pPr>
        <w:ind w:left="720" w:right="70" w:hanging="720"/>
        <w:jc w:val="both"/>
        <w:rPr>
          <w:rFonts w:ascii="Cambria" w:hAnsi="Cambria" w:cs="Cambria"/>
        </w:rPr>
      </w:pPr>
      <w:r w:rsidRPr="00502C5D">
        <w:rPr>
          <w:rFonts w:ascii="Cambria" w:hAnsi="Cambria" w:cs="Cambria"/>
        </w:rPr>
        <w:t>1.</w:t>
      </w:r>
      <w:r w:rsidRPr="00502C5D">
        <w:rPr>
          <w:rFonts w:ascii="Cambria" w:hAnsi="Cambria" w:cs="Cambria"/>
        </w:rPr>
        <w:tab/>
        <w:t>Uczeń więcej niż dwa razy był nietaktowny, używał wulgaryzmów w rozmowach.</w:t>
      </w:r>
    </w:p>
    <w:p w:rsidR="00BC1E93" w:rsidRPr="00502C5D" w:rsidRDefault="00BC1E93" w:rsidP="006D4177">
      <w:pPr>
        <w:ind w:left="705" w:right="70" w:hanging="705"/>
        <w:jc w:val="both"/>
        <w:rPr>
          <w:rFonts w:ascii="Cambria" w:hAnsi="Cambria" w:cs="Cambria"/>
        </w:rPr>
      </w:pPr>
      <w:r w:rsidRPr="00502C5D">
        <w:rPr>
          <w:rFonts w:ascii="Cambria" w:hAnsi="Cambria" w:cs="Cambria"/>
        </w:rPr>
        <w:lastRenderedPageBreak/>
        <w:t xml:space="preserve">0. </w:t>
      </w:r>
      <w:r w:rsidRPr="00502C5D">
        <w:rPr>
          <w:rFonts w:ascii="Cambria" w:hAnsi="Cambria" w:cs="Cambria"/>
        </w:rPr>
        <w:tab/>
        <w:t>Uczeń zwykle jest nietaktowny, używa wulgaryzmów, jest agresywny, nie dba o zmianę swojego zachowania.</w:t>
      </w: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rPr>
          <w:rFonts w:ascii="Cambria" w:hAnsi="Cambria" w:cs="Cambria"/>
        </w:rPr>
      </w:pPr>
      <w:r w:rsidRPr="00502C5D">
        <w:rPr>
          <w:rFonts w:ascii="Cambria" w:hAnsi="Cambria" w:cs="Cambria"/>
        </w:rPr>
        <w:t>VI. Dbałość o wygląd zewnętrzny</w:t>
      </w:r>
    </w:p>
    <w:p w:rsidR="00BC1E93" w:rsidRPr="00502C5D" w:rsidRDefault="00BC1E93" w:rsidP="006D4177">
      <w:pPr>
        <w:ind w:right="70"/>
        <w:rPr>
          <w:rFonts w:ascii="Cambria" w:hAnsi="Cambria" w:cs="Cambria"/>
        </w:rPr>
      </w:pPr>
    </w:p>
    <w:p w:rsidR="00BC1E93" w:rsidRPr="00502C5D" w:rsidRDefault="00BC1E93" w:rsidP="006D4177">
      <w:pPr>
        <w:ind w:left="705" w:right="70" w:hanging="705"/>
        <w:jc w:val="both"/>
        <w:rPr>
          <w:rFonts w:ascii="Cambria" w:hAnsi="Cambria" w:cs="Cambria"/>
        </w:rPr>
      </w:pPr>
      <w:r w:rsidRPr="00502C5D">
        <w:rPr>
          <w:rFonts w:ascii="Cambria" w:hAnsi="Cambria" w:cs="Cambria"/>
        </w:rPr>
        <w:t>4.</w:t>
      </w:r>
      <w:r w:rsidRPr="00502C5D">
        <w:rPr>
          <w:rFonts w:ascii="Cambria" w:hAnsi="Cambria" w:cs="Cambria"/>
        </w:rPr>
        <w:tab/>
        <w:t>Uczeń w sposób szczególny dba o stosowny wygląd i higieną osobistą, w okresie zimowym ma zmienne obuwie, a w dniach apeli okolicznościowych, świąt, konkursów, podczas sprawdzianu ósmoklasisty oraz sprawdzianów próbnych nosi strój galowy (wynika to z okresowej kontroli wychowawcy potwierdzonej wpisem w dzienniku).</w:t>
      </w:r>
    </w:p>
    <w:p w:rsidR="00BC1E93" w:rsidRPr="00502C5D" w:rsidRDefault="00BC1E93" w:rsidP="006D4177">
      <w:pPr>
        <w:ind w:left="720" w:right="70" w:hanging="720"/>
        <w:jc w:val="both"/>
        <w:rPr>
          <w:rFonts w:ascii="Cambria" w:hAnsi="Cambria" w:cs="Cambria"/>
        </w:rPr>
      </w:pPr>
      <w:r w:rsidRPr="00502C5D">
        <w:rPr>
          <w:rFonts w:ascii="Cambria" w:hAnsi="Cambria" w:cs="Cambria"/>
        </w:rPr>
        <w:t>3.</w:t>
      </w:r>
      <w:r w:rsidRPr="00502C5D">
        <w:rPr>
          <w:rFonts w:ascii="Cambria" w:hAnsi="Cambria" w:cs="Cambria"/>
        </w:rPr>
        <w:tab/>
        <w:t>Uczeń dba o stosowny wygląd i higienę osobistą, nosi strój galowy, a w okresie zimowym ma zmienne obuwie (75% wskazań pozytywnych).</w:t>
      </w:r>
    </w:p>
    <w:p w:rsidR="00BC1E93" w:rsidRPr="00502C5D" w:rsidRDefault="00BC1E93" w:rsidP="006D4177">
      <w:pPr>
        <w:ind w:left="720" w:right="70" w:hanging="720"/>
        <w:jc w:val="both"/>
        <w:rPr>
          <w:rFonts w:ascii="Cambria" w:hAnsi="Cambria" w:cs="Cambria"/>
        </w:rPr>
      </w:pPr>
      <w:r w:rsidRPr="00502C5D">
        <w:rPr>
          <w:rFonts w:ascii="Cambria" w:hAnsi="Cambria" w:cs="Cambria"/>
        </w:rPr>
        <w:t>2.</w:t>
      </w:r>
      <w:r w:rsidRPr="00502C5D">
        <w:rPr>
          <w:rFonts w:ascii="Cambria" w:hAnsi="Cambria" w:cs="Cambria"/>
        </w:rPr>
        <w:tab/>
        <w:t>Czasami (kilkakrotnie) zwracano uczniowi uwagę na niestosowność wyglądu, niedostateczną dbałość o higienę, a w okresie zimowym brak zmiennego obuwia (50% wskazań pozytywnych).</w:t>
      </w:r>
    </w:p>
    <w:p w:rsidR="00BC1E93" w:rsidRPr="00502C5D" w:rsidRDefault="00BC1E93" w:rsidP="006D4177">
      <w:pPr>
        <w:ind w:left="720" w:right="70" w:hanging="720"/>
        <w:jc w:val="both"/>
        <w:rPr>
          <w:rFonts w:ascii="Cambria" w:hAnsi="Cambria" w:cs="Cambria"/>
        </w:rPr>
      </w:pPr>
      <w:r w:rsidRPr="00502C5D">
        <w:rPr>
          <w:rFonts w:ascii="Cambria" w:hAnsi="Cambria" w:cs="Cambria"/>
        </w:rPr>
        <w:t>1.</w:t>
      </w:r>
      <w:r w:rsidRPr="00502C5D">
        <w:rPr>
          <w:rFonts w:ascii="Cambria" w:hAnsi="Cambria" w:cs="Cambria"/>
        </w:rPr>
        <w:tab/>
        <w:t>Uczniowi trzeba często przypominać o potrzebie dbałości o higienę i stosownym wyglądzie, a w okresie zimowym o zmianie obuwia (30% wskazań pozytywnych).</w:t>
      </w:r>
    </w:p>
    <w:p w:rsidR="00BC1E93" w:rsidRPr="00502C5D" w:rsidRDefault="00BC1E93" w:rsidP="006D4177">
      <w:pPr>
        <w:ind w:left="720" w:right="70" w:hanging="720"/>
        <w:jc w:val="both"/>
        <w:rPr>
          <w:rFonts w:ascii="Cambria" w:hAnsi="Cambria" w:cs="Cambria"/>
        </w:rPr>
      </w:pPr>
      <w:r w:rsidRPr="00502C5D">
        <w:rPr>
          <w:rFonts w:ascii="Cambria" w:hAnsi="Cambria" w:cs="Cambria"/>
        </w:rPr>
        <w:t>0.</w:t>
      </w:r>
      <w:r w:rsidRPr="00502C5D">
        <w:rPr>
          <w:rFonts w:ascii="Cambria" w:hAnsi="Cambria" w:cs="Cambria"/>
        </w:rPr>
        <w:tab/>
        <w:t>Uczeń zwykle ma niestosowny wygląd, nie dba o higienę osobistą, a w okresie zimowym nie ma zmiennego  obuwia; nie reaguje na zwracane uwagi.</w:t>
      </w:r>
    </w:p>
    <w:p w:rsidR="00BC1E93" w:rsidRPr="00502C5D" w:rsidRDefault="00BC1E93" w:rsidP="006D4177">
      <w:pPr>
        <w:ind w:left="720" w:right="70" w:hanging="720"/>
        <w:jc w:val="both"/>
        <w:rPr>
          <w:rFonts w:ascii="Cambria" w:hAnsi="Cambria" w:cs="Cambria"/>
        </w:rPr>
      </w:pPr>
    </w:p>
    <w:p w:rsidR="00BC1E93" w:rsidRPr="00502C5D" w:rsidRDefault="00BC1E93" w:rsidP="006D4177">
      <w:pPr>
        <w:ind w:right="70"/>
        <w:jc w:val="both"/>
        <w:rPr>
          <w:rFonts w:ascii="Cambria" w:hAnsi="Cambria" w:cs="Cambria"/>
        </w:rPr>
      </w:pPr>
    </w:p>
    <w:p w:rsidR="00BC1E93" w:rsidRPr="00502C5D" w:rsidRDefault="00BC1E93" w:rsidP="006D4177">
      <w:pPr>
        <w:ind w:right="70"/>
        <w:rPr>
          <w:rFonts w:ascii="Cambria" w:hAnsi="Cambria" w:cs="Cambria"/>
        </w:rPr>
      </w:pPr>
      <w:r w:rsidRPr="00502C5D">
        <w:rPr>
          <w:rFonts w:ascii="Cambria" w:hAnsi="Cambria" w:cs="Cambria"/>
        </w:rPr>
        <w:t>VII. Sumienność i poczucie odpowiedzialności</w:t>
      </w:r>
    </w:p>
    <w:p w:rsidR="00BC1E93" w:rsidRPr="00502C5D" w:rsidRDefault="00BC1E93" w:rsidP="006D4177">
      <w:pPr>
        <w:ind w:right="70"/>
        <w:jc w:val="both"/>
        <w:rPr>
          <w:rFonts w:ascii="Cambria" w:hAnsi="Cambria" w:cs="Cambria"/>
        </w:rPr>
      </w:pPr>
    </w:p>
    <w:p w:rsidR="00BC1E93" w:rsidRPr="00502C5D" w:rsidRDefault="00BC1E93" w:rsidP="006D4177">
      <w:pPr>
        <w:ind w:left="705" w:right="70" w:hanging="705"/>
        <w:jc w:val="both"/>
        <w:rPr>
          <w:rFonts w:ascii="Cambria" w:hAnsi="Cambria" w:cs="Cambria"/>
        </w:rPr>
      </w:pPr>
      <w:r w:rsidRPr="00502C5D">
        <w:rPr>
          <w:rFonts w:ascii="Cambria" w:hAnsi="Cambria" w:cs="Cambria"/>
        </w:rPr>
        <w:t>4.</w:t>
      </w:r>
      <w:r w:rsidRPr="00502C5D">
        <w:rPr>
          <w:rFonts w:ascii="Cambria" w:hAnsi="Cambria" w:cs="Cambria"/>
        </w:rPr>
        <w:tab/>
        <w:t>Uczeń zawsze dotrzymuje ustalonych terminów (zwrotu książek do biblioteki, sprawdzianów, sprzętu sportowego, przekazywanie usprawiedliwień, itp.), rzetelnie wywiązuje się z powierzonych mu oraz podejmowanych dobrowolnie różnorodnych prac i zadań.</w:t>
      </w:r>
    </w:p>
    <w:p w:rsidR="00BC1E93" w:rsidRPr="00502C5D" w:rsidRDefault="00BC1E93" w:rsidP="006D4177">
      <w:pPr>
        <w:ind w:left="705" w:right="70" w:hanging="705"/>
        <w:jc w:val="both"/>
        <w:rPr>
          <w:rFonts w:ascii="Cambria" w:hAnsi="Cambria" w:cs="Cambria"/>
        </w:rPr>
      </w:pPr>
      <w:r w:rsidRPr="00502C5D">
        <w:rPr>
          <w:rFonts w:ascii="Cambria" w:hAnsi="Cambria" w:cs="Cambria"/>
        </w:rPr>
        <w:t>3.</w:t>
      </w:r>
      <w:r w:rsidRPr="00502C5D">
        <w:rPr>
          <w:rFonts w:ascii="Cambria" w:hAnsi="Cambria" w:cs="Cambria"/>
        </w:rPr>
        <w:tab/>
        <w:t>Uczeń zwykle dotrzymuje ustalonych terminów, wykonuje powierzone mu prace i zadania, czasami podejmuje dobrowolne zobowiązanie, które stara się wykonać terminowo i solidnie.</w:t>
      </w:r>
    </w:p>
    <w:p w:rsidR="00BC1E93" w:rsidRPr="00502C5D" w:rsidRDefault="00BC1E93" w:rsidP="006D4177">
      <w:pPr>
        <w:ind w:left="705" w:right="70" w:hanging="705"/>
        <w:jc w:val="both"/>
        <w:rPr>
          <w:rFonts w:ascii="Cambria" w:hAnsi="Cambria" w:cs="Cambria"/>
        </w:rPr>
      </w:pPr>
      <w:r w:rsidRPr="00502C5D">
        <w:rPr>
          <w:rFonts w:ascii="Cambria" w:hAnsi="Cambria" w:cs="Cambria"/>
        </w:rPr>
        <w:t>2.</w:t>
      </w:r>
      <w:r w:rsidRPr="00502C5D">
        <w:rPr>
          <w:rFonts w:ascii="Cambria" w:hAnsi="Cambria" w:cs="Cambria"/>
        </w:rPr>
        <w:tab/>
        <w:t>Zdarza się, że uczeń nie dotrzymuje ustalonych terminów lub niezbyt dobrze wywiązuje się z powierzonych mu prac i zadań, rzadko podejmuje dobrowolne zobowiązania, ale się z nich wywiązuje.</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 xml:space="preserve">1. </w:t>
      </w:r>
      <w:r w:rsidRPr="00502C5D">
        <w:rPr>
          <w:rFonts w:ascii="Cambria" w:hAnsi="Cambria" w:cs="Cambria"/>
          <w:noProof/>
          <w:sz w:val="22"/>
          <w:szCs w:val="22"/>
          <w:lang w:eastAsia="en-US"/>
        </w:rPr>
        <w:tab/>
        <w:t>Uczeń często nie dotrzymuje ustalonych terminów lub niechętnie i niezbyt starannie wykonuje powierzone mu prace i zadania, niechętnie podejmuje dobrowolne zobowiązania i czasem się z nich nie wywiązuje.</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 xml:space="preserve">0. </w:t>
      </w:r>
      <w:r w:rsidRPr="00502C5D">
        <w:rPr>
          <w:rFonts w:ascii="Cambria" w:hAnsi="Cambria" w:cs="Cambria"/>
          <w:noProof/>
          <w:sz w:val="22"/>
          <w:szCs w:val="22"/>
          <w:lang w:eastAsia="en-US"/>
        </w:rPr>
        <w:tab/>
        <w:t>Uczeń zwykle nie dotrzymuje ustalonych terminów, nie wykonuje powierzonych mu prac i zadań, nie podejmuje dobrowolnych zobowiązań.</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center"/>
        <w:rPr>
          <w:rFonts w:ascii="Cambria" w:hAnsi="Cambria" w:cs="Cambria"/>
          <w:noProof/>
          <w:sz w:val="22"/>
          <w:szCs w:val="22"/>
          <w:lang w:eastAsia="en-US"/>
        </w:rPr>
      </w:pPr>
      <w:r w:rsidRPr="00502C5D">
        <w:rPr>
          <w:rFonts w:ascii="Cambria" w:hAnsi="Cambria" w:cs="Cambria"/>
          <w:noProof/>
          <w:sz w:val="22"/>
          <w:szCs w:val="22"/>
          <w:lang w:eastAsia="en-US"/>
        </w:rPr>
        <w:t>VIII. Postawa moralna ucznia</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4.</w:t>
      </w:r>
      <w:r w:rsidRPr="00502C5D">
        <w:rPr>
          <w:rFonts w:ascii="Cambria" w:hAnsi="Cambria" w:cs="Cambria"/>
          <w:noProof/>
          <w:sz w:val="22"/>
          <w:szCs w:val="22"/>
          <w:lang w:eastAsia="en-US"/>
        </w:rPr>
        <w:tab/>
        <w:t>W codziennym życiu szkolnym uczeń wykazuje się uczciwością, zawsze reaguje na dostrzeżone przejawy zła, szanuje godność osobistą własną i innych osób, swoją postawą podkreśla szacunek dla pracy swojej i innych, a także dla mienia publicznego i własności prywatnej.</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lastRenderedPageBreak/>
        <w:t>3.</w:t>
      </w:r>
      <w:r w:rsidRPr="00502C5D">
        <w:rPr>
          <w:rFonts w:ascii="Cambria" w:hAnsi="Cambria" w:cs="Cambria"/>
          <w:noProof/>
          <w:sz w:val="22"/>
          <w:szCs w:val="22"/>
          <w:lang w:eastAsia="en-US"/>
        </w:rPr>
        <w:tab/>
        <w:t>Uczeń zwykle postępuje uczciwie, reaguje na dostrzeżone objawy zła, stara się nie uchybiać godności własnej i innych osób, szanuje własną i cudzą pracę, mienie publiczne i prywatne.</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2.</w:t>
      </w:r>
      <w:r w:rsidRPr="00502C5D">
        <w:rPr>
          <w:rFonts w:ascii="Cambria" w:hAnsi="Cambria" w:cs="Cambria"/>
          <w:noProof/>
          <w:sz w:val="22"/>
          <w:szCs w:val="22"/>
          <w:lang w:eastAsia="en-US"/>
        </w:rPr>
        <w:tab/>
        <w:t>Zdarzyło się kilka razy, że uczeń nie postąpił zgodnie z zasadą uczciwości w stosunkach międzyludzkich lub nie zareagował na ewidentny przejaw zła, uchybił godności własnej lub cudzej, naraził na nieznaczny uszczerbek mienie publiczne albo prywatne.</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1.</w:t>
      </w:r>
      <w:r w:rsidRPr="00502C5D">
        <w:rPr>
          <w:rFonts w:ascii="Cambria" w:hAnsi="Cambria" w:cs="Cambria"/>
          <w:noProof/>
          <w:sz w:val="22"/>
          <w:szCs w:val="22"/>
          <w:lang w:eastAsia="en-US"/>
        </w:rPr>
        <w:tab/>
        <w:t>Uczeń w swoim postępowaniu często nie przestrzega zasady uczciwości, zwykle nie reaguje na przejawy zła, nie ma skłonności do poszanowania godności własnej i innych członków społeczności szklonej, nie wykazuje szacunku dla pracy lub własności.</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0.</w:t>
      </w:r>
      <w:r w:rsidRPr="00502C5D">
        <w:rPr>
          <w:rFonts w:ascii="Cambria" w:hAnsi="Cambria" w:cs="Cambria"/>
          <w:noProof/>
          <w:sz w:val="22"/>
          <w:szCs w:val="22"/>
          <w:lang w:eastAsia="en-US"/>
        </w:rPr>
        <w:tab/>
        <w:t>Postępowanie ucznia zwykle jest sprzeczne z zasadą uczciwości, uczeń jest obojętny wobec przejawów zła, nie szanuje godności własnej i innych ludzi, nie widzi potrzeby szanowania pracy oraz własności.</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center"/>
        <w:rPr>
          <w:rFonts w:ascii="Cambria" w:hAnsi="Cambria" w:cs="Cambria"/>
          <w:noProof/>
          <w:sz w:val="22"/>
          <w:szCs w:val="22"/>
          <w:lang w:eastAsia="en-US"/>
        </w:rPr>
      </w:pPr>
      <w:r w:rsidRPr="00502C5D">
        <w:rPr>
          <w:rFonts w:ascii="Cambria" w:hAnsi="Cambria" w:cs="Cambria"/>
          <w:noProof/>
          <w:sz w:val="22"/>
          <w:szCs w:val="22"/>
          <w:lang w:eastAsia="en-US"/>
        </w:rPr>
        <w:t>IX. Postawa społeczna ucznia</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4.</w:t>
      </w:r>
      <w:r w:rsidRPr="00502C5D">
        <w:rPr>
          <w:rFonts w:ascii="Cambria" w:hAnsi="Cambria" w:cs="Cambria"/>
          <w:noProof/>
          <w:sz w:val="22"/>
          <w:szCs w:val="22"/>
          <w:lang w:eastAsia="en-US"/>
        </w:rPr>
        <w:tab/>
        <w:t>Uczeń samodzielnie i z własnej inicjatywy uczestniczy w pracach na rzecz  społeczności lokalnej (akcje PCK, LOP, WOŚP i itp.) oraz  szkolnej (np. pomoc w organizacji Dnia Otwartego, Dnia Sportu, akcji i imprez SU, itp.). Chętnie pomaga kolegom zarówno w nauce jak i w innych sprawach życiowych. Aktywnie działa w Samorządzie Uczniowskim.</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ab/>
        <w:t>Uczeń posiadający predyspozycje psychoruchowe aktywnie uczestniczy w różnych zawodach sportowych.</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3.</w:t>
      </w:r>
      <w:r w:rsidRPr="00502C5D">
        <w:rPr>
          <w:rFonts w:ascii="Cambria" w:hAnsi="Cambria" w:cs="Cambria"/>
          <w:noProof/>
          <w:sz w:val="22"/>
          <w:szCs w:val="22"/>
          <w:lang w:eastAsia="en-US"/>
        </w:rPr>
        <w:tab/>
        <w:t>Uczestniczy w zorganizowanych przez szkołę akcjach społecznych  i charytatywnych. Angażuje się w prace na rzecz   szkoły, zespołu klasowego, nie uchyla się od pomocy kolegom w nauce i innych sprawach życiowych. Działa w samorządzie klasowym.</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2.</w:t>
      </w:r>
      <w:r w:rsidRPr="00502C5D">
        <w:rPr>
          <w:rFonts w:ascii="Cambria" w:hAnsi="Cambria" w:cs="Cambria"/>
          <w:noProof/>
          <w:sz w:val="22"/>
          <w:szCs w:val="22"/>
          <w:lang w:eastAsia="en-US"/>
        </w:rPr>
        <w:tab/>
        <w:t>Zdarzyło się, że odmówił pomocy koledze w nauce lub innej życiowej sprawie, nie uchyla się od prac na rzecz szkoły i  zespołu klasowego.</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1.</w:t>
      </w:r>
      <w:r w:rsidRPr="00502C5D">
        <w:rPr>
          <w:rFonts w:ascii="Cambria" w:hAnsi="Cambria" w:cs="Cambria"/>
          <w:noProof/>
          <w:sz w:val="22"/>
          <w:szCs w:val="22"/>
          <w:lang w:eastAsia="en-US"/>
        </w:rPr>
        <w:tab/>
        <w:t>Często unika pracy na rzecz szkoły i  zespołu klasowego, niechętnie odnosi się do próśb kolegów o pomoc.</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0.</w:t>
      </w:r>
      <w:r w:rsidRPr="00502C5D">
        <w:rPr>
          <w:rFonts w:ascii="Cambria" w:hAnsi="Cambria" w:cs="Cambria"/>
          <w:noProof/>
          <w:sz w:val="22"/>
          <w:szCs w:val="22"/>
          <w:lang w:eastAsia="en-US"/>
        </w:rPr>
        <w:tab/>
        <w:t>Uczeń odmawia podejmowania jakichkolwiek działań na rzecz szkoły, innych osób lub zespołu klasowego.</w:t>
      </w:r>
    </w:p>
    <w:p w:rsidR="00BC1E93" w:rsidRPr="00502C5D" w:rsidRDefault="00BC1E93" w:rsidP="006D4177">
      <w:pPr>
        <w:pStyle w:val="Tekstblokowy"/>
        <w:ind w:left="705" w:hanging="705"/>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p>
    <w:p w:rsidR="00BC1E93" w:rsidRPr="00502C5D" w:rsidRDefault="00BC1E93" w:rsidP="006D4177">
      <w:pPr>
        <w:pStyle w:val="Tekstblokowy"/>
        <w:jc w:val="both"/>
        <w:rPr>
          <w:rFonts w:ascii="Cambria" w:hAnsi="Cambria" w:cs="Cambria"/>
          <w:noProof/>
          <w:sz w:val="22"/>
          <w:szCs w:val="22"/>
          <w:lang w:eastAsia="en-US"/>
        </w:rPr>
      </w:pP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0"/>
        <w:jc w:val="center"/>
        <w:rPr>
          <w:rFonts w:ascii="Cambria" w:hAnsi="Cambria" w:cs="Cambria"/>
          <w:noProof/>
          <w:sz w:val="22"/>
          <w:szCs w:val="22"/>
          <w:lang w:eastAsia="en-US"/>
        </w:rPr>
      </w:pPr>
      <w:r w:rsidRPr="00502C5D">
        <w:rPr>
          <w:rFonts w:ascii="Cambria" w:hAnsi="Cambria" w:cs="Cambria"/>
          <w:noProof/>
          <w:sz w:val="22"/>
          <w:szCs w:val="22"/>
          <w:lang w:eastAsia="en-US"/>
        </w:rPr>
        <w:t>X.   Przestrzeganie zasad bezpieczeństwa</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4.</w:t>
      </w:r>
      <w:r w:rsidRPr="00502C5D">
        <w:rPr>
          <w:rFonts w:ascii="Cambria" w:hAnsi="Cambria" w:cs="Cambria"/>
          <w:noProof/>
          <w:sz w:val="22"/>
          <w:szCs w:val="22"/>
          <w:lang w:eastAsia="en-US"/>
        </w:rPr>
        <w:tab/>
        <w:t>Uczeń zawsze sam przestrzega zasad bezpieczeństwa, respektuje regulamin szkolny, prawidłowo reaguje na występujące zagrożenia nie opuszcza budynku szkoły, terenu szkoły, nigdy umyślnie nie zniszczył mienia szkolnego.</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3.</w:t>
      </w:r>
      <w:r w:rsidRPr="00502C5D">
        <w:rPr>
          <w:rFonts w:ascii="Cambria" w:hAnsi="Cambria" w:cs="Cambria"/>
          <w:noProof/>
          <w:sz w:val="22"/>
          <w:szCs w:val="22"/>
          <w:lang w:eastAsia="en-US"/>
        </w:rPr>
        <w:tab/>
        <w:t>Zdarzyło się (1-2 razy), że uczeń spowodował zagrożenie bezpieczeństwa własnego lub innych osób lub zlekceważył takie zagrożenie, ale zareagował na zwróconą mu uwagę.</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2.</w:t>
      </w:r>
      <w:r w:rsidRPr="00502C5D">
        <w:rPr>
          <w:rFonts w:ascii="Cambria" w:hAnsi="Cambria" w:cs="Cambria"/>
          <w:noProof/>
          <w:sz w:val="22"/>
          <w:szCs w:val="22"/>
          <w:lang w:eastAsia="en-US"/>
        </w:rPr>
        <w:tab/>
        <w:t>Czasami (kilkakrotnie 3-10) trzeba było uczniowi zwracać uwagę na to, że jego postępowanie może spowodować lub powoduje zagrożenie jego bezpieczeństwa bądź innych osób, niekiedy lekceważy on takie zagrożenie, ale reaguje na zwracane uwagi.</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1.</w:t>
      </w:r>
      <w:r w:rsidRPr="00502C5D">
        <w:rPr>
          <w:rFonts w:ascii="Cambria" w:hAnsi="Cambria" w:cs="Cambria"/>
          <w:noProof/>
          <w:sz w:val="22"/>
          <w:szCs w:val="22"/>
          <w:lang w:eastAsia="en-US"/>
        </w:rPr>
        <w:tab/>
        <w:t>Często zachowanie ucznia stwarza zagrożenie lub często lekceważy on niebezpieczeństwo i nie zawsze reaguje na zwracanie uwagi.</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lastRenderedPageBreak/>
        <w:t>0.</w:t>
      </w:r>
      <w:r w:rsidRPr="00502C5D">
        <w:rPr>
          <w:rFonts w:ascii="Cambria" w:hAnsi="Cambria" w:cs="Cambria"/>
          <w:noProof/>
          <w:sz w:val="22"/>
          <w:szCs w:val="22"/>
          <w:lang w:eastAsia="en-US"/>
        </w:rPr>
        <w:tab/>
        <w:t>Często zachowanie ucznia stwarza zagrożenie lub uczeń często lekceważy niebezpieczeństwo i nie zmienia swojej postawy mimo zwracanych uwag, nagminnie opuszcza budynek szkoły i teren szkoły, nagminnie niszczy mienie szkoły.</w:t>
      </w:r>
    </w:p>
    <w:p w:rsidR="00BC1E93" w:rsidRPr="00502C5D" w:rsidRDefault="00BC1E93" w:rsidP="006D4177">
      <w:pPr>
        <w:pStyle w:val="Tekstblokowy"/>
        <w:jc w:val="both"/>
        <w:rPr>
          <w:rFonts w:ascii="Cambria" w:hAnsi="Cambria" w:cs="Cambria"/>
          <w:noProof/>
          <w:sz w:val="22"/>
          <w:szCs w:val="22"/>
          <w:lang w:eastAsia="en-US"/>
        </w:rPr>
      </w:pPr>
    </w:p>
    <w:p w:rsidR="00BC1E93" w:rsidRPr="00502C5D" w:rsidRDefault="00BC1E93" w:rsidP="006D4177">
      <w:pPr>
        <w:pStyle w:val="Tekstblokowy"/>
        <w:jc w:val="both"/>
        <w:rPr>
          <w:rFonts w:ascii="Cambria" w:hAnsi="Cambria" w:cs="Cambria"/>
          <w:noProof/>
          <w:sz w:val="22"/>
          <w:szCs w:val="22"/>
          <w:lang w:eastAsia="en-US"/>
        </w:rPr>
      </w:pPr>
    </w:p>
    <w:p w:rsidR="00BC1E93" w:rsidRPr="00502C5D" w:rsidRDefault="00BC1E93" w:rsidP="006D4177">
      <w:pPr>
        <w:pStyle w:val="Tekstblokowy"/>
        <w:ind w:left="0"/>
        <w:jc w:val="center"/>
        <w:rPr>
          <w:rFonts w:ascii="Cambria" w:hAnsi="Cambria" w:cs="Cambria"/>
          <w:noProof/>
          <w:sz w:val="22"/>
          <w:szCs w:val="22"/>
          <w:lang w:eastAsia="en-US"/>
        </w:rPr>
      </w:pPr>
      <w:r w:rsidRPr="00502C5D">
        <w:rPr>
          <w:rFonts w:ascii="Cambria" w:hAnsi="Cambria" w:cs="Cambria"/>
          <w:noProof/>
          <w:sz w:val="22"/>
          <w:szCs w:val="22"/>
          <w:lang w:eastAsia="en-US"/>
        </w:rPr>
        <w:t>XI. Postawa wobec nałogów i uzależnień</w:t>
      </w:r>
    </w:p>
    <w:p w:rsidR="00BC1E93" w:rsidRPr="00502C5D" w:rsidRDefault="00BC1E93" w:rsidP="006D4177">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 xml:space="preserve">4. </w:t>
      </w:r>
      <w:r w:rsidRPr="00502C5D">
        <w:rPr>
          <w:rFonts w:ascii="Cambria" w:hAnsi="Cambria" w:cs="Cambria"/>
          <w:noProof/>
          <w:sz w:val="22"/>
          <w:szCs w:val="22"/>
          <w:lang w:eastAsia="en-US"/>
        </w:rPr>
        <w:tab/>
        <w:t>Nie stwierdzono u ucznia żadnych nałogów czy uzależnień, on sam deklaruje, że jest od nich wolny, swoją postawą zachęca innych do naśladownictwa.</w:t>
      </w:r>
    </w:p>
    <w:p w:rsidR="00BC1E93" w:rsidRPr="00502C5D" w:rsidRDefault="00BC1E93" w:rsidP="006D4177">
      <w:pPr>
        <w:pStyle w:val="Tekstblokowy"/>
        <w:ind w:left="705" w:hanging="705"/>
        <w:jc w:val="both"/>
        <w:rPr>
          <w:rFonts w:ascii="Cambria" w:hAnsi="Cambria" w:cs="Cambria"/>
          <w:noProof/>
          <w:sz w:val="22"/>
          <w:szCs w:val="22"/>
          <w:lang w:eastAsia="en-US"/>
        </w:rPr>
      </w:pPr>
      <w:r w:rsidRPr="00502C5D">
        <w:rPr>
          <w:rFonts w:ascii="Cambria" w:hAnsi="Cambria" w:cs="Cambria"/>
          <w:noProof/>
          <w:sz w:val="22"/>
          <w:szCs w:val="22"/>
          <w:lang w:eastAsia="en-US"/>
        </w:rPr>
        <w:t xml:space="preserve">0. </w:t>
      </w:r>
      <w:r w:rsidRPr="00502C5D">
        <w:rPr>
          <w:rFonts w:ascii="Cambria" w:hAnsi="Cambria" w:cs="Cambria"/>
          <w:noProof/>
          <w:sz w:val="22"/>
          <w:szCs w:val="22"/>
          <w:lang w:eastAsia="en-US"/>
        </w:rPr>
        <w:tab/>
        <w:t xml:space="preserve">Uczeń sięga po używki, przebywa w towarzystwie uczniów sięgających po używki i tym samym naraża swoje zdrowie oraz dobre imię szkoły. </w:t>
      </w:r>
    </w:p>
    <w:p w:rsidR="00BC1E93" w:rsidRPr="00502C5D" w:rsidRDefault="00BC1E93" w:rsidP="006D4177">
      <w:pPr>
        <w:pStyle w:val="Tekstblokowy"/>
        <w:jc w:val="both"/>
        <w:rPr>
          <w:rFonts w:ascii="Cambria" w:hAnsi="Cambria" w:cs="Cambria"/>
          <w:noProof/>
          <w:sz w:val="22"/>
          <w:szCs w:val="22"/>
          <w:lang w:eastAsia="en-US"/>
        </w:rPr>
      </w:pPr>
    </w:p>
    <w:p w:rsidR="00BC1E93" w:rsidRPr="00502C5D" w:rsidRDefault="00BC1E93" w:rsidP="00502C5D">
      <w:pPr>
        <w:pStyle w:val="Tekstblokowy"/>
        <w:ind w:left="0"/>
        <w:jc w:val="both"/>
        <w:rPr>
          <w:rFonts w:ascii="Cambria" w:hAnsi="Cambria" w:cs="Cambria"/>
          <w:noProof/>
          <w:sz w:val="22"/>
          <w:szCs w:val="22"/>
          <w:lang w:eastAsia="en-US"/>
        </w:rPr>
      </w:pPr>
    </w:p>
    <w:p w:rsidR="00BC1E93" w:rsidRPr="00502C5D" w:rsidRDefault="00BC1E93" w:rsidP="006D4177">
      <w:pPr>
        <w:pStyle w:val="Tekstblokowy"/>
        <w:ind w:left="705" w:hanging="705"/>
        <w:jc w:val="center"/>
        <w:rPr>
          <w:rFonts w:ascii="Cambria" w:hAnsi="Cambria" w:cs="Cambria"/>
          <w:noProof/>
          <w:sz w:val="22"/>
          <w:szCs w:val="22"/>
          <w:lang w:eastAsia="en-US"/>
        </w:rPr>
      </w:pPr>
      <w:r w:rsidRPr="00502C5D">
        <w:rPr>
          <w:rFonts w:ascii="Cambria" w:hAnsi="Cambria" w:cs="Cambria"/>
          <w:noProof/>
          <w:sz w:val="22"/>
          <w:szCs w:val="22"/>
          <w:lang w:eastAsia="en-US"/>
        </w:rPr>
        <w:t>Uwagi końcowe</w:t>
      </w:r>
    </w:p>
    <w:p w:rsidR="00BC1E93" w:rsidRPr="00502C5D" w:rsidRDefault="00BC1E93" w:rsidP="006D4177">
      <w:pPr>
        <w:pStyle w:val="Tekstblokowy"/>
        <w:ind w:left="705" w:hanging="705"/>
        <w:jc w:val="both"/>
        <w:rPr>
          <w:rFonts w:ascii="Cambria" w:hAnsi="Cambria" w:cs="Cambria"/>
          <w:noProof/>
          <w:sz w:val="22"/>
          <w:szCs w:val="22"/>
          <w:lang w:eastAsia="en-US"/>
        </w:rPr>
      </w:pPr>
    </w:p>
    <w:p w:rsidR="00BC1E93" w:rsidRPr="00502C5D" w:rsidRDefault="00BC1E93" w:rsidP="006D4177">
      <w:pPr>
        <w:pStyle w:val="Tekstblokowy"/>
        <w:ind w:left="372" w:firstLine="708"/>
        <w:jc w:val="both"/>
        <w:rPr>
          <w:rFonts w:ascii="Cambria" w:hAnsi="Cambria" w:cs="Cambria"/>
          <w:noProof/>
          <w:sz w:val="22"/>
          <w:szCs w:val="22"/>
          <w:lang w:eastAsia="en-US"/>
        </w:rPr>
      </w:pPr>
      <w:r w:rsidRPr="00502C5D">
        <w:rPr>
          <w:rFonts w:ascii="Cambria" w:hAnsi="Cambria" w:cs="Cambria"/>
          <w:noProof/>
          <w:sz w:val="22"/>
          <w:szCs w:val="22"/>
          <w:lang w:eastAsia="en-US"/>
        </w:rPr>
        <w:t>Oceny wystawia się według następujących zasad:</w:t>
      </w:r>
    </w:p>
    <w:p w:rsidR="00BC1E93" w:rsidRPr="00502C5D" w:rsidRDefault="00BC1E93" w:rsidP="00502C5D">
      <w:pPr>
        <w:pStyle w:val="Tekstblokowy"/>
        <w:ind w:left="0" w:firstLine="708"/>
        <w:jc w:val="both"/>
        <w:rPr>
          <w:rFonts w:ascii="Cambria" w:hAnsi="Cambria" w:cs="Cambria"/>
          <w:noProof/>
          <w:sz w:val="22"/>
          <w:szCs w:val="22"/>
          <w:lang w:eastAsia="en-US"/>
        </w:rPr>
      </w:pPr>
    </w:p>
    <w:p w:rsidR="00BC1E93" w:rsidRPr="00502C5D" w:rsidRDefault="00BC1E93" w:rsidP="00150C28">
      <w:pPr>
        <w:pStyle w:val="Tekstblokowy"/>
        <w:numPr>
          <w:ilvl w:val="0"/>
          <w:numId w:val="282"/>
        </w:numPr>
        <w:tabs>
          <w:tab w:val="clear" w:pos="1080"/>
          <w:tab w:val="num" w:pos="708"/>
        </w:tabs>
        <w:ind w:left="708"/>
        <w:jc w:val="both"/>
        <w:rPr>
          <w:rFonts w:ascii="Cambria" w:hAnsi="Cambria" w:cs="Cambria"/>
          <w:noProof/>
          <w:sz w:val="22"/>
          <w:szCs w:val="22"/>
          <w:lang w:eastAsia="en-US"/>
        </w:rPr>
      </w:pPr>
      <w:r w:rsidRPr="00502C5D">
        <w:rPr>
          <w:rFonts w:ascii="Cambria" w:hAnsi="Cambria" w:cs="Cambria"/>
          <w:noProof/>
          <w:sz w:val="22"/>
          <w:szCs w:val="22"/>
          <w:lang w:eastAsia="en-US"/>
        </w:rPr>
        <w:t>Uczeń, który w dwóch kategoriach  otrzymał  0 punktów (oprócz kategorii I)  nie może mieć wyższej oceny niż naganna.</w:t>
      </w:r>
    </w:p>
    <w:p w:rsidR="00BC1E93" w:rsidRPr="00502C5D" w:rsidRDefault="00BC1E93" w:rsidP="00150C28">
      <w:pPr>
        <w:pStyle w:val="Tekstblokowy"/>
        <w:numPr>
          <w:ilvl w:val="0"/>
          <w:numId w:val="282"/>
        </w:numPr>
        <w:tabs>
          <w:tab w:val="clear" w:pos="1080"/>
          <w:tab w:val="num" w:pos="708"/>
        </w:tabs>
        <w:ind w:left="708"/>
        <w:jc w:val="both"/>
        <w:rPr>
          <w:rFonts w:ascii="Cambria" w:hAnsi="Cambria" w:cs="Cambria"/>
          <w:noProof/>
          <w:sz w:val="22"/>
          <w:szCs w:val="22"/>
          <w:lang w:eastAsia="en-US"/>
        </w:rPr>
      </w:pPr>
      <w:r w:rsidRPr="00502C5D">
        <w:rPr>
          <w:rFonts w:ascii="Cambria" w:hAnsi="Cambria" w:cs="Cambria"/>
          <w:noProof/>
          <w:sz w:val="22"/>
          <w:szCs w:val="22"/>
          <w:lang w:eastAsia="en-US"/>
        </w:rPr>
        <w:t>Uczeń, który otrzymał 0 punktów w jednej z kategorii (oprócz kategorii I) i 1 punkt w jednej z kategorii – nie może mieć wyższej oceny niż nieodpowiednia.</w:t>
      </w:r>
    </w:p>
    <w:p w:rsidR="00BC1E93" w:rsidRPr="00502C5D" w:rsidRDefault="00BC1E93" w:rsidP="00150C28">
      <w:pPr>
        <w:pStyle w:val="Tekstblokowy"/>
        <w:numPr>
          <w:ilvl w:val="0"/>
          <w:numId w:val="282"/>
        </w:numPr>
        <w:tabs>
          <w:tab w:val="clear" w:pos="1080"/>
          <w:tab w:val="num" w:pos="708"/>
        </w:tabs>
        <w:ind w:left="708"/>
        <w:jc w:val="both"/>
        <w:rPr>
          <w:rFonts w:ascii="Cambria" w:hAnsi="Cambria" w:cs="Cambria"/>
          <w:noProof/>
          <w:sz w:val="22"/>
          <w:szCs w:val="22"/>
          <w:lang w:eastAsia="en-US"/>
        </w:rPr>
      </w:pPr>
      <w:r w:rsidRPr="00502C5D">
        <w:rPr>
          <w:rFonts w:ascii="Cambria" w:hAnsi="Cambria" w:cs="Cambria"/>
          <w:noProof/>
          <w:sz w:val="22"/>
          <w:szCs w:val="22"/>
          <w:lang w:eastAsia="en-US"/>
        </w:rPr>
        <w:t>Uczeń, który ma 0 punktów w jednej z kategorii nie może mieć oceny wzorowej ani bardzo dobrej.</w:t>
      </w:r>
    </w:p>
    <w:p w:rsidR="00BC1E93" w:rsidRPr="00502C5D" w:rsidRDefault="00BC1E93" w:rsidP="00150C28">
      <w:pPr>
        <w:pStyle w:val="Tekstblokowy"/>
        <w:numPr>
          <w:ilvl w:val="0"/>
          <w:numId w:val="282"/>
        </w:numPr>
        <w:tabs>
          <w:tab w:val="clear" w:pos="1080"/>
          <w:tab w:val="num" w:pos="708"/>
        </w:tabs>
        <w:ind w:left="708"/>
        <w:jc w:val="both"/>
        <w:rPr>
          <w:rFonts w:ascii="Cambria" w:hAnsi="Cambria" w:cs="Cambria"/>
          <w:noProof/>
          <w:sz w:val="22"/>
          <w:szCs w:val="22"/>
          <w:lang w:eastAsia="en-US"/>
        </w:rPr>
      </w:pPr>
      <w:r w:rsidRPr="00502C5D">
        <w:rPr>
          <w:rFonts w:ascii="Cambria" w:hAnsi="Cambria" w:cs="Cambria"/>
          <w:noProof/>
          <w:sz w:val="22"/>
          <w:szCs w:val="22"/>
          <w:lang w:eastAsia="en-US"/>
        </w:rPr>
        <w:t>Uczeń, który ma 0 punktów w kategorii XI nie może mieć wyższej oceny niż nieodpowiednia.</w:t>
      </w:r>
    </w:p>
    <w:p w:rsidR="00BC1E93" w:rsidRPr="00502C5D" w:rsidRDefault="00BC1E93" w:rsidP="00150C28">
      <w:pPr>
        <w:numPr>
          <w:ilvl w:val="0"/>
          <w:numId w:val="282"/>
        </w:numPr>
        <w:tabs>
          <w:tab w:val="clear" w:pos="1080"/>
          <w:tab w:val="num" w:pos="708"/>
        </w:tabs>
        <w:ind w:left="708" w:right="70"/>
        <w:jc w:val="both"/>
        <w:rPr>
          <w:rFonts w:ascii="Cambria" w:hAnsi="Cambria" w:cs="Cambria"/>
        </w:rPr>
      </w:pPr>
      <w:r w:rsidRPr="00502C5D">
        <w:rPr>
          <w:rFonts w:ascii="Cambria" w:hAnsi="Cambria" w:cs="Cambria"/>
        </w:rPr>
        <w:t>Uczeń może otrzymać dodatkowe punkty (1-6) za:</w:t>
      </w:r>
    </w:p>
    <w:p w:rsidR="00BC1E93" w:rsidRPr="00502C5D" w:rsidRDefault="00BC1E93" w:rsidP="006D4177">
      <w:pPr>
        <w:ind w:left="1080" w:right="70"/>
        <w:jc w:val="both"/>
        <w:rPr>
          <w:rFonts w:ascii="Cambria" w:hAnsi="Cambria" w:cs="Cambria"/>
        </w:rPr>
      </w:pPr>
      <w:r w:rsidRPr="00502C5D">
        <w:rPr>
          <w:rFonts w:ascii="Cambria" w:hAnsi="Cambria" w:cs="Cambria"/>
        </w:rPr>
        <w:t>- reprezentowanie szkoły w konkursach przedmiotowych międzyszkolnych (1-2), powiatowych/rejonowych (3-4), wojewódzkich i wyżej (5-6);</w:t>
      </w:r>
    </w:p>
    <w:p w:rsidR="00BC1E93" w:rsidRPr="00502C5D" w:rsidRDefault="00BC1E93" w:rsidP="006D4177">
      <w:pPr>
        <w:ind w:left="1080" w:right="70"/>
        <w:jc w:val="both"/>
        <w:rPr>
          <w:rFonts w:ascii="Cambria" w:hAnsi="Cambria" w:cs="Cambria"/>
        </w:rPr>
      </w:pPr>
      <w:r w:rsidRPr="00502C5D">
        <w:rPr>
          <w:rFonts w:ascii="Cambria" w:hAnsi="Cambria" w:cs="Cambria"/>
        </w:rPr>
        <w:t>- reprezentowanie szkoły w zawodach sportowych międzyszkolnych (1-2), powiatowych (3), strefowych (4), wojewódzkich i wyżej (5-6);</w:t>
      </w:r>
    </w:p>
    <w:p w:rsidR="00BC1E93" w:rsidRPr="00502C5D" w:rsidRDefault="00BC1E93" w:rsidP="006D4177">
      <w:pPr>
        <w:ind w:left="1080" w:right="70"/>
        <w:jc w:val="both"/>
        <w:rPr>
          <w:rFonts w:ascii="Cambria" w:hAnsi="Cambria" w:cs="Cambria"/>
        </w:rPr>
      </w:pPr>
      <w:r w:rsidRPr="00502C5D">
        <w:rPr>
          <w:rFonts w:ascii="Cambria" w:hAnsi="Cambria" w:cs="Cambria"/>
        </w:rPr>
        <w:t>- pracę w Samorządzie Uczniowskim w zależności od zaangażowania (1-4).</w:t>
      </w:r>
    </w:p>
    <w:p w:rsidR="00BC1E93" w:rsidRPr="00502C5D" w:rsidRDefault="00BC1E93" w:rsidP="006D4177">
      <w:pPr>
        <w:ind w:left="1080" w:right="70"/>
        <w:jc w:val="both"/>
        <w:rPr>
          <w:rFonts w:ascii="Cambria" w:hAnsi="Cambria" w:cs="Cambria"/>
        </w:rPr>
      </w:pPr>
      <w:r w:rsidRPr="00502C5D">
        <w:rPr>
          <w:rFonts w:ascii="Cambria" w:hAnsi="Cambria" w:cs="Cambria"/>
        </w:rPr>
        <w:t>Punkty przydziela wychowawca.</w:t>
      </w:r>
    </w:p>
    <w:p w:rsidR="00BC1E93" w:rsidRPr="00502C5D" w:rsidRDefault="00BC1E93" w:rsidP="00150C28">
      <w:pPr>
        <w:numPr>
          <w:ilvl w:val="0"/>
          <w:numId w:val="282"/>
        </w:numPr>
        <w:ind w:right="70"/>
        <w:jc w:val="both"/>
        <w:rPr>
          <w:rFonts w:ascii="Cambria" w:hAnsi="Cambria" w:cs="Cambria"/>
        </w:rPr>
      </w:pPr>
      <w:r w:rsidRPr="00502C5D">
        <w:rPr>
          <w:rFonts w:ascii="Cambria" w:hAnsi="Cambria" w:cs="Cambria"/>
        </w:rPr>
        <w:t>Za incydenty  nieprzewidziane w regulaminie (nieprzestrzeganie Statutu Szkoły, niegodne zachowanie na zawodach, uszkodzenie ciała kolegi, nieprzestrzeganie regulaminu szkolnego, kradzieże, niszczenie mienie szkolnego i inne) wychowawca  odejmuje od 1 do 6 punktów.</w:t>
      </w:r>
    </w:p>
    <w:p w:rsidR="00BC1E93" w:rsidRPr="00502C5D" w:rsidRDefault="00BC1E93" w:rsidP="006D4177">
      <w:pPr>
        <w:ind w:right="70"/>
        <w:jc w:val="both"/>
        <w:rPr>
          <w:rFonts w:ascii="Cambria" w:hAnsi="Cambria" w:cs="Cambria"/>
        </w:rPr>
      </w:pPr>
    </w:p>
    <w:p w:rsidR="00BC1E93" w:rsidRPr="00502C5D" w:rsidRDefault="00BC1E93" w:rsidP="006D4177">
      <w:pPr>
        <w:spacing w:line="360" w:lineRule="auto"/>
        <w:ind w:right="70"/>
        <w:jc w:val="both"/>
        <w:rPr>
          <w:rFonts w:ascii="Cambria" w:hAnsi="Cambria" w:cs="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4"/>
        <w:gridCol w:w="4044"/>
      </w:tblGrid>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Łączna liczba punktów</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Skala ocen</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50 –45</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Wzorowe</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44 –40</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Bardzo dobre</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39 –35</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Dobre</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34 –25</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Poprawne</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24 –15</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Nieodpowiednie</w:t>
            </w:r>
          </w:p>
        </w:tc>
      </w:tr>
      <w:tr w:rsidR="00BC1E93" w:rsidRPr="00502C5D">
        <w:trPr>
          <w:jc w:val="center"/>
        </w:trPr>
        <w:tc>
          <w:tcPr>
            <w:tcW w:w="389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14 -0</w:t>
            </w:r>
          </w:p>
        </w:tc>
        <w:tc>
          <w:tcPr>
            <w:tcW w:w="4044" w:type="dxa"/>
          </w:tcPr>
          <w:p w:rsidR="00BC1E93" w:rsidRPr="00502C5D" w:rsidRDefault="00BC1E93" w:rsidP="009954BB">
            <w:pPr>
              <w:spacing w:line="360" w:lineRule="auto"/>
              <w:ind w:right="70"/>
              <w:rPr>
                <w:rFonts w:ascii="Cambria" w:hAnsi="Cambria" w:cs="Cambria"/>
              </w:rPr>
            </w:pPr>
            <w:r w:rsidRPr="00502C5D">
              <w:rPr>
                <w:rFonts w:ascii="Cambria" w:hAnsi="Cambria" w:cs="Cambria"/>
              </w:rPr>
              <w:t>Naganne</w:t>
            </w:r>
          </w:p>
        </w:tc>
      </w:tr>
    </w:tbl>
    <w:p w:rsidR="00BC1E93" w:rsidRPr="00EB7C7D" w:rsidRDefault="00BC1E93" w:rsidP="00EB7C7D">
      <w:pPr>
        <w:pStyle w:val="Nagwek2"/>
        <w:spacing w:line="360" w:lineRule="auto"/>
        <w:rPr>
          <w:rFonts w:ascii="Verdana" w:hAnsi="Verdana" w:cs="Verdana"/>
          <w:color w:val="auto"/>
          <w:sz w:val="16"/>
          <w:szCs w:val="16"/>
        </w:rPr>
      </w:pPr>
    </w:p>
    <w:p w:rsidR="00BC1E93" w:rsidRPr="00EB7C7D" w:rsidRDefault="00BC1E93" w:rsidP="00EB7C7D">
      <w:pPr>
        <w:pStyle w:val="Tekstpodstawowy"/>
        <w:jc w:val="center"/>
        <w:rPr>
          <w:b/>
          <w:bCs/>
        </w:rPr>
      </w:pPr>
      <w:r w:rsidRPr="00EB7C7D">
        <w:rPr>
          <w:b/>
          <w:bCs/>
        </w:rPr>
        <w:t xml:space="preserve">ZBIORCZY ARKUSZ </w:t>
      </w:r>
      <w:r w:rsidRPr="00EB7C7D">
        <w:rPr>
          <w:rFonts w:ascii="Arial" w:hAnsi="Arial" w:cs="Arial"/>
          <w:b/>
          <w:bCs/>
          <w:sz w:val="22"/>
          <w:szCs w:val="22"/>
        </w:rPr>
        <w:t>OCEN</w:t>
      </w:r>
      <w:r w:rsidRPr="00EB7C7D">
        <w:rPr>
          <w:b/>
          <w:bCs/>
        </w:rPr>
        <w:t xml:space="preserve"> ZACHOWANIA</w:t>
      </w:r>
    </w:p>
    <w:p w:rsidR="00BC1E93" w:rsidRPr="00EB7C7D" w:rsidRDefault="00BC1E93" w:rsidP="00EB7C7D">
      <w:pPr>
        <w:pStyle w:val="Tekstpodstawowy"/>
        <w:jc w:val="center"/>
        <w:rPr>
          <w:rFonts w:ascii="Verdana" w:hAnsi="Verdana" w:cs="Verdana"/>
          <w:b/>
          <w:bCs/>
          <w:sz w:val="16"/>
          <w:szCs w:val="16"/>
        </w:rPr>
      </w:pPr>
      <w:r w:rsidRPr="00EB7C7D">
        <w:rPr>
          <w:rFonts w:ascii="Verdana" w:hAnsi="Verdana" w:cs="Verdana"/>
          <w:b/>
          <w:bCs/>
          <w:sz w:val="16"/>
          <w:szCs w:val="16"/>
        </w:rPr>
        <w:t>Klasa ……………Semestr …………</w:t>
      </w:r>
    </w:p>
    <w:p w:rsidR="00BC1E93" w:rsidRPr="00A34C71" w:rsidRDefault="00BC1E93" w:rsidP="006D4177">
      <w:pPr>
        <w:rPr>
          <w:rFonts w:ascii="Verdana" w:hAnsi="Verdana" w:cs="Verdana"/>
          <w:sz w:val="16"/>
          <w:szCs w:val="16"/>
        </w:rPr>
      </w:pPr>
    </w:p>
    <w:tbl>
      <w:tblPr>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1118"/>
        <w:gridCol w:w="351"/>
        <w:gridCol w:w="355"/>
        <w:gridCol w:w="419"/>
        <w:gridCol w:w="393"/>
        <w:gridCol w:w="348"/>
        <w:gridCol w:w="393"/>
        <w:gridCol w:w="461"/>
        <w:gridCol w:w="528"/>
        <w:gridCol w:w="393"/>
        <w:gridCol w:w="326"/>
        <w:gridCol w:w="393"/>
        <w:gridCol w:w="361"/>
        <w:gridCol w:w="347"/>
        <w:gridCol w:w="904"/>
        <w:gridCol w:w="1202"/>
      </w:tblGrid>
      <w:tr w:rsidR="00BC1E93" w:rsidRPr="00A34C71">
        <w:trPr>
          <w:trHeight w:val="275"/>
          <w:jc w:val="center"/>
        </w:trPr>
        <w:tc>
          <w:tcPr>
            <w:tcW w:w="5000" w:type="pct"/>
            <w:gridSpan w:val="17"/>
          </w:tcPr>
          <w:p w:rsidR="00BC1E93" w:rsidRPr="00A34C71" w:rsidRDefault="00BC1E93" w:rsidP="009954BB">
            <w:pPr>
              <w:rPr>
                <w:rFonts w:ascii="Verdana" w:hAnsi="Verdana" w:cs="Verdana"/>
                <w:b/>
                <w:bCs/>
                <w:sz w:val="16"/>
                <w:szCs w:val="16"/>
              </w:rPr>
            </w:pPr>
            <w:r w:rsidRPr="00A34C71">
              <w:rPr>
                <w:rFonts w:ascii="Verdana" w:hAnsi="Verdana" w:cs="Verdana"/>
                <w:b/>
                <w:bCs/>
                <w:sz w:val="16"/>
                <w:szCs w:val="16"/>
              </w:rPr>
              <w:lastRenderedPageBreak/>
              <w:t>KATEGORIE</w:t>
            </w:r>
          </w:p>
        </w:tc>
      </w:tr>
      <w:tr w:rsidR="00BC1E93" w:rsidRPr="00A34C71">
        <w:trPr>
          <w:trHeight w:val="275"/>
          <w:jc w:val="center"/>
        </w:trPr>
        <w:tc>
          <w:tcPr>
            <w:tcW w:w="26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Lp.</w:t>
            </w:r>
          </w:p>
        </w:tc>
        <w:tc>
          <w:tcPr>
            <w:tcW w:w="658"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Imię i nazwisko</w:t>
            </w:r>
          </w:p>
        </w:tc>
        <w:tc>
          <w:tcPr>
            <w:tcW w:w="220"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w:t>
            </w:r>
          </w:p>
        </w:tc>
        <w:tc>
          <w:tcPr>
            <w:tcW w:w="222"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II</w:t>
            </w:r>
          </w:p>
        </w:tc>
        <w:tc>
          <w:tcPr>
            <w:tcW w:w="239"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III</w:t>
            </w:r>
          </w:p>
        </w:tc>
        <w:tc>
          <w:tcPr>
            <w:tcW w:w="22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IV</w:t>
            </w:r>
          </w:p>
        </w:tc>
        <w:tc>
          <w:tcPr>
            <w:tcW w:w="218"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V</w:t>
            </w:r>
          </w:p>
        </w:tc>
        <w:tc>
          <w:tcPr>
            <w:tcW w:w="22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VI</w:t>
            </w:r>
          </w:p>
        </w:tc>
        <w:tc>
          <w:tcPr>
            <w:tcW w:w="263"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VII</w:t>
            </w:r>
          </w:p>
        </w:tc>
        <w:tc>
          <w:tcPr>
            <w:tcW w:w="302"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VIII</w:t>
            </w:r>
          </w:p>
        </w:tc>
        <w:tc>
          <w:tcPr>
            <w:tcW w:w="22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IX</w:t>
            </w:r>
          </w:p>
        </w:tc>
        <w:tc>
          <w:tcPr>
            <w:tcW w:w="195"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X</w:t>
            </w:r>
          </w:p>
        </w:tc>
        <w:tc>
          <w:tcPr>
            <w:tcW w:w="22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XI</w:t>
            </w:r>
          </w:p>
        </w:tc>
        <w:tc>
          <w:tcPr>
            <w:tcW w:w="255" w:type="pct"/>
          </w:tcPr>
          <w:p w:rsidR="00BC1E93" w:rsidRPr="00A34C71" w:rsidRDefault="00BC1E93" w:rsidP="009954BB">
            <w:pPr>
              <w:rPr>
                <w:rFonts w:ascii="Verdana" w:hAnsi="Verdana" w:cs="Verdana"/>
                <w:sz w:val="16"/>
                <w:szCs w:val="16"/>
              </w:rPr>
            </w:pPr>
            <w:r w:rsidRPr="00A34C71">
              <w:rPr>
                <w:rFonts w:ascii="Verdana" w:hAnsi="Verdana" w:cs="Verdana"/>
                <w:sz w:val="16"/>
                <w:szCs w:val="16"/>
              </w:rPr>
              <w:t>S</w:t>
            </w:r>
          </w:p>
          <w:p w:rsidR="00BC1E93" w:rsidRPr="00A34C71" w:rsidRDefault="00BC1E93" w:rsidP="009954BB">
            <w:pPr>
              <w:rPr>
                <w:rFonts w:ascii="Verdana" w:hAnsi="Verdana" w:cs="Verdana"/>
                <w:sz w:val="16"/>
                <w:szCs w:val="16"/>
              </w:rPr>
            </w:pPr>
            <w:r w:rsidRPr="00A34C71">
              <w:rPr>
                <w:rFonts w:ascii="Verdana" w:hAnsi="Verdana" w:cs="Verdana"/>
                <w:sz w:val="16"/>
                <w:szCs w:val="16"/>
              </w:rPr>
              <w:t>U</w:t>
            </w:r>
          </w:p>
          <w:p w:rsidR="00BC1E93" w:rsidRPr="00A34C71" w:rsidRDefault="00BC1E93" w:rsidP="009954BB">
            <w:pPr>
              <w:rPr>
                <w:rFonts w:ascii="Verdana" w:hAnsi="Verdana" w:cs="Verdana"/>
                <w:sz w:val="16"/>
                <w:szCs w:val="16"/>
              </w:rPr>
            </w:pPr>
            <w:r w:rsidRPr="00A34C71">
              <w:rPr>
                <w:rFonts w:ascii="Verdana" w:hAnsi="Verdana" w:cs="Verdana"/>
                <w:sz w:val="16"/>
                <w:szCs w:val="16"/>
              </w:rPr>
              <w:t>M</w:t>
            </w:r>
          </w:p>
          <w:p w:rsidR="00BC1E93" w:rsidRPr="00A34C71" w:rsidRDefault="00BC1E93" w:rsidP="009954BB">
            <w:pPr>
              <w:rPr>
                <w:rFonts w:ascii="Verdana" w:hAnsi="Verdana" w:cs="Verdana"/>
                <w:sz w:val="16"/>
                <w:szCs w:val="16"/>
              </w:rPr>
            </w:pPr>
            <w:r w:rsidRPr="00A34C71">
              <w:rPr>
                <w:rFonts w:ascii="Verdana" w:hAnsi="Verdana" w:cs="Verdana"/>
                <w:sz w:val="16"/>
                <w:szCs w:val="16"/>
              </w:rPr>
              <w:t>A</w:t>
            </w:r>
          </w:p>
        </w:tc>
        <w:tc>
          <w:tcPr>
            <w:tcW w:w="198"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w:t>
            </w:r>
          </w:p>
          <w:p w:rsidR="00BC1E93" w:rsidRPr="00A34C71" w:rsidRDefault="00BC1E93" w:rsidP="009954BB">
            <w:pPr>
              <w:rPr>
                <w:rFonts w:ascii="Verdana" w:hAnsi="Verdana" w:cs="Verdana"/>
                <w:sz w:val="16"/>
                <w:szCs w:val="16"/>
              </w:rPr>
            </w:pPr>
            <w:r w:rsidRPr="00A34C71">
              <w:rPr>
                <w:rFonts w:ascii="Verdana" w:hAnsi="Verdana" w:cs="Verdana"/>
                <w:sz w:val="16"/>
                <w:szCs w:val="16"/>
              </w:rPr>
              <w:t>-</w:t>
            </w:r>
          </w:p>
        </w:tc>
        <w:tc>
          <w:tcPr>
            <w:tcW w:w="364"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Liczba punktów</w:t>
            </w:r>
          </w:p>
        </w:tc>
        <w:tc>
          <w:tcPr>
            <w:tcW w:w="703" w:type="pct"/>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Ocena</w:t>
            </w:r>
          </w:p>
        </w:tc>
      </w:tr>
      <w:tr w:rsidR="00BC1E93" w:rsidRPr="00A34C71">
        <w:trPr>
          <w:trHeight w:val="275"/>
          <w:jc w:val="center"/>
        </w:trPr>
        <w:tc>
          <w:tcPr>
            <w:tcW w:w="264" w:type="pct"/>
          </w:tcPr>
          <w:p w:rsidR="00BC1E93" w:rsidRPr="00A34C71" w:rsidRDefault="00BC1E93" w:rsidP="009954BB">
            <w:p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9954BB">
            <w:pPr>
              <w:ind w:left="1080"/>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264" w:type="pct"/>
          </w:tcPr>
          <w:p w:rsidR="00BC1E93" w:rsidRPr="00A34C71" w:rsidRDefault="00BC1E93" w:rsidP="00150C28">
            <w:pPr>
              <w:numPr>
                <w:ilvl w:val="0"/>
                <w:numId w:val="283"/>
              </w:numPr>
              <w:rPr>
                <w:rFonts w:ascii="Verdana" w:hAnsi="Verdana" w:cs="Verdana"/>
                <w:sz w:val="16"/>
                <w:szCs w:val="16"/>
              </w:rPr>
            </w:pPr>
          </w:p>
        </w:tc>
        <w:tc>
          <w:tcPr>
            <w:tcW w:w="658" w:type="pct"/>
          </w:tcPr>
          <w:p w:rsidR="00BC1E93" w:rsidRPr="00A34C71" w:rsidRDefault="00BC1E93" w:rsidP="009954BB">
            <w:pPr>
              <w:rPr>
                <w:rFonts w:ascii="Verdana" w:hAnsi="Verdana" w:cs="Verdana"/>
                <w:sz w:val="16"/>
                <w:szCs w:val="16"/>
              </w:rPr>
            </w:pPr>
          </w:p>
        </w:tc>
        <w:tc>
          <w:tcPr>
            <w:tcW w:w="220" w:type="pct"/>
          </w:tcPr>
          <w:p w:rsidR="00BC1E93" w:rsidRPr="00A34C71" w:rsidRDefault="00BC1E93" w:rsidP="009954BB">
            <w:pPr>
              <w:rPr>
                <w:rFonts w:ascii="Verdana" w:hAnsi="Verdana" w:cs="Verdana"/>
                <w:sz w:val="16"/>
                <w:szCs w:val="16"/>
              </w:rPr>
            </w:pPr>
          </w:p>
        </w:tc>
        <w:tc>
          <w:tcPr>
            <w:tcW w:w="222" w:type="pct"/>
          </w:tcPr>
          <w:p w:rsidR="00BC1E93" w:rsidRPr="00A34C71" w:rsidRDefault="00BC1E93" w:rsidP="009954BB">
            <w:pPr>
              <w:rPr>
                <w:rFonts w:ascii="Verdana" w:hAnsi="Verdana" w:cs="Verdana"/>
                <w:sz w:val="16"/>
                <w:szCs w:val="16"/>
              </w:rPr>
            </w:pPr>
          </w:p>
        </w:tc>
        <w:tc>
          <w:tcPr>
            <w:tcW w:w="239"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18"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63" w:type="pct"/>
          </w:tcPr>
          <w:p w:rsidR="00BC1E93" w:rsidRPr="00A34C71" w:rsidRDefault="00BC1E93" w:rsidP="009954BB">
            <w:pPr>
              <w:rPr>
                <w:rFonts w:ascii="Verdana" w:hAnsi="Verdana" w:cs="Verdana"/>
                <w:sz w:val="16"/>
                <w:szCs w:val="16"/>
              </w:rPr>
            </w:pPr>
          </w:p>
        </w:tc>
        <w:tc>
          <w:tcPr>
            <w:tcW w:w="302"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195" w:type="pct"/>
          </w:tcPr>
          <w:p w:rsidR="00BC1E93" w:rsidRPr="00A34C71" w:rsidRDefault="00BC1E93" w:rsidP="009954BB">
            <w:pPr>
              <w:rPr>
                <w:rFonts w:ascii="Verdana" w:hAnsi="Verdana" w:cs="Verdana"/>
                <w:sz w:val="16"/>
                <w:szCs w:val="16"/>
              </w:rPr>
            </w:pPr>
          </w:p>
        </w:tc>
        <w:tc>
          <w:tcPr>
            <w:tcW w:w="224" w:type="pct"/>
          </w:tcPr>
          <w:p w:rsidR="00BC1E93" w:rsidRPr="00A34C71" w:rsidRDefault="00BC1E93" w:rsidP="009954BB">
            <w:pPr>
              <w:rPr>
                <w:rFonts w:ascii="Verdana" w:hAnsi="Verdana" w:cs="Verdana"/>
                <w:sz w:val="16"/>
                <w:szCs w:val="16"/>
              </w:rPr>
            </w:pPr>
          </w:p>
        </w:tc>
        <w:tc>
          <w:tcPr>
            <w:tcW w:w="255" w:type="pct"/>
          </w:tcPr>
          <w:p w:rsidR="00BC1E93" w:rsidRPr="00A34C71" w:rsidRDefault="00BC1E93" w:rsidP="009954BB">
            <w:pPr>
              <w:rPr>
                <w:rFonts w:ascii="Verdana" w:hAnsi="Verdana" w:cs="Verdana"/>
                <w:sz w:val="16"/>
                <w:szCs w:val="16"/>
              </w:rPr>
            </w:pPr>
          </w:p>
        </w:tc>
        <w:tc>
          <w:tcPr>
            <w:tcW w:w="198" w:type="pct"/>
          </w:tcPr>
          <w:p w:rsidR="00BC1E93" w:rsidRPr="00A34C71" w:rsidRDefault="00BC1E93" w:rsidP="009954BB">
            <w:pPr>
              <w:rPr>
                <w:rFonts w:ascii="Verdana" w:hAnsi="Verdana" w:cs="Verdana"/>
                <w:sz w:val="16"/>
                <w:szCs w:val="16"/>
              </w:rPr>
            </w:pPr>
          </w:p>
        </w:tc>
        <w:tc>
          <w:tcPr>
            <w:tcW w:w="364" w:type="pct"/>
          </w:tcPr>
          <w:p w:rsidR="00BC1E93" w:rsidRPr="00A34C71" w:rsidRDefault="00BC1E93" w:rsidP="009954BB">
            <w:pPr>
              <w:rPr>
                <w:rFonts w:ascii="Verdana" w:hAnsi="Verdana" w:cs="Verdana"/>
                <w:sz w:val="16"/>
                <w:szCs w:val="16"/>
              </w:rPr>
            </w:pPr>
          </w:p>
        </w:tc>
        <w:tc>
          <w:tcPr>
            <w:tcW w:w="703" w:type="pct"/>
          </w:tcPr>
          <w:p w:rsidR="00BC1E93" w:rsidRPr="00A34C71" w:rsidRDefault="00BC1E93" w:rsidP="009954BB">
            <w:pPr>
              <w:rPr>
                <w:rFonts w:ascii="Verdana" w:hAnsi="Verdana" w:cs="Verdana"/>
                <w:sz w:val="16"/>
                <w:szCs w:val="16"/>
              </w:rPr>
            </w:pPr>
          </w:p>
        </w:tc>
      </w:tr>
      <w:tr w:rsidR="00BC1E93" w:rsidRPr="00A34C71">
        <w:trPr>
          <w:trHeight w:val="275"/>
          <w:jc w:val="center"/>
        </w:trPr>
        <w:tc>
          <w:tcPr>
            <w:tcW w:w="5000" w:type="pct"/>
            <w:gridSpan w:val="17"/>
          </w:tcPr>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r w:rsidRPr="00A34C71">
              <w:rPr>
                <w:rFonts w:ascii="Verdana" w:hAnsi="Verdana" w:cs="Verdana"/>
                <w:sz w:val="16"/>
                <w:szCs w:val="16"/>
              </w:rPr>
              <w:t>Uwagi wychowawcy:</w:t>
            </w:r>
          </w:p>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p>
          <w:p w:rsidR="00BC1E93" w:rsidRPr="00A34C71" w:rsidRDefault="00BC1E93" w:rsidP="009954BB">
            <w:pPr>
              <w:rPr>
                <w:rFonts w:ascii="Verdana" w:hAnsi="Verdana" w:cs="Verdana"/>
                <w:sz w:val="16"/>
                <w:szCs w:val="16"/>
              </w:rPr>
            </w:pPr>
          </w:p>
          <w:p w:rsidR="00BC1E93" w:rsidRPr="00A34C71" w:rsidRDefault="00BC1E93" w:rsidP="000318D5">
            <w:pPr>
              <w:tabs>
                <w:tab w:val="left" w:pos="284"/>
                <w:tab w:val="left" w:pos="567"/>
              </w:tabs>
              <w:spacing w:line="360" w:lineRule="auto"/>
              <w:rPr>
                <w:rFonts w:ascii="Verdana" w:hAnsi="Verdana" w:cs="Verdana"/>
                <w:sz w:val="16"/>
                <w:szCs w:val="16"/>
              </w:rPr>
            </w:pPr>
            <w:r>
              <w:rPr>
                <w:rFonts w:ascii="Verdana" w:hAnsi="Verdana" w:cs="Verdana"/>
                <w:sz w:val="16"/>
                <w:szCs w:val="16"/>
              </w:rPr>
              <w:t xml:space="preserve">                                                                                 </w:t>
            </w:r>
            <w:r w:rsidRPr="00A34C71">
              <w:rPr>
                <w:rFonts w:ascii="Verdana" w:hAnsi="Verdana" w:cs="Verdana"/>
                <w:sz w:val="16"/>
                <w:szCs w:val="16"/>
              </w:rPr>
              <w:t>Podpis wychowawcy</w:t>
            </w:r>
          </w:p>
          <w:p w:rsidR="00BC1E93" w:rsidRPr="00A34C71" w:rsidRDefault="00BC1E93" w:rsidP="009954BB">
            <w:pPr>
              <w:rPr>
                <w:rFonts w:ascii="Verdana" w:hAnsi="Verdana" w:cs="Verdana"/>
                <w:sz w:val="16"/>
                <w:szCs w:val="16"/>
              </w:rPr>
            </w:pPr>
          </w:p>
        </w:tc>
      </w:tr>
    </w:tbl>
    <w:p w:rsidR="00BC1E93" w:rsidRPr="00A34C71" w:rsidRDefault="00BC1E93" w:rsidP="000318D5">
      <w:pPr>
        <w:tabs>
          <w:tab w:val="left" w:pos="6015"/>
        </w:tabs>
        <w:spacing w:line="360" w:lineRule="auto"/>
        <w:jc w:val="both"/>
        <w:rPr>
          <w:rFonts w:ascii="Verdana" w:hAnsi="Verdana" w:cs="Verdana"/>
          <w:sz w:val="16"/>
          <w:szCs w:val="16"/>
        </w:rPr>
      </w:pPr>
    </w:p>
    <w:p w:rsidR="00BC1E93" w:rsidRPr="00A34C71" w:rsidRDefault="00BC1E93" w:rsidP="006D4177">
      <w:pPr>
        <w:tabs>
          <w:tab w:val="left" w:pos="284"/>
          <w:tab w:val="left" w:pos="567"/>
        </w:tabs>
        <w:spacing w:line="360" w:lineRule="auto"/>
        <w:rPr>
          <w:rFonts w:ascii="Verdana" w:hAnsi="Verdana" w:cs="Verdana"/>
          <w:sz w:val="16"/>
          <w:szCs w:val="16"/>
        </w:rPr>
      </w:pPr>
      <w:r w:rsidRPr="00A34C71">
        <w:rPr>
          <w:rFonts w:ascii="Verdana" w:hAnsi="Verdana" w:cs="Verdana"/>
          <w:b/>
          <w:bCs/>
          <w:sz w:val="16"/>
          <w:szCs w:val="16"/>
        </w:rPr>
        <w:t>WYSZCZEGÓLNIENIE OCEN</w:t>
      </w:r>
    </w:p>
    <w:p w:rsidR="00BC1E93" w:rsidRPr="00A34C71" w:rsidRDefault="00BC1E93" w:rsidP="006D4177">
      <w:pPr>
        <w:tabs>
          <w:tab w:val="left" w:pos="284"/>
          <w:tab w:val="left" w:pos="567"/>
        </w:tabs>
        <w:spacing w:line="360" w:lineRule="auto"/>
        <w:rPr>
          <w:rFonts w:ascii="Verdana" w:hAnsi="Verdana" w:cs="Verdana"/>
          <w:b/>
          <w:bCs/>
          <w:sz w:val="16"/>
          <w:szCs w:val="16"/>
        </w:rPr>
      </w:pPr>
    </w:p>
    <w:tbl>
      <w:tblPr>
        <w:tblW w:w="4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9"/>
        <w:gridCol w:w="1412"/>
        <w:gridCol w:w="1288"/>
        <w:gridCol w:w="1292"/>
        <w:gridCol w:w="960"/>
        <w:gridCol w:w="1702"/>
        <w:gridCol w:w="789"/>
      </w:tblGrid>
      <w:tr w:rsidR="00BC1E93" w:rsidRPr="00A34C71">
        <w:trPr>
          <w:trHeight w:val="973"/>
          <w:jc w:val="center"/>
        </w:trPr>
        <w:tc>
          <w:tcPr>
            <w:tcW w:w="586" w:type="pct"/>
          </w:tcPr>
          <w:p w:rsidR="00BC1E93" w:rsidRPr="00A34C71" w:rsidRDefault="00BC1E93" w:rsidP="009954BB">
            <w:pPr>
              <w:tabs>
                <w:tab w:val="left" w:pos="284"/>
                <w:tab w:val="left" w:pos="567"/>
              </w:tabs>
              <w:spacing w:line="360" w:lineRule="auto"/>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Wzorowych</w:t>
            </w:r>
          </w:p>
        </w:tc>
        <w:tc>
          <w:tcPr>
            <w:tcW w:w="764"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Bardzo dobrych</w:t>
            </w:r>
          </w:p>
        </w:tc>
        <w:tc>
          <w:tcPr>
            <w:tcW w:w="766"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Dobrych</w:t>
            </w:r>
          </w:p>
        </w:tc>
        <w:tc>
          <w:tcPr>
            <w:tcW w:w="569"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Popra</w:t>
            </w:r>
            <w:r>
              <w:rPr>
                <w:rFonts w:ascii="Verdana" w:hAnsi="Verdana" w:cs="Verdana"/>
                <w:b/>
                <w:bCs/>
                <w:sz w:val="16"/>
                <w:szCs w:val="16"/>
              </w:rPr>
              <w:t>-</w:t>
            </w:r>
            <w:r w:rsidRPr="00A34C71">
              <w:rPr>
                <w:rFonts w:ascii="Verdana" w:hAnsi="Verdana" w:cs="Verdana"/>
                <w:b/>
                <w:bCs/>
                <w:sz w:val="16"/>
                <w:szCs w:val="16"/>
              </w:rPr>
              <w:t>wnych</w:t>
            </w:r>
          </w:p>
        </w:tc>
        <w:tc>
          <w:tcPr>
            <w:tcW w:w="1009"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Nieodpowie</w:t>
            </w:r>
            <w:r>
              <w:rPr>
                <w:rFonts w:ascii="Verdana" w:hAnsi="Verdana" w:cs="Verdana"/>
                <w:b/>
                <w:bCs/>
                <w:sz w:val="16"/>
                <w:szCs w:val="16"/>
              </w:rPr>
              <w:t>-</w:t>
            </w:r>
            <w:r w:rsidRPr="00A34C71">
              <w:rPr>
                <w:rFonts w:ascii="Verdana" w:hAnsi="Verdana" w:cs="Verdana"/>
                <w:b/>
                <w:bCs/>
                <w:sz w:val="16"/>
                <w:szCs w:val="16"/>
              </w:rPr>
              <w:t>dnich</w:t>
            </w:r>
          </w:p>
        </w:tc>
        <w:tc>
          <w:tcPr>
            <w:tcW w:w="468" w:type="pct"/>
          </w:tcPr>
          <w:p w:rsidR="00BC1E93" w:rsidRPr="00A34C71" w:rsidRDefault="00BC1E93" w:rsidP="009954BB">
            <w:pPr>
              <w:tabs>
                <w:tab w:val="left" w:pos="284"/>
                <w:tab w:val="left" w:pos="567"/>
              </w:tabs>
              <w:spacing w:line="360" w:lineRule="auto"/>
              <w:rPr>
                <w:rFonts w:ascii="Verdana" w:hAnsi="Verdana" w:cs="Verdana"/>
                <w:b/>
                <w:bCs/>
                <w:sz w:val="16"/>
                <w:szCs w:val="16"/>
              </w:rPr>
            </w:pPr>
            <w:r w:rsidRPr="00A34C71">
              <w:rPr>
                <w:rFonts w:ascii="Verdana" w:hAnsi="Verdana" w:cs="Verdana"/>
                <w:b/>
                <w:bCs/>
                <w:sz w:val="16"/>
                <w:szCs w:val="16"/>
              </w:rPr>
              <w:t>Naga</w:t>
            </w:r>
            <w:r>
              <w:rPr>
                <w:rFonts w:ascii="Verdana" w:hAnsi="Verdana" w:cs="Verdana"/>
                <w:b/>
                <w:bCs/>
                <w:sz w:val="16"/>
                <w:szCs w:val="16"/>
              </w:rPr>
              <w:t>-</w:t>
            </w:r>
            <w:r w:rsidRPr="00A34C71">
              <w:rPr>
                <w:rFonts w:ascii="Verdana" w:hAnsi="Verdana" w:cs="Verdana"/>
                <w:b/>
                <w:bCs/>
                <w:sz w:val="16"/>
                <w:szCs w:val="16"/>
              </w:rPr>
              <w:t>nnych</w:t>
            </w:r>
          </w:p>
        </w:tc>
      </w:tr>
      <w:tr w:rsidR="00BC1E93" w:rsidRPr="00A34C71">
        <w:trPr>
          <w:trHeight w:val="473"/>
          <w:jc w:val="center"/>
        </w:trPr>
        <w:tc>
          <w:tcPr>
            <w:tcW w:w="58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r w:rsidRPr="00A34C71">
              <w:rPr>
                <w:rFonts w:ascii="Verdana" w:hAnsi="Verdana" w:cs="Verdana"/>
                <w:b/>
                <w:bCs/>
                <w:sz w:val="16"/>
                <w:szCs w:val="16"/>
              </w:rPr>
              <w:lastRenderedPageBreak/>
              <w:t>Liczba ocen</w:t>
            </w: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73"/>
          <w:jc w:val="center"/>
        </w:trPr>
        <w:tc>
          <w:tcPr>
            <w:tcW w:w="586" w:type="pct"/>
            <w:vMerge w:val="restart"/>
          </w:tcPr>
          <w:p w:rsidR="00BC1E93" w:rsidRPr="00A34C71" w:rsidRDefault="00BC1E93" w:rsidP="009954BB">
            <w:pPr>
              <w:tabs>
                <w:tab w:val="left" w:pos="284"/>
                <w:tab w:val="left" w:pos="567"/>
              </w:tabs>
              <w:jc w:val="both"/>
              <w:rPr>
                <w:rFonts w:ascii="Verdana" w:hAnsi="Verdana" w:cs="Verdana"/>
                <w:b/>
                <w:bCs/>
                <w:sz w:val="16"/>
                <w:szCs w:val="16"/>
              </w:rPr>
            </w:pP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N</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A</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Z</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W</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I</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S</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K</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A</w:t>
            </w:r>
          </w:p>
          <w:p w:rsidR="00BC1E93" w:rsidRPr="00A34C71" w:rsidRDefault="00BC1E93" w:rsidP="009954BB">
            <w:pPr>
              <w:tabs>
                <w:tab w:val="left" w:pos="284"/>
                <w:tab w:val="left" w:pos="567"/>
              </w:tabs>
              <w:jc w:val="both"/>
              <w:rPr>
                <w:rFonts w:ascii="Verdana" w:hAnsi="Verdana" w:cs="Verdana"/>
                <w:b/>
                <w:bCs/>
                <w:sz w:val="16"/>
                <w:szCs w:val="16"/>
              </w:rPr>
            </w:pP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 xml:space="preserve">I </w:t>
            </w:r>
          </w:p>
          <w:p w:rsidR="00BC1E93" w:rsidRPr="00A34C71" w:rsidRDefault="00BC1E93" w:rsidP="009954BB">
            <w:pPr>
              <w:tabs>
                <w:tab w:val="left" w:pos="284"/>
                <w:tab w:val="left" w:pos="567"/>
              </w:tabs>
              <w:jc w:val="both"/>
              <w:rPr>
                <w:rFonts w:ascii="Verdana" w:hAnsi="Verdana" w:cs="Verdana"/>
                <w:b/>
                <w:bCs/>
                <w:sz w:val="16"/>
                <w:szCs w:val="16"/>
              </w:rPr>
            </w:pP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I</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M</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I</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O</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N</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A</w:t>
            </w:r>
          </w:p>
          <w:p w:rsidR="00BC1E93" w:rsidRPr="00A34C71" w:rsidRDefault="00BC1E93" w:rsidP="009954BB">
            <w:pPr>
              <w:tabs>
                <w:tab w:val="left" w:pos="284"/>
                <w:tab w:val="left" w:pos="567"/>
              </w:tabs>
              <w:jc w:val="both"/>
              <w:rPr>
                <w:rFonts w:ascii="Verdana" w:hAnsi="Verdana" w:cs="Verdana"/>
                <w:b/>
                <w:bCs/>
                <w:sz w:val="16"/>
                <w:szCs w:val="16"/>
              </w:rPr>
            </w:pP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U</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C</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Z</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N</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I</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Ó</w:t>
            </w:r>
          </w:p>
          <w:p w:rsidR="00BC1E93" w:rsidRPr="00A34C71" w:rsidRDefault="00BC1E93" w:rsidP="009954BB">
            <w:pPr>
              <w:tabs>
                <w:tab w:val="left" w:pos="284"/>
                <w:tab w:val="left" w:pos="567"/>
              </w:tabs>
              <w:jc w:val="both"/>
              <w:rPr>
                <w:rFonts w:ascii="Verdana" w:hAnsi="Verdana" w:cs="Verdana"/>
                <w:b/>
                <w:bCs/>
                <w:sz w:val="16"/>
                <w:szCs w:val="16"/>
              </w:rPr>
            </w:pPr>
            <w:r w:rsidRPr="00A34C71">
              <w:rPr>
                <w:rFonts w:ascii="Verdana" w:hAnsi="Verdana" w:cs="Verdana"/>
                <w:b/>
                <w:bCs/>
                <w:sz w:val="16"/>
                <w:szCs w:val="16"/>
              </w:rPr>
              <w:t>W</w:t>
            </w:r>
          </w:p>
          <w:p w:rsidR="00BC1E93" w:rsidRPr="00A34C71" w:rsidRDefault="00BC1E93" w:rsidP="009954BB">
            <w:pPr>
              <w:tabs>
                <w:tab w:val="left" w:pos="284"/>
                <w:tab w:val="left" w:pos="567"/>
              </w:tabs>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523"/>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r w:rsidR="00BC1E93" w:rsidRPr="00A34C71">
        <w:trPr>
          <w:trHeight w:val="498"/>
          <w:jc w:val="center"/>
        </w:trPr>
        <w:tc>
          <w:tcPr>
            <w:tcW w:w="586" w:type="pct"/>
            <w:vMerge/>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837"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4"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766"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56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1009"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c>
          <w:tcPr>
            <w:tcW w:w="468" w:type="pct"/>
          </w:tcPr>
          <w:p w:rsidR="00BC1E93" w:rsidRPr="00A34C71" w:rsidRDefault="00BC1E93" w:rsidP="009954BB">
            <w:pPr>
              <w:tabs>
                <w:tab w:val="left" w:pos="284"/>
                <w:tab w:val="left" w:pos="567"/>
              </w:tabs>
              <w:spacing w:line="360" w:lineRule="auto"/>
              <w:jc w:val="both"/>
              <w:rPr>
                <w:rFonts w:ascii="Verdana" w:hAnsi="Verdana" w:cs="Verdana"/>
                <w:b/>
                <w:bCs/>
                <w:sz w:val="16"/>
                <w:szCs w:val="16"/>
              </w:rPr>
            </w:pPr>
          </w:p>
        </w:tc>
      </w:tr>
    </w:tbl>
    <w:p w:rsidR="00BC1E93" w:rsidRPr="00A34C71" w:rsidRDefault="00BC1E93" w:rsidP="006D4177">
      <w:pPr>
        <w:tabs>
          <w:tab w:val="left" w:pos="284"/>
          <w:tab w:val="left" w:pos="567"/>
        </w:tabs>
        <w:spacing w:line="360" w:lineRule="auto"/>
        <w:jc w:val="both"/>
        <w:rPr>
          <w:rFonts w:ascii="Verdana" w:hAnsi="Verdana" w:cs="Verdana"/>
          <w:b/>
          <w:bCs/>
          <w:sz w:val="16"/>
          <w:szCs w:val="16"/>
        </w:rPr>
      </w:pPr>
    </w:p>
    <w:p w:rsidR="00BC1E93" w:rsidRPr="00A34C71" w:rsidRDefault="00BC1E93" w:rsidP="006D4177">
      <w:pPr>
        <w:tabs>
          <w:tab w:val="left" w:pos="284"/>
          <w:tab w:val="left" w:pos="567"/>
        </w:tabs>
        <w:spacing w:line="360" w:lineRule="auto"/>
        <w:jc w:val="both"/>
        <w:rPr>
          <w:rFonts w:ascii="Verdana" w:hAnsi="Verdana" w:cs="Verdana"/>
          <w:sz w:val="16"/>
          <w:szCs w:val="16"/>
        </w:rPr>
      </w:pP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r w:rsidRPr="00A34C71">
        <w:rPr>
          <w:rFonts w:ascii="Verdana" w:hAnsi="Verdana" w:cs="Verdana"/>
          <w:sz w:val="16"/>
          <w:szCs w:val="16"/>
        </w:rPr>
        <w:tab/>
      </w:r>
    </w:p>
    <w:p w:rsidR="00BC1E93" w:rsidRPr="00A34C71" w:rsidRDefault="00BC1E93" w:rsidP="000318D5">
      <w:pPr>
        <w:tabs>
          <w:tab w:val="left" w:pos="284"/>
          <w:tab w:val="left" w:pos="567"/>
        </w:tabs>
        <w:spacing w:line="360" w:lineRule="auto"/>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sidRPr="00A34C71">
        <w:rPr>
          <w:rFonts w:ascii="Verdana" w:hAnsi="Verdana" w:cs="Verdana"/>
          <w:sz w:val="16"/>
          <w:szCs w:val="16"/>
        </w:rPr>
        <w:t>Podpis wychowawcy</w:t>
      </w:r>
    </w:p>
    <w:p w:rsidR="00BC1E93" w:rsidRPr="00A34C71" w:rsidRDefault="00BC1E93" w:rsidP="006D4177">
      <w:pPr>
        <w:tabs>
          <w:tab w:val="left" w:pos="284"/>
          <w:tab w:val="left" w:pos="567"/>
        </w:tabs>
        <w:spacing w:line="360" w:lineRule="auto"/>
        <w:jc w:val="both"/>
        <w:rPr>
          <w:rFonts w:ascii="Verdana" w:hAnsi="Verdana" w:cs="Verdana"/>
          <w:sz w:val="16"/>
          <w:szCs w:val="16"/>
        </w:rPr>
      </w:pPr>
    </w:p>
    <w:p w:rsidR="00BC1E93" w:rsidRPr="008305C4" w:rsidRDefault="00BC1E93" w:rsidP="006D4177">
      <w:pPr>
        <w:tabs>
          <w:tab w:val="left" w:pos="284"/>
          <w:tab w:val="left" w:pos="567"/>
        </w:tabs>
        <w:spacing w:line="360" w:lineRule="auto"/>
        <w:jc w:val="both"/>
        <w:rPr>
          <w:rFonts w:ascii="Verdana" w:hAnsi="Verdana" w:cs="Verdana"/>
          <w:sz w:val="16"/>
          <w:szCs w:val="16"/>
        </w:rPr>
      </w:pPr>
    </w:p>
    <w:p w:rsidR="00BC1E93" w:rsidRPr="008305C4" w:rsidRDefault="00BC1E93" w:rsidP="006D4177">
      <w:pPr>
        <w:ind w:firstLine="567"/>
        <w:jc w:val="left"/>
        <w:rPr>
          <w:rFonts w:ascii="Cambria" w:hAnsi="Cambria" w:cs="Cambria"/>
          <w:b/>
          <w:bCs/>
        </w:rPr>
      </w:pPr>
      <w:r>
        <w:rPr>
          <w:rFonts w:ascii="Cambria" w:hAnsi="Cambria" w:cs="Cambria"/>
          <w:b/>
          <w:bCs/>
        </w:rPr>
        <w:t>§ 114</w:t>
      </w:r>
      <w:r w:rsidRPr="008305C4">
        <w:rPr>
          <w:rFonts w:ascii="Cambria" w:hAnsi="Cambria" w:cs="Cambria"/>
          <w:b/>
          <w:bCs/>
        </w:rPr>
        <w:t>.   Klasyfikacja śródroczna i roczna</w:t>
      </w:r>
    </w:p>
    <w:p w:rsidR="00BC1E93" w:rsidRPr="008305C4" w:rsidRDefault="00BC1E93" w:rsidP="006D4177">
      <w:pPr>
        <w:jc w:val="both"/>
        <w:rPr>
          <w:rFonts w:ascii="Cambria" w:hAnsi="Cambria" w:cs="Cambria"/>
          <w:b/>
          <w:bCs/>
          <w:u w:val="single"/>
        </w:rPr>
      </w:pPr>
    </w:p>
    <w:p w:rsidR="00BC1E93" w:rsidRPr="008305C4" w:rsidRDefault="00BC1E93" w:rsidP="00815C8C">
      <w:pPr>
        <w:pStyle w:val="Tekstpodstawowy"/>
        <w:numPr>
          <w:ilvl w:val="0"/>
          <w:numId w:val="129"/>
        </w:numPr>
        <w:tabs>
          <w:tab w:val="left" w:pos="284"/>
          <w:tab w:val="left" w:pos="1440"/>
        </w:tabs>
        <w:ind w:left="0" w:firstLine="567"/>
        <w:rPr>
          <w:rFonts w:ascii="Cambria" w:hAnsi="Cambria" w:cs="Cambria"/>
          <w:sz w:val="22"/>
          <w:szCs w:val="22"/>
        </w:rPr>
      </w:pPr>
      <w:r w:rsidRPr="008305C4">
        <w:rPr>
          <w:rFonts w:ascii="Cambria" w:hAnsi="Cambria" w:cs="Cambria"/>
          <w:sz w:val="22"/>
          <w:szCs w:val="22"/>
        </w:rPr>
        <w:t xml:space="preserve">Rok szkolny dzieli </w:t>
      </w:r>
      <w:r w:rsidRPr="009A7C5F">
        <w:rPr>
          <w:rFonts w:ascii="Cambria" w:hAnsi="Cambria" w:cs="Cambria"/>
          <w:noProof/>
          <w:sz w:val="22"/>
          <w:szCs w:val="22"/>
        </w:rPr>
        <w:t>się</w:t>
      </w:r>
      <w:r w:rsidRPr="008305C4">
        <w:rPr>
          <w:rFonts w:ascii="Cambria" w:hAnsi="Cambria" w:cs="Cambria"/>
          <w:sz w:val="22"/>
          <w:szCs w:val="22"/>
        </w:rPr>
        <w:t xml:space="preserve"> na dwa okresy. Na początku roku szkolnego Dyrektor Szkoły informuje Radę Pedagogiczną, rodziców i uczniów o terminie zakończenia pierwszego semestru.</w:t>
      </w:r>
    </w:p>
    <w:p w:rsidR="00BC1E93" w:rsidRPr="008305C4" w:rsidRDefault="00BC1E93" w:rsidP="006D4177">
      <w:pPr>
        <w:pStyle w:val="Tekstpodstawowy"/>
        <w:tabs>
          <w:tab w:val="left" w:pos="284"/>
          <w:tab w:val="left" w:pos="1440"/>
        </w:tabs>
        <w:rPr>
          <w:rFonts w:ascii="Cambria" w:hAnsi="Cambria" w:cs="Cambria"/>
          <w:sz w:val="22"/>
          <w:szCs w:val="22"/>
        </w:rPr>
      </w:pPr>
    </w:p>
    <w:p w:rsidR="00BC1E93" w:rsidRPr="008305C4" w:rsidRDefault="00BC1E93" w:rsidP="00815C8C">
      <w:pPr>
        <w:numPr>
          <w:ilvl w:val="0"/>
          <w:numId w:val="129"/>
        </w:numPr>
        <w:tabs>
          <w:tab w:val="left" w:pos="284"/>
        </w:tabs>
        <w:ind w:left="0" w:firstLine="567"/>
        <w:jc w:val="both"/>
        <w:rPr>
          <w:rFonts w:ascii="Cambria" w:hAnsi="Cambria" w:cs="Cambria"/>
        </w:rPr>
      </w:pPr>
      <w:r w:rsidRPr="008305C4">
        <w:rPr>
          <w:rFonts w:ascii="Cambria" w:hAnsi="Cambria" w:cs="Cambria"/>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BC1E93" w:rsidRPr="008305C4" w:rsidRDefault="00BC1E93" w:rsidP="006D4177">
      <w:pPr>
        <w:tabs>
          <w:tab w:val="left" w:pos="284"/>
        </w:tabs>
        <w:ind w:firstLine="567"/>
        <w:jc w:val="both"/>
        <w:rPr>
          <w:rFonts w:ascii="Cambria" w:hAnsi="Cambria" w:cs="Cambria"/>
        </w:rPr>
      </w:pPr>
    </w:p>
    <w:p w:rsidR="00BC1E93" w:rsidRPr="008305C4" w:rsidRDefault="00BC1E93" w:rsidP="00815C8C">
      <w:pPr>
        <w:numPr>
          <w:ilvl w:val="0"/>
          <w:numId w:val="129"/>
        </w:numPr>
        <w:tabs>
          <w:tab w:val="left" w:pos="284"/>
        </w:tabs>
        <w:ind w:left="0" w:firstLine="567"/>
        <w:jc w:val="both"/>
        <w:rPr>
          <w:rFonts w:ascii="Cambria" w:hAnsi="Cambria" w:cs="Cambria"/>
        </w:rPr>
      </w:pPr>
      <w:r w:rsidRPr="008305C4">
        <w:rPr>
          <w:rFonts w:ascii="Cambria" w:hAnsi="Cambria" w:cs="Cambria"/>
        </w:rPr>
        <w:t xml:space="preserve"> Klasyfikowanie śródroczne uczniów przeprowadza się najpóźniej w ostatnim tygodniu pierwszego okresu. </w:t>
      </w:r>
    </w:p>
    <w:p w:rsidR="00BC1E93" w:rsidRPr="009A7C5F" w:rsidRDefault="00BC1E93" w:rsidP="006D4177">
      <w:pPr>
        <w:tabs>
          <w:tab w:val="left" w:pos="284"/>
        </w:tabs>
        <w:ind w:firstLine="567"/>
        <w:jc w:val="both"/>
        <w:rPr>
          <w:rFonts w:ascii="Cambria" w:hAnsi="Cambria" w:cs="Cambria"/>
          <w:lang w:eastAsia="pl-PL"/>
        </w:rPr>
      </w:pPr>
    </w:p>
    <w:p w:rsidR="00BC1E93" w:rsidRPr="009A7C5F" w:rsidRDefault="00BC1E93" w:rsidP="00815C8C">
      <w:pPr>
        <w:numPr>
          <w:ilvl w:val="0"/>
          <w:numId w:val="129"/>
        </w:numPr>
        <w:tabs>
          <w:tab w:val="left" w:pos="284"/>
        </w:tabs>
        <w:ind w:left="0" w:firstLine="567"/>
        <w:jc w:val="both"/>
        <w:rPr>
          <w:rFonts w:ascii="Cambria" w:hAnsi="Cambria" w:cs="Cambria"/>
          <w:lang w:eastAsia="pl-PL"/>
        </w:rPr>
      </w:pPr>
      <w:r w:rsidRPr="009A7C5F">
        <w:rPr>
          <w:rFonts w:ascii="Cambria" w:hAnsi="Cambria" w:cs="Cambria"/>
          <w:lang w:eastAsia="pl-PL"/>
        </w:rPr>
        <w:t>Śródroczne i roczne oceny klasyfikacyjne z zajęć edukacyjnych w kl. IV-VIII są średnią ważoną:</w:t>
      </w:r>
    </w:p>
    <w:p w:rsidR="00BC1E93" w:rsidRPr="009A7C5F" w:rsidRDefault="00BC1E93" w:rsidP="006D4177">
      <w:pPr>
        <w:autoSpaceDE w:val="0"/>
        <w:autoSpaceDN w:val="0"/>
        <w:adjustRightInd w:val="0"/>
        <w:jc w:val="both"/>
        <w:rPr>
          <w:rFonts w:ascii="Cambria" w:hAnsi="Cambria" w:cs="Cambria"/>
          <w:lang w:eastAsia="pl-PL"/>
        </w:rPr>
      </w:pPr>
    </w:p>
    <w:p w:rsidR="00BC1E93" w:rsidRDefault="00BC1E93" w:rsidP="00150C28">
      <w:pPr>
        <w:pStyle w:val="Akapitzlist"/>
        <w:numPr>
          <w:ilvl w:val="0"/>
          <w:numId w:val="307"/>
        </w:numPr>
        <w:autoSpaceDE w:val="0"/>
        <w:autoSpaceDN w:val="0"/>
        <w:adjustRightInd w:val="0"/>
        <w:jc w:val="both"/>
        <w:rPr>
          <w:rFonts w:ascii="Cambria" w:hAnsi="Cambria" w:cs="Cambria"/>
          <w:lang w:eastAsia="pl-PL"/>
        </w:rPr>
      </w:pPr>
      <w:r>
        <w:rPr>
          <w:rFonts w:ascii="Cambria" w:hAnsi="Cambria" w:cs="Cambria"/>
          <w:lang w:eastAsia="pl-PL"/>
        </w:rPr>
        <w:t>k</w:t>
      </w:r>
      <w:r w:rsidRPr="009A7C5F">
        <w:rPr>
          <w:rFonts w:ascii="Cambria" w:hAnsi="Cambria" w:cs="Cambria"/>
          <w:lang w:eastAsia="pl-PL"/>
        </w:rPr>
        <w:t>ażdej ocenie cząstkowej przyporządkowuje się liczbę naturalną, oznaczając jej wagę</w:t>
      </w:r>
      <w:r>
        <w:rPr>
          <w:rFonts w:ascii="Cambria" w:hAnsi="Cambria" w:cs="Cambria"/>
          <w:lang w:eastAsia="pl-PL"/>
        </w:rPr>
        <w:t xml:space="preserve"> </w:t>
      </w:r>
      <w:r w:rsidRPr="009A7C5F">
        <w:rPr>
          <w:rFonts w:ascii="Cambria" w:hAnsi="Cambria" w:cs="Cambria"/>
          <w:lang w:eastAsia="pl-PL"/>
        </w:rPr>
        <w:t>w</w:t>
      </w:r>
      <w:r>
        <w:rPr>
          <w:rFonts w:ascii="Cambria" w:hAnsi="Cambria" w:cs="Cambria"/>
          <w:lang w:eastAsia="pl-PL"/>
        </w:rPr>
        <w:t xml:space="preserve"> hierarchii ocen. (określoną w punkt.</w:t>
      </w:r>
      <w:r w:rsidRPr="009A7C5F">
        <w:rPr>
          <w:rFonts w:ascii="Cambria" w:hAnsi="Cambria" w:cs="Cambria"/>
          <w:lang w:eastAsia="pl-PL"/>
        </w:rPr>
        <w:t>. 4);</w:t>
      </w:r>
    </w:p>
    <w:p w:rsidR="00BC1E93" w:rsidRDefault="00BC1E93" w:rsidP="00150C28">
      <w:pPr>
        <w:pStyle w:val="Akapitzlist"/>
        <w:numPr>
          <w:ilvl w:val="0"/>
          <w:numId w:val="307"/>
        </w:numPr>
        <w:autoSpaceDE w:val="0"/>
        <w:autoSpaceDN w:val="0"/>
        <w:adjustRightInd w:val="0"/>
        <w:jc w:val="both"/>
        <w:rPr>
          <w:rFonts w:ascii="Cambria" w:hAnsi="Cambria" w:cs="Cambria"/>
          <w:lang w:eastAsia="pl-PL"/>
        </w:rPr>
      </w:pPr>
      <w:r>
        <w:rPr>
          <w:rFonts w:ascii="Cambria" w:hAnsi="Cambria" w:cs="Cambria"/>
          <w:lang w:eastAsia="pl-PL"/>
        </w:rPr>
        <w:t>n</w:t>
      </w:r>
      <w:r w:rsidRPr="009A7C5F">
        <w:rPr>
          <w:rFonts w:ascii="Cambria" w:hAnsi="Cambria" w:cs="Cambria"/>
          <w:lang w:eastAsia="pl-PL"/>
        </w:rPr>
        <w:t>a podstawie ocen uzyskanych przez ucznia w I semestrze nauczyciel wystawia ocenę śródroczną jako ś</w:t>
      </w:r>
      <w:r>
        <w:rPr>
          <w:rFonts w:ascii="Cambria" w:hAnsi="Cambria" w:cs="Cambria"/>
          <w:lang w:eastAsia="pl-PL"/>
        </w:rPr>
        <w:t>rednią ważoną ocen cząstkowych;</w:t>
      </w:r>
    </w:p>
    <w:p w:rsidR="00BC1E93" w:rsidRPr="009A7C5F" w:rsidRDefault="00BC1E93" w:rsidP="00150C28">
      <w:pPr>
        <w:pStyle w:val="Akapitzlist"/>
        <w:numPr>
          <w:ilvl w:val="0"/>
          <w:numId w:val="307"/>
        </w:numPr>
        <w:autoSpaceDE w:val="0"/>
        <w:autoSpaceDN w:val="0"/>
        <w:adjustRightInd w:val="0"/>
        <w:jc w:val="both"/>
        <w:rPr>
          <w:rFonts w:ascii="Cambria" w:hAnsi="Cambria" w:cs="Cambria"/>
          <w:lang w:eastAsia="pl-PL"/>
        </w:rPr>
      </w:pPr>
      <w:r>
        <w:rPr>
          <w:rFonts w:ascii="Cambria" w:hAnsi="Cambria" w:cs="Cambria"/>
          <w:lang w:eastAsia="pl-PL"/>
        </w:rPr>
        <w:t>p</w:t>
      </w:r>
      <w:r w:rsidRPr="009A7C5F">
        <w:rPr>
          <w:rFonts w:ascii="Cambria" w:hAnsi="Cambria" w:cs="Cambria"/>
          <w:lang w:eastAsia="pl-PL"/>
        </w:rPr>
        <w:t xml:space="preserve">odstawą do wystawienia oceny rocznej jest średnia ważona ocen cząstkowych uzyskanych przez ucznia w I i II semestrze. </w:t>
      </w:r>
    </w:p>
    <w:p w:rsidR="00C30322" w:rsidRPr="00C30322" w:rsidRDefault="00C30322" w:rsidP="00C30322">
      <w:pPr>
        <w:pStyle w:val="Akapitzlist"/>
        <w:numPr>
          <w:ilvl w:val="0"/>
          <w:numId w:val="129"/>
        </w:numPr>
        <w:spacing w:line="480" w:lineRule="auto"/>
        <w:jc w:val="both"/>
        <w:rPr>
          <w:rFonts w:ascii="Cambria" w:hAnsi="Cambria" w:cs="Cambria"/>
          <w:lang w:eastAsia="pl-PL"/>
        </w:rPr>
      </w:pPr>
      <w:r>
        <w:lastRenderedPageBreak/>
        <w:t>Kategorie ocen i rang przedmioty z wyjątkiem religii, plastyki, muzyki, techniki, wychowania</w:t>
      </w:r>
      <w:r>
        <w:br/>
        <w:t>fizycznego:</w:t>
      </w: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7"/>
        <w:gridCol w:w="875"/>
      </w:tblGrid>
      <w:tr w:rsidR="00C30322" w:rsidTr="00C30322">
        <w:tc>
          <w:tcPr>
            <w:tcW w:w="4187" w:type="dxa"/>
          </w:tcPr>
          <w:p w:rsidR="00C30322" w:rsidRDefault="00C30322" w:rsidP="00C30322">
            <w:pPr>
              <w:spacing w:after="160" w:line="259" w:lineRule="auto"/>
              <w:jc w:val="both"/>
            </w:pPr>
            <w:r>
              <w:t>Kategorie ocen</w:t>
            </w:r>
          </w:p>
        </w:tc>
        <w:tc>
          <w:tcPr>
            <w:tcW w:w="875" w:type="dxa"/>
          </w:tcPr>
          <w:p w:rsidR="00C30322" w:rsidRDefault="00C30322" w:rsidP="00C30322">
            <w:pPr>
              <w:spacing w:after="160" w:line="259" w:lineRule="auto"/>
              <w:jc w:val="both"/>
            </w:pPr>
            <w:r>
              <w:t>Ranga</w:t>
            </w:r>
          </w:p>
        </w:tc>
      </w:tr>
      <w:tr w:rsidR="00C30322" w:rsidTr="00C30322">
        <w:tc>
          <w:tcPr>
            <w:tcW w:w="4187" w:type="dxa"/>
          </w:tcPr>
          <w:p w:rsidR="00C30322" w:rsidRDefault="00C30322" w:rsidP="00C30322">
            <w:pPr>
              <w:spacing w:after="160" w:line="259" w:lineRule="auto"/>
              <w:jc w:val="both"/>
            </w:pPr>
            <w:r>
              <w:t>Praca klasowa</w:t>
            </w:r>
          </w:p>
        </w:tc>
        <w:tc>
          <w:tcPr>
            <w:tcW w:w="875" w:type="dxa"/>
          </w:tcPr>
          <w:p w:rsidR="00C30322" w:rsidRDefault="00C30322" w:rsidP="00C30322">
            <w:pPr>
              <w:spacing w:after="160" w:line="259" w:lineRule="auto"/>
              <w:jc w:val="both"/>
            </w:pPr>
            <w:r>
              <w:t>5</w:t>
            </w:r>
          </w:p>
        </w:tc>
      </w:tr>
      <w:tr w:rsidR="00C30322" w:rsidTr="00C30322">
        <w:tc>
          <w:tcPr>
            <w:tcW w:w="4187" w:type="dxa"/>
          </w:tcPr>
          <w:p w:rsidR="00C30322" w:rsidRDefault="00C30322" w:rsidP="00C30322">
            <w:pPr>
              <w:spacing w:after="160" w:line="259" w:lineRule="auto"/>
              <w:jc w:val="both"/>
            </w:pPr>
            <w:r>
              <w:t>Sprawdzian</w:t>
            </w:r>
          </w:p>
        </w:tc>
        <w:tc>
          <w:tcPr>
            <w:tcW w:w="875" w:type="dxa"/>
          </w:tcPr>
          <w:p w:rsidR="00C30322" w:rsidRDefault="00C30322" w:rsidP="00C30322">
            <w:pPr>
              <w:spacing w:after="160" w:line="259" w:lineRule="auto"/>
              <w:jc w:val="both"/>
            </w:pPr>
            <w:r>
              <w:t>5</w:t>
            </w:r>
          </w:p>
        </w:tc>
      </w:tr>
      <w:tr w:rsidR="00C30322" w:rsidTr="00C30322">
        <w:tc>
          <w:tcPr>
            <w:tcW w:w="4187" w:type="dxa"/>
          </w:tcPr>
          <w:p w:rsidR="00C30322" w:rsidRDefault="00C30322" w:rsidP="00C30322">
            <w:pPr>
              <w:spacing w:after="160" w:line="259" w:lineRule="auto"/>
              <w:jc w:val="both"/>
            </w:pPr>
            <w:r>
              <w:t>Kartkówka</w:t>
            </w:r>
          </w:p>
        </w:tc>
        <w:tc>
          <w:tcPr>
            <w:tcW w:w="875" w:type="dxa"/>
          </w:tcPr>
          <w:p w:rsidR="00C30322" w:rsidRDefault="00C30322" w:rsidP="00C30322">
            <w:pPr>
              <w:spacing w:after="160" w:line="259" w:lineRule="auto"/>
              <w:jc w:val="both"/>
            </w:pPr>
            <w:r>
              <w:t>4</w:t>
            </w:r>
          </w:p>
        </w:tc>
      </w:tr>
      <w:tr w:rsidR="00C30322" w:rsidTr="00C30322">
        <w:tc>
          <w:tcPr>
            <w:tcW w:w="4187" w:type="dxa"/>
          </w:tcPr>
          <w:p w:rsidR="00C30322" w:rsidRDefault="00C30322" w:rsidP="00C30322">
            <w:pPr>
              <w:spacing w:after="160" w:line="259" w:lineRule="auto"/>
              <w:jc w:val="both"/>
            </w:pPr>
            <w:r>
              <w:t>Dyktando</w:t>
            </w:r>
          </w:p>
        </w:tc>
        <w:tc>
          <w:tcPr>
            <w:tcW w:w="875" w:type="dxa"/>
          </w:tcPr>
          <w:p w:rsidR="00C30322" w:rsidRDefault="00C30322" w:rsidP="00C30322">
            <w:pPr>
              <w:spacing w:after="160" w:line="259" w:lineRule="auto"/>
              <w:jc w:val="both"/>
            </w:pPr>
            <w:r>
              <w:t>4</w:t>
            </w:r>
          </w:p>
        </w:tc>
      </w:tr>
      <w:tr w:rsidR="00C30322" w:rsidTr="00C30322">
        <w:tc>
          <w:tcPr>
            <w:tcW w:w="4187" w:type="dxa"/>
          </w:tcPr>
          <w:p w:rsidR="00C30322" w:rsidRDefault="00C30322" w:rsidP="00C30322">
            <w:pPr>
              <w:spacing w:after="160" w:line="259" w:lineRule="auto"/>
              <w:jc w:val="both"/>
            </w:pPr>
            <w:r>
              <w:t>Recytacja, prezentacja, praca długo terminowa</w:t>
            </w:r>
          </w:p>
        </w:tc>
        <w:tc>
          <w:tcPr>
            <w:tcW w:w="875" w:type="dxa"/>
          </w:tcPr>
          <w:p w:rsidR="00C30322" w:rsidRDefault="00C30322" w:rsidP="00C30322">
            <w:pPr>
              <w:spacing w:after="160" w:line="259" w:lineRule="auto"/>
              <w:jc w:val="both"/>
            </w:pPr>
            <w:r>
              <w:t>3</w:t>
            </w:r>
          </w:p>
        </w:tc>
      </w:tr>
      <w:tr w:rsidR="00C30322" w:rsidTr="00C30322">
        <w:tc>
          <w:tcPr>
            <w:tcW w:w="4187" w:type="dxa"/>
          </w:tcPr>
          <w:p w:rsidR="00C30322" w:rsidRDefault="00C30322" w:rsidP="00C30322">
            <w:pPr>
              <w:spacing w:after="160" w:line="259" w:lineRule="auto"/>
              <w:jc w:val="both"/>
            </w:pPr>
            <w:r>
              <w:t>Praca indywidualna na zajęciach</w:t>
            </w:r>
          </w:p>
        </w:tc>
        <w:tc>
          <w:tcPr>
            <w:tcW w:w="875" w:type="dxa"/>
          </w:tcPr>
          <w:p w:rsidR="00C30322" w:rsidRDefault="00C30322" w:rsidP="00C30322">
            <w:pPr>
              <w:spacing w:after="160" w:line="259" w:lineRule="auto"/>
              <w:jc w:val="both"/>
            </w:pPr>
            <w:r>
              <w:t>2</w:t>
            </w:r>
          </w:p>
        </w:tc>
      </w:tr>
      <w:tr w:rsidR="00C30322" w:rsidTr="00C30322">
        <w:tc>
          <w:tcPr>
            <w:tcW w:w="4187" w:type="dxa"/>
          </w:tcPr>
          <w:p w:rsidR="00C30322" w:rsidRDefault="00C30322" w:rsidP="00C30322">
            <w:pPr>
              <w:spacing w:after="160" w:line="259" w:lineRule="auto"/>
              <w:jc w:val="both"/>
            </w:pPr>
            <w:r>
              <w:t>Praca w grupie na zajęciach</w:t>
            </w:r>
          </w:p>
        </w:tc>
        <w:tc>
          <w:tcPr>
            <w:tcW w:w="875" w:type="dxa"/>
          </w:tcPr>
          <w:p w:rsidR="00C30322" w:rsidRDefault="00C30322" w:rsidP="00C30322">
            <w:pPr>
              <w:spacing w:after="160" w:line="259" w:lineRule="auto"/>
              <w:jc w:val="both"/>
            </w:pPr>
            <w:r>
              <w:t>1</w:t>
            </w:r>
          </w:p>
        </w:tc>
      </w:tr>
      <w:tr w:rsidR="00C30322" w:rsidTr="00C30322">
        <w:tc>
          <w:tcPr>
            <w:tcW w:w="4187" w:type="dxa"/>
          </w:tcPr>
          <w:p w:rsidR="00C30322" w:rsidRDefault="00C30322" w:rsidP="00C30322">
            <w:pPr>
              <w:spacing w:after="160" w:line="259" w:lineRule="auto"/>
              <w:jc w:val="both"/>
            </w:pPr>
            <w:r>
              <w:t>Zadania domowe twórcze</w:t>
            </w:r>
          </w:p>
        </w:tc>
        <w:tc>
          <w:tcPr>
            <w:tcW w:w="875" w:type="dxa"/>
          </w:tcPr>
          <w:p w:rsidR="00C30322" w:rsidRDefault="00C30322" w:rsidP="00C30322">
            <w:pPr>
              <w:spacing w:after="160" w:line="259" w:lineRule="auto"/>
              <w:jc w:val="both"/>
            </w:pPr>
            <w:r>
              <w:t>3</w:t>
            </w:r>
          </w:p>
        </w:tc>
      </w:tr>
      <w:tr w:rsidR="00C30322" w:rsidTr="00C30322">
        <w:tc>
          <w:tcPr>
            <w:tcW w:w="4187" w:type="dxa"/>
          </w:tcPr>
          <w:p w:rsidR="00C30322" w:rsidRDefault="00C30322" w:rsidP="00C30322">
            <w:pPr>
              <w:spacing w:after="160" w:line="259" w:lineRule="auto"/>
              <w:jc w:val="both"/>
            </w:pPr>
            <w:r>
              <w:t>Zadania domowe odtwórcze</w:t>
            </w:r>
          </w:p>
        </w:tc>
        <w:tc>
          <w:tcPr>
            <w:tcW w:w="875" w:type="dxa"/>
          </w:tcPr>
          <w:p w:rsidR="00C30322" w:rsidRDefault="00C30322" w:rsidP="00C30322">
            <w:pPr>
              <w:spacing w:after="160" w:line="259" w:lineRule="auto"/>
              <w:jc w:val="both"/>
            </w:pPr>
            <w:r>
              <w:t>2</w:t>
            </w:r>
          </w:p>
        </w:tc>
      </w:tr>
      <w:tr w:rsidR="00C30322" w:rsidTr="00C30322">
        <w:tc>
          <w:tcPr>
            <w:tcW w:w="4187" w:type="dxa"/>
          </w:tcPr>
          <w:p w:rsidR="00C30322" w:rsidRDefault="00C30322" w:rsidP="00C30322">
            <w:pPr>
              <w:spacing w:after="160" w:line="259" w:lineRule="auto"/>
              <w:jc w:val="both"/>
            </w:pPr>
            <w:r>
              <w:t xml:space="preserve">Aktywność </w:t>
            </w:r>
          </w:p>
        </w:tc>
        <w:tc>
          <w:tcPr>
            <w:tcW w:w="875" w:type="dxa"/>
          </w:tcPr>
          <w:p w:rsidR="00C30322" w:rsidRDefault="00C30322" w:rsidP="00C30322">
            <w:pPr>
              <w:spacing w:after="160" w:line="259" w:lineRule="auto"/>
              <w:jc w:val="both"/>
            </w:pPr>
            <w:r>
              <w:t>2</w:t>
            </w:r>
          </w:p>
        </w:tc>
      </w:tr>
      <w:tr w:rsidR="00C30322" w:rsidTr="00C30322">
        <w:tc>
          <w:tcPr>
            <w:tcW w:w="4187" w:type="dxa"/>
          </w:tcPr>
          <w:p w:rsidR="00C30322" w:rsidRDefault="00C30322" w:rsidP="00C30322">
            <w:pPr>
              <w:spacing w:after="160" w:line="259" w:lineRule="auto"/>
              <w:jc w:val="both"/>
            </w:pPr>
            <w:r>
              <w:t>Udział w konkursie z osiągnięciem min. 50% maksymalnej liczby punktów</w:t>
            </w:r>
          </w:p>
        </w:tc>
        <w:tc>
          <w:tcPr>
            <w:tcW w:w="875" w:type="dxa"/>
          </w:tcPr>
          <w:p w:rsidR="00C30322" w:rsidRDefault="00C30322" w:rsidP="00C30322">
            <w:pPr>
              <w:spacing w:after="160" w:line="259" w:lineRule="auto"/>
              <w:jc w:val="both"/>
            </w:pPr>
            <w:r>
              <w:t>1</w:t>
            </w:r>
          </w:p>
        </w:tc>
      </w:tr>
      <w:tr w:rsidR="00C30322" w:rsidTr="00C30322">
        <w:tc>
          <w:tcPr>
            <w:tcW w:w="4187" w:type="dxa"/>
          </w:tcPr>
          <w:p w:rsidR="00C30322" w:rsidRDefault="00C30322" w:rsidP="00C30322">
            <w:pPr>
              <w:spacing w:after="160" w:line="259" w:lineRule="auto"/>
              <w:jc w:val="both"/>
            </w:pPr>
            <w:r>
              <w:t>Osiągnięcia w konkursie (laureat):</w:t>
            </w:r>
          </w:p>
          <w:p w:rsidR="00C30322" w:rsidRDefault="00C30322" w:rsidP="00C30322">
            <w:pPr>
              <w:spacing w:after="160" w:line="259" w:lineRule="auto"/>
              <w:jc w:val="both"/>
            </w:pPr>
            <w:r>
              <w:t>-etap szkolny</w:t>
            </w:r>
          </w:p>
          <w:p w:rsidR="00C30322" w:rsidRDefault="00C30322" w:rsidP="00C30322">
            <w:pPr>
              <w:spacing w:after="160" w:line="259" w:lineRule="auto"/>
              <w:jc w:val="both"/>
            </w:pPr>
            <w:r>
              <w:t>- etap miejski</w:t>
            </w:r>
          </w:p>
          <w:p w:rsidR="00C30322" w:rsidRDefault="00C30322" w:rsidP="00C30322">
            <w:pPr>
              <w:spacing w:after="160" w:line="259" w:lineRule="auto"/>
              <w:jc w:val="both"/>
            </w:pPr>
            <w:r>
              <w:t>- etap rejonowy/powiatowy</w:t>
            </w:r>
          </w:p>
          <w:p w:rsidR="00C30322" w:rsidRDefault="00C30322" w:rsidP="00C30322">
            <w:pPr>
              <w:spacing w:after="160" w:line="259" w:lineRule="auto"/>
              <w:jc w:val="both"/>
            </w:pPr>
            <w:r>
              <w:t>-etap wojewódzki</w:t>
            </w:r>
          </w:p>
          <w:p w:rsidR="00C30322" w:rsidRDefault="00C30322" w:rsidP="00C30322">
            <w:pPr>
              <w:spacing w:after="160" w:line="259" w:lineRule="auto"/>
              <w:jc w:val="both"/>
            </w:pPr>
            <w:r>
              <w:t>- etp ogólnopolski</w:t>
            </w:r>
          </w:p>
        </w:tc>
        <w:tc>
          <w:tcPr>
            <w:tcW w:w="875" w:type="dxa"/>
          </w:tcPr>
          <w:p w:rsidR="00C30322" w:rsidRDefault="00C30322" w:rsidP="00C30322">
            <w:pPr>
              <w:spacing w:after="160" w:line="259" w:lineRule="auto"/>
              <w:jc w:val="both"/>
            </w:pPr>
          </w:p>
          <w:p w:rsidR="00C30322" w:rsidRDefault="00C30322" w:rsidP="00C30322">
            <w:pPr>
              <w:spacing w:after="160" w:line="259" w:lineRule="auto"/>
              <w:jc w:val="both"/>
            </w:pPr>
            <w:r>
              <w:t>5</w:t>
            </w:r>
          </w:p>
          <w:p w:rsidR="00C30322" w:rsidRDefault="00C30322" w:rsidP="00C30322">
            <w:pPr>
              <w:spacing w:after="160" w:line="259" w:lineRule="auto"/>
              <w:jc w:val="both"/>
            </w:pPr>
            <w:r>
              <w:t>10</w:t>
            </w:r>
          </w:p>
          <w:p w:rsidR="00C30322" w:rsidRDefault="00C30322" w:rsidP="00C30322">
            <w:pPr>
              <w:spacing w:after="160" w:line="259" w:lineRule="auto"/>
              <w:jc w:val="both"/>
            </w:pPr>
            <w:r>
              <w:t>15</w:t>
            </w:r>
          </w:p>
          <w:p w:rsidR="00C30322" w:rsidRDefault="00C30322" w:rsidP="00C30322">
            <w:pPr>
              <w:spacing w:after="160" w:line="259" w:lineRule="auto"/>
              <w:jc w:val="both"/>
            </w:pPr>
            <w:r>
              <w:t>20</w:t>
            </w:r>
          </w:p>
          <w:p w:rsidR="00C30322" w:rsidRDefault="00C30322" w:rsidP="00C30322">
            <w:pPr>
              <w:spacing w:after="160" w:line="259" w:lineRule="auto"/>
              <w:jc w:val="both"/>
            </w:pPr>
            <w:r>
              <w:t>25</w:t>
            </w:r>
          </w:p>
        </w:tc>
      </w:tr>
    </w:tbl>
    <w:p w:rsidR="00C30322" w:rsidRDefault="00C30322" w:rsidP="00C30322">
      <w:pPr>
        <w:spacing w:after="160" w:line="259" w:lineRule="auto"/>
        <w:jc w:val="both"/>
      </w:pPr>
    </w:p>
    <w:p w:rsidR="00C30322" w:rsidRDefault="00C30322" w:rsidP="00C30322">
      <w:pPr>
        <w:pStyle w:val="Akapitzlist"/>
        <w:spacing w:after="160" w:line="259" w:lineRule="auto"/>
        <w:ind w:left="1004"/>
        <w:jc w:val="both"/>
      </w:pPr>
      <w:r>
        <w:t>Przedmioty: religia, plastyka, muzyka, technika, wychowanie fizyczne</w:t>
      </w:r>
    </w:p>
    <w:p w:rsidR="00C30322" w:rsidRDefault="00C30322" w:rsidP="00C30322">
      <w:pPr>
        <w:pStyle w:val="Akapitzlist"/>
        <w:spacing w:after="160" w:line="259" w:lineRule="auto"/>
        <w:ind w:left="1004"/>
        <w:jc w:val="both"/>
      </w:pP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7"/>
        <w:gridCol w:w="875"/>
      </w:tblGrid>
      <w:tr w:rsidR="00C30322" w:rsidTr="00C30322">
        <w:tc>
          <w:tcPr>
            <w:tcW w:w="4187" w:type="dxa"/>
          </w:tcPr>
          <w:p w:rsidR="00C30322" w:rsidRDefault="00C30322" w:rsidP="00C30322">
            <w:pPr>
              <w:spacing w:after="160" w:line="259" w:lineRule="auto"/>
              <w:jc w:val="both"/>
            </w:pPr>
            <w:r>
              <w:t>Kategorie ocen</w:t>
            </w:r>
          </w:p>
        </w:tc>
        <w:tc>
          <w:tcPr>
            <w:tcW w:w="875" w:type="dxa"/>
          </w:tcPr>
          <w:p w:rsidR="00C30322" w:rsidRDefault="00C30322" w:rsidP="00C30322">
            <w:pPr>
              <w:spacing w:after="160" w:line="259" w:lineRule="auto"/>
              <w:jc w:val="both"/>
            </w:pPr>
            <w:r>
              <w:t>Ranga</w:t>
            </w:r>
          </w:p>
        </w:tc>
      </w:tr>
      <w:tr w:rsidR="00C30322" w:rsidTr="00C30322">
        <w:tc>
          <w:tcPr>
            <w:tcW w:w="4187" w:type="dxa"/>
          </w:tcPr>
          <w:p w:rsidR="00C30322" w:rsidRDefault="00C30322" w:rsidP="00C30322">
            <w:pPr>
              <w:spacing w:after="160" w:line="259" w:lineRule="auto"/>
              <w:jc w:val="both"/>
            </w:pPr>
            <w:r>
              <w:t>Praca na lekcji</w:t>
            </w:r>
          </w:p>
        </w:tc>
        <w:tc>
          <w:tcPr>
            <w:tcW w:w="875" w:type="dxa"/>
          </w:tcPr>
          <w:p w:rsidR="00C30322" w:rsidRDefault="00C30322" w:rsidP="00C30322">
            <w:pPr>
              <w:spacing w:after="160" w:line="259" w:lineRule="auto"/>
              <w:jc w:val="both"/>
            </w:pPr>
            <w:r>
              <w:t>4</w:t>
            </w:r>
          </w:p>
        </w:tc>
      </w:tr>
      <w:tr w:rsidR="00C30322" w:rsidTr="00C30322">
        <w:tc>
          <w:tcPr>
            <w:tcW w:w="4187" w:type="dxa"/>
          </w:tcPr>
          <w:p w:rsidR="00C30322" w:rsidRDefault="00C30322" w:rsidP="00C30322">
            <w:pPr>
              <w:spacing w:after="160" w:line="259" w:lineRule="auto"/>
              <w:jc w:val="both"/>
            </w:pPr>
            <w:r>
              <w:t>Rozgrzewka ( tylko wychowanie fizyczne)</w:t>
            </w:r>
          </w:p>
        </w:tc>
        <w:tc>
          <w:tcPr>
            <w:tcW w:w="875" w:type="dxa"/>
          </w:tcPr>
          <w:p w:rsidR="00C30322" w:rsidRDefault="00C30322" w:rsidP="00C30322">
            <w:pPr>
              <w:spacing w:after="160" w:line="259" w:lineRule="auto"/>
              <w:jc w:val="both"/>
            </w:pPr>
            <w:r>
              <w:t>4</w:t>
            </w:r>
          </w:p>
        </w:tc>
      </w:tr>
      <w:tr w:rsidR="00C30322" w:rsidTr="00C30322">
        <w:tc>
          <w:tcPr>
            <w:tcW w:w="4187" w:type="dxa"/>
          </w:tcPr>
          <w:p w:rsidR="00C30322" w:rsidRDefault="00C30322" w:rsidP="00C30322">
            <w:pPr>
              <w:spacing w:after="160" w:line="259" w:lineRule="auto"/>
              <w:jc w:val="both"/>
            </w:pPr>
            <w:r>
              <w:t>Przygotowanie do zajęć</w:t>
            </w:r>
          </w:p>
        </w:tc>
        <w:tc>
          <w:tcPr>
            <w:tcW w:w="875" w:type="dxa"/>
          </w:tcPr>
          <w:p w:rsidR="00C30322" w:rsidRDefault="00C30322" w:rsidP="00C30322">
            <w:pPr>
              <w:spacing w:after="160" w:line="259" w:lineRule="auto"/>
              <w:jc w:val="both"/>
            </w:pPr>
            <w:r>
              <w:t>5</w:t>
            </w:r>
          </w:p>
        </w:tc>
      </w:tr>
      <w:tr w:rsidR="00C30322" w:rsidTr="00C30322">
        <w:tc>
          <w:tcPr>
            <w:tcW w:w="4187" w:type="dxa"/>
          </w:tcPr>
          <w:p w:rsidR="00C30322" w:rsidRDefault="00C30322" w:rsidP="00C30322">
            <w:pPr>
              <w:spacing w:after="160" w:line="259" w:lineRule="auto"/>
              <w:jc w:val="both"/>
            </w:pPr>
            <w:r>
              <w:t>Sprawdzian</w:t>
            </w:r>
          </w:p>
        </w:tc>
        <w:tc>
          <w:tcPr>
            <w:tcW w:w="875" w:type="dxa"/>
          </w:tcPr>
          <w:p w:rsidR="00C30322" w:rsidRDefault="00C30322" w:rsidP="00C30322">
            <w:pPr>
              <w:spacing w:after="160" w:line="259" w:lineRule="auto"/>
              <w:jc w:val="both"/>
            </w:pPr>
            <w:r>
              <w:t>2</w:t>
            </w:r>
          </w:p>
        </w:tc>
      </w:tr>
      <w:tr w:rsidR="00C30322" w:rsidTr="00C30322">
        <w:tc>
          <w:tcPr>
            <w:tcW w:w="4187" w:type="dxa"/>
          </w:tcPr>
          <w:p w:rsidR="00C30322" w:rsidRDefault="00C30322" w:rsidP="00C30322">
            <w:pPr>
              <w:spacing w:after="160" w:line="259" w:lineRule="auto"/>
              <w:jc w:val="both"/>
            </w:pPr>
            <w:r>
              <w:lastRenderedPageBreak/>
              <w:t>Zadanie domowe</w:t>
            </w:r>
          </w:p>
        </w:tc>
        <w:tc>
          <w:tcPr>
            <w:tcW w:w="875" w:type="dxa"/>
          </w:tcPr>
          <w:p w:rsidR="00C30322" w:rsidRDefault="00C30322" w:rsidP="00C30322">
            <w:pPr>
              <w:spacing w:after="160" w:line="259" w:lineRule="auto"/>
              <w:jc w:val="both"/>
            </w:pPr>
            <w:r>
              <w:t>2</w:t>
            </w:r>
          </w:p>
        </w:tc>
      </w:tr>
      <w:tr w:rsidR="00C30322" w:rsidTr="00C30322">
        <w:tc>
          <w:tcPr>
            <w:tcW w:w="4187" w:type="dxa"/>
          </w:tcPr>
          <w:p w:rsidR="00C30322" w:rsidRDefault="00C30322" w:rsidP="00C30322">
            <w:pPr>
              <w:spacing w:after="160" w:line="259" w:lineRule="auto"/>
              <w:jc w:val="both"/>
            </w:pPr>
            <w:r>
              <w:t>Udział w zajęciach poza szkołą (potwierdzony zaświadczeniem)</w:t>
            </w:r>
          </w:p>
        </w:tc>
        <w:tc>
          <w:tcPr>
            <w:tcW w:w="875" w:type="dxa"/>
          </w:tcPr>
          <w:p w:rsidR="00C30322" w:rsidRDefault="00C30322" w:rsidP="00C30322">
            <w:pPr>
              <w:spacing w:after="160" w:line="259" w:lineRule="auto"/>
              <w:jc w:val="both"/>
            </w:pPr>
            <w:r>
              <w:t>1</w:t>
            </w:r>
          </w:p>
        </w:tc>
      </w:tr>
      <w:tr w:rsidR="00C30322" w:rsidTr="00C30322">
        <w:tc>
          <w:tcPr>
            <w:tcW w:w="4187" w:type="dxa"/>
          </w:tcPr>
          <w:p w:rsidR="00C30322" w:rsidRDefault="00C30322" w:rsidP="00C30322">
            <w:pPr>
              <w:spacing w:after="160" w:line="259" w:lineRule="auto"/>
              <w:jc w:val="both"/>
            </w:pPr>
            <w:r>
              <w:t>Udział w konkursie z osiągnięciem min. 50% maksymalnej liczby punktów</w:t>
            </w:r>
          </w:p>
        </w:tc>
        <w:tc>
          <w:tcPr>
            <w:tcW w:w="875" w:type="dxa"/>
          </w:tcPr>
          <w:p w:rsidR="00C30322" w:rsidRDefault="00C30322" w:rsidP="00C30322">
            <w:pPr>
              <w:spacing w:after="160" w:line="259" w:lineRule="auto"/>
              <w:jc w:val="both"/>
            </w:pPr>
            <w:r>
              <w:t>1</w:t>
            </w:r>
          </w:p>
        </w:tc>
      </w:tr>
      <w:tr w:rsidR="00C30322" w:rsidTr="00C30322">
        <w:tc>
          <w:tcPr>
            <w:tcW w:w="4187" w:type="dxa"/>
          </w:tcPr>
          <w:p w:rsidR="00C30322" w:rsidRDefault="00C30322" w:rsidP="00C30322">
            <w:pPr>
              <w:spacing w:after="160" w:line="259" w:lineRule="auto"/>
              <w:jc w:val="both"/>
            </w:pPr>
            <w:r>
              <w:t>Osiągnięcia w konkursie (laureat):</w:t>
            </w:r>
          </w:p>
          <w:p w:rsidR="00C30322" w:rsidRDefault="00C30322" w:rsidP="00C30322">
            <w:pPr>
              <w:spacing w:after="160" w:line="259" w:lineRule="auto"/>
              <w:jc w:val="both"/>
            </w:pPr>
            <w:r>
              <w:t>-etap szkolny</w:t>
            </w:r>
          </w:p>
          <w:p w:rsidR="00C30322" w:rsidRDefault="00C30322" w:rsidP="00C30322">
            <w:pPr>
              <w:spacing w:after="160" w:line="259" w:lineRule="auto"/>
              <w:jc w:val="both"/>
            </w:pPr>
            <w:r>
              <w:t>- etap miejski</w:t>
            </w:r>
          </w:p>
          <w:p w:rsidR="00C30322" w:rsidRDefault="00C30322" w:rsidP="00C30322">
            <w:pPr>
              <w:spacing w:after="160" w:line="259" w:lineRule="auto"/>
              <w:jc w:val="both"/>
            </w:pPr>
            <w:r>
              <w:t>- etap rejonowy/powiatowy</w:t>
            </w:r>
          </w:p>
          <w:p w:rsidR="00C30322" w:rsidRDefault="00C30322" w:rsidP="00C30322">
            <w:pPr>
              <w:spacing w:after="160" w:line="259" w:lineRule="auto"/>
              <w:jc w:val="both"/>
            </w:pPr>
            <w:r>
              <w:t>-etap wojewódzki</w:t>
            </w:r>
          </w:p>
          <w:p w:rsidR="00C30322" w:rsidRDefault="00C30322" w:rsidP="00C30322">
            <w:pPr>
              <w:spacing w:after="160" w:line="259" w:lineRule="auto"/>
              <w:jc w:val="both"/>
            </w:pPr>
            <w:r>
              <w:t>- etp ogólnopolski</w:t>
            </w:r>
          </w:p>
        </w:tc>
        <w:tc>
          <w:tcPr>
            <w:tcW w:w="875" w:type="dxa"/>
          </w:tcPr>
          <w:p w:rsidR="00C30322" w:rsidRDefault="00C30322" w:rsidP="00C30322">
            <w:pPr>
              <w:spacing w:after="160" w:line="259" w:lineRule="auto"/>
              <w:jc w:val="both"/>
            </w:pPr>
          </w:p>
          <w:p w:rsidR="00C30322" w:rsidRDefault="00C30322" w:rsidP="00C30322">
            <w:pPr>
              <w:spacing w:after="160" w:line="259" w:lineRule="auto"/>
              <w:jc w:val="both"/>
            </w:pPr>
            <w:r>
              <w:t>5</w:t>
            </w:r>
          </w:p>
          <w:p w:rsidR="00C30322" w:rsidRDefault="00C30322" w:rsidP="00C30322">
            <w:pPr>
              <w:spacing w:after="160" w:line="259" w:lineRule="auto"/>
              <w:jc w:val="both"/>
            </w:pPr>
            <w:r>
              <w:t>10</w:t>
            </w:r>
          </w:p>
          <w:p w:rsidR="00C30322" w:rsidRDefault="00C30322" w:rsidP="00C30322">
            <w:pPr>
              <w:spacing w:after="160" w:line="259" w:lineRule="auto"/>
              <w:jc w:val="both"/>
            </w:pPr>
            <w:r>
              <w:t>15</w:t>
            </w:r>
          </w:p>
          <w:p w:rsidR="00C30322" w:rsidRDefault="00C30322" w:rsidP="00C30322">
            <w:pPr>
              <w:spacing w:after="160" w:line="259" w:lineRule="auto"/>
              <w:jc w:val="both"/>
            </w:pPr>
            <w:r>
              <w:t>20</w:t>
            </w:r>
          </w:p>
          <w:p w:rsidR="00C30322" w:rsidRDefault="00C30322" w:rsidP="00C30322">
            <w:pPr>
              <w:spacing w:after="160" w:line="259" w:lineRule="auto"/>
              <w:jc w:val="both"/>
            </w:pPr>
            <w:r>
              <w:t>25</w:t>
            </w:r>
          </w:p>
        </w:tc>
      </w:tr>
    </w:tbl>
    <w:p w:rsidR="00C30322" w:rsidRDefault="00C30322" w:rsidP="00C30322">
      <w:pPr>
        <w:pStyle w:val="Akapitzlist"/>
        <w:spacing w:line="480" w:lineRule="auto"/>
        <w:ind w:left="1004"/>
        <w:jc w:val="both"/>
        <w:rPr>
          <w:rFonts w:ascii="Cambria" w:hAnsi="Cambria" w:cs="Cambria"/>
          <w:lang w:eastAsia="pl-PL"/>
        </w:rPr>
      </w:pPr>
    </w:p>
    <w:p w:rsidR="00BC1E93" w:rsidRPr="009A7C5F" w:rsidRDefault="00BC1E93" w:rsidP="00815C8C">
      <w:pPr>
        <w:pStyle w:val="Akapitzlist"/>
        <w:numPr>
          <w:ilvl w:val="0"/>
          <w:numId w:val="129"/>
        </w:numPr>
        <w:spacing w:line="360" w:lineRule="auto"/>
        <w:jc w:val="both"/>
        <w:rPr>
          <w:rFonts w:ascii="Cambria" w:hAnsi="Cambria" w:cs="Cambria"/>
          <w:lang w:eastAsia="pl-PL"/>
        </w:rPr>
      </w:pPr>
      <w:r w:rsidRPr="009A7C5F">
        <w:rPr>
          <w:rFonts w:ascii="Cambria" w:hAnsi="Cambria" w:cs="Cambria"/>
          <w:lang w:eastAsia="pl-PL"/>
        </w:rPr>
        <w:t>Średniej ważonej przyporządkowuje się ocenę śródroczną i roczną następująco: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4"/>
        <w:gridCol w:w="4535"/>
      </w:tblGrid>
      <w:tr w:rsidR="00BC1E93" w:rsidRPr="009A7C5F">
        <w:tc>
          <w:tcPr>
            <w:tcW w:w="4534"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Średnia ważona</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STOPIEŃ</w:t>
            </w:r>
          </w:p>
        </w:tc>
      </w:tr>
      <w:tr w:rsidR="00BC1E93" w:rsidRPr="009A7C5F">
        <w:tc>
          <w:tcPr>
            <w:tcW w:w="4534" w:type="dxa"/>
          </w:tcPr>
          <w:p w:rsidR="00BC1E93" w:rsidRPr="009A7C5F" w:rsidRDefault="00BC1E93" w:rsidP="009954BB">
            <w:pPr>
              <w:spacing w:line="360" w:lineRule="auto"/>
              <w:rPr>
                <w:rFonts w:ascii="Cambria" w:hAnsi="Cambria" w:cs="Cambria"/>
                <w:lang w:eastAsia="pl-PL"/>
              </w:rPr>
            </w:pPr>
            <w:r w:rsidRPr="009A7C5F">
              <w:rPr>
                <w:rFonts w:ascii="Cambria" w:hAnsi="Cambria" w:cs="Cambria"/>
                <w:lang w:eastAsia="pl-PL"/>
              </w:rPr>
              <w:t>od 1,00 do 1,49</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Niedostateczny</w:t>
            </w:r>
          </w:p>
        </w:tc>
      </w:tr>
      <w:tr w:rsidR="00BC1E93" w:rsidRPr="009A7C5F">
        <w:tc>
          <w:tcPr>
            <w:tcW w:w="4534" w:type="dxa"/>
          </w:tcPr>
          <w:p w:rsidR="00BC1E93" w:rsidRPr="009A7C5F" w:rsidRDefault="00BC1E93" w:rsidP="009954BB">
            <w:pPr>
              <w:rPr>
                <w:rFonts w:ascii="Cambria" w:hAnsi="Cambria" w:cs="Cambria"/>
                <w:lang w:eastAsia="pl-PL"/>
              </w:rPr>
            </w:pPr>
            <w:r w:rsidRPr="009A7C5F">
              <w:rPr>
                <w:rFonts w:ascii="Cambria" w:hAnsi="Cambria" w:cs="Cambria"/>
                <w:lang w:eastAsia="pl-PL"/>
              </w:rPr>
              <w:t xml:space="preserve">od 1,50 do 2,49 </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Dopuszczający</w:t>
            </w:r>
          </w:p>
        </w:tc>
      </w:tr>
      <w:tr w:rsidR="00BC1E93" w:rsidRPr="009A7C5F">
        <w:tc>
          <w:tcPr>
            <w:tcW w:w="4534" w:type="dxa"/>
          </w:tcPr>
          <w:p w:rsidR="00BC1E93" w:rsidRPr="009A7C5F" w:rsidRDefault="00BC1E93" w:rsidP="009954BB">
            <w:pPr>
              <w:rPr>
                <w:rFonts w:ascii="Cambria" w:hAnsi="Cambria" w:cs="Cambria"/>
                <w:lang w:eastAsia="pl-PL"/>
              </w:rPr>
            </w:pPr>
            <w:r w:rsidRPr="009A7C5F">
              <w:rPr>
                <w:rFonts w:ascii="Cambria" w:hAnsi="Cambria" w:cs="Cambria"/>
                <w:lang w:eastAsia="pl-PL"/>
              </w:rPr>
              <w:t>od 2,50 do 3,74</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Dostateczny</w:t>
            </w:r>
          </w:p>
        </w:tc>
      </w:tr>
      <w:tr w:rsidR="00BC1E93" w:rsidRPr="009A7C5F">
        <w:trPr>
          <w:trHeight w:val="450"/>
        </w:trPr>
        <w:tc>
          <w:tcPr>
            <w:tcW w:w="4534" w:type="dxa"/>
          </w:tcPr>
          <w:p w:rsidR="00BC1E93" w:rsidRPr="009A7C5F" w:rsidRDefault="00BC1E93" w:rsidP="009954BB">
            <w:pPr>
              <w:rPr>
                <w:rFonts w:ascii="Cambria" w:hAnsi="Cambria" w:cs="Cambria"/>
                <w:lang w:eastAsia="pl-PL"/>
              </w:rPr>
            </w:pPr>
            <w:r w:rsidRPr="009A7C5F">
              <w:rPr>
                <w:rFonts w:ascii="Cambria" w:hAnsi="Cambria" w:cs="Cambria"/>
                <w:lang w:eastAsia="pl-PL"/>
              </w:rPr>
              <w:t xml:space="preserve">od 3,75 do 4,49 </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Dobry</w:t>
            </w:r>
          </w:p>
        </w:tc>
      </w:tr>
      <w:tr w:rsidR="00BC1E93" w:rsidRPr="009A7C5F">
        <w:tc>
          <w:tcPr>
            <w:tcW w:w="4534" w:type="dxa"/>
          </w:tcPr>
          <w:p w:rsidR="00BC1E93" w:rsidRPr="009A7C5F" w:rsidRDefault="00BC1E93" w:rsidP="009954BB">
            <w:pPr>
              <w:rPr>
                <w:rFonts w:ascii="Cambria" w:hAnsi="Cambria" w:cs="Cambria"/>
                <w:lang w:eastAsia="pl-PL"/>
              </w:rPr>
            </w:pPr>
            <w:r w:rsidRPr="009A7C5F">
              <w:rPr>
                <w:rFonts w:ascii="Cambria" w:hAnsi="Cambria" w:cs="Cambria"/>
                <w:lang w:eastAsia="pl-PL"/>
              </w:rPr>
              <w:t xml:space="preserve">od 4,50 do 5,00 </w:t>
            </w:r>
          </w:p>
        </w:tc>
        <w:tc>
          <w:tcPr>
            <w:tcW w:w="4535" w:type="dxa"/>
          </w:tcPr>
          <w:p w:rsidR="00BC1E93" w:rsidRPr="009A7C5F" w:rsidRDefault="00BC1E93" w:rsidP="009954BB">
            <w:pPr>
              <w:spacing w:line="360" w:lineRule="auto"/>
              <w:jc w:val="both"/>
              <w:rPr>
                <w:rFonts w:ascii="Cambria" w:hAnsi="Cambria" w:cs="Cambria"/>
                <w:lang w:eastAsia="pl-PL"/>
              </w:rPr>
            </w:pPr>
            <w:r w:rsidRPr="009A7C5F">
              <w:rPr>
                <w:rFonts w:ascii="Cambria" w:hAnsi="Cambria" w:cs="Cambria"/>
                <w:lang w:eastAsia="pl-PL"/>
              </w:rPr>
              <w:t xml:space="preserve">bardzo dobry </w:t>
            </w:r>
          </w:p>
        </w:tc>
      </w:tr>
    </w:tbl>
    <w:p w:rsidR="00BC1E93" w:rsidRPr="009A7C5F" w:rsidRDefault="00BC1E93" w:rsidP="006D4177">
      <w:pPr>
        <w:spacing w:line="360" w:lineRule="auto"/>
        <w:jc w:val="both"/>
        <w:rPr>
          <w:rFonts w:ascii="Cambria" w:hAnsi="Cambria" w:cs="Cambria"/>
          <w:lang w:eastAsia="pl-PL"/>
        </w:rPr>
      </w:pPr>
    </w:p>
    <w:p w:rsidR="00BC1E93" w:rsidRPr="009A7C5F" w:rsidRDefault="00BC1E93" w:rsidP="00150C28">
      <w:pPr>
        <w:pStyle w:val="Akapitzlist"/>
        <w:numPr>
          <w:ilvl w:val="0"/>
          <w:numId w:val="309"/>
        </w:numPr>
        <w:autoSpaceDE w:val="0"/>
        <w:autoSpaceDN w:val="0"/>
        <w:adjustRightInd w:val="0"/>
        <w:rPr>
          <w:rFonts w:ascii="Cambria" w:hAnsi="Cambria" w:cs="Cambria"/>
          <w:lang w:eastAsia="pl-PL"/>
        </w:rPr>
      </w:pPr>
      <w:r w:rsidRPr="009A7C5F">
        <w:rPr>
          <w:rFonts w:ascii="Cambria" w:hAnsi="Cambria" w:cs="Cambria"/>
          <w:lang w:eastAsia="pl-PL"/>
        </w:rPr>
        <w:t>Ocenę celującą otrzymuje uczeń, który:</w:t>
      </w:r>
    </w:p>
    <w:p w:rsidR="00BC1E93" w:rsidRDefault="00BC1E93" w:rsidP="00150C28">
      <w:pPr>
        <w:pStyle w:val="Akapitzlist"/>
        <w:numPr>
          <w:ilvl w:val="0"/>
          <w:numId w:val="306"/>
        </w:numPr>
        <w:autoSpaceDE w:val="0"/>
        <w:autoSpaceDN w:val="0"/>
        <w:adjustRightInd w:val="0"/>
        <w:rPr>
          <w:rFonts w:ascii="Cambria" w:hAnsi="Cambria" w:cs="Cambria"/>
          <w:lang w:eastAsia="pl-PL"/>
        </w:rPr>
      </w:pPr>
      <w:r w:rsidRPr="009A7C5F">
        <w:rPr>
          <w:rFonts w:ascii="Cambria" w:hAnsi="Cambria" w:cs="Cambria"/>
          <w:lang w:eastAsia="pl-PL"/>
        </w:rPr>
        <w:t>posiadł wiedzę i umiejętności znacznie wykraczające poza program nauczania w danej</w:t>
      </w:r>
      <w:r>
        <w:rPr>
          <w:rFonts w:ascii="Cambria" w:hAnsi="Cambria" w:cs="Cambria"/>
          <w:lang w:eastAsia="pl-PL"/>
        </w:rPr>
        <w:t xml:space="preserve"> </w:t>
      </w:r>
      <w:r w:rsidRPr="009A7C5F">
        <w:rPr>
          <w:rFonts w:ascii="Cambria" w:hAnsi="Cambria" w:cs="Cambria"/>
          <w:lang w:eastAsia="pl-PL"/>
        </w:rPr>
        <w:t>klasie, samodzielnie i twórczo rozwija własne uzdolnienia;</w:t>
      </w:r>
    </w:p>
    <w:p w:rsidR="00BC1E93" w:rsidRDefault="00BC1E93" w:rsidP="00150C28">
      <w:pPr>
        <w:pStyle w:val="Akapitzlist"/>
        <w:numPr>
          <w:ilvl w:val="0"/>
          <w:numId w:val="306"/>
        </w:numPr>
        <w:autoSpaceDE w:val="0"/>
        <w:autoSpaceDN w:val="0"/>
        <w:adjustRightInd w:val="0"/>
        <w:rPr>
          <w:rFonts w:ascii="Cambria" w:hAnsi="Cambria" w:cs="Cambria"/>
          <w:lang w:eastAsia="pl-PL"/>
        </w:rPr>
      </w:pPr>
      <w:r w:rsidRPr="009A7C5F">
        <w:rPr>
          <w:rFonts w:ascii="Cambria" w:hAnsi="Cambria" w:cs="Cambria"/>
          <w:lang w:eastAsia="pl-PL"/>
        </w:rPr>
        <w:t>biegle posługuje się zdobytymi wiadomościami, rozwiązując problemy teoretyczne</w:t>
      </w:r>
      <w:r>
        <w:rPr>
          <w:rFonts w:ascii="Cambria" w:hAnsi="Cambria" w:cs="Cambria"/>
          <w:lang w:eastAsia="pl-PL"/>
        </w:rPr>
        <w:t xml:space="preserve"> </w:t>
      </w:r>
      <w:r w:rsidRPr="009A7C5F">
        <w:rPr>
          <w:rFonts w:ascii="Cambria" w:hAnsi="Cambria" w:cs="Cambria"/>
          <w:lang w:eastAsia="pl-PL"/>
        </w:rPr>
        <w:t>i praktyczne z zakresu programu nauczania danej klasy, proponuje rozwiązania nietypowe,</w:t>
      </w:r>
      <w:r>
        <w:rPr>
          <w:rFonts w:ascii="Cambria" w:hAnsi="Cambria" w:cs="Cambria"/>
          <w:lang w:eastAsia="pl-PL"/>
        </w:rPr>
        <w:t xml:space="preserve"> </w:t>
      </w:r>
      <w:r w:rsidRPr="009A7C5F">
        <w:rPr>
          <w:rFonts w:ascii="Cambria" w:hAnsi="Cambria" w:cs="Cambria"/>
          <w:lang w:eastAsia="pl-PL"/>
        </w:rPr>
        <w:t>rozwiązuje zadania wykraczające poza program nauczania danej klasy;</w:t>
      </w:r>
    </w:p>
    <w:p w:rsidR="00BC1E93" w:rsidRPr="009A7C5F" w:rsidRDefault="00BC1E93" w:rsidP="00150C28">
      <w:pPr>
        <w:pStyle w:val="Akapitzlist"/>
        <w:numPr>
          <w:ilvl w:val="0"/>
          <w:numId w:val="306"/>
        </w:numPr>
        <w:autoSpaceDE w:val="0"/>
        <w:autoSpaceDN w:val="0"/>
        <w:adjustRightInd w:val="0"/>
        <w:rPr>
          <w:rFonts w:ascii="Cambria" w:hAnsi="Cambria" w:cs="Cambria"/>
          <w:lang w:eastAsia="pl-PL"/>
        </w:rPr>
      </w:pPr>
      <w:r w:rsidRPr="009A7C5F">
        <w:rPr>
          <w:rFonts w:ascii="Cambria" w:hAnsi="Cambria" w:cs="Cambria"/>
          <w:lang w:eastAsia="pl-PL"/>
        </w:rPr>
        <w:t>osiąga sukcesy w konkursach i olimpiadach przedmiotowych, zawodach sportowych</w:t>
      </w:r>
      <w:r>
        <w:rPr>
          <w:rFonts w:ascii="Cambria" w:hAnsi="Cambria" w:cs="Cambria"/>
          <w:lang w:eastAsia="pl-PL"/>
        </w:rPr>
        <w:t xml:space="preserve"> </w:t>
      </w:r>
      <w:r w:rsidRPr="009A7C5F">
        <w:rPr>
          <w:rFonts w:ascii="Cambria" w:hAnsi="Cambria" w:cs="Cambria"/>
          <w:lang w:eastAsia="pl-PL"/>
        </w:rPr>
        <w:t>i innych, zostając laureatem szczebla powiatowego, kwalifikując się do finałów na szczeblu wojewódzkim (regionalnym) albo krajowym. W przypadku jednoetapowego konkursu uczeń jest laureatem.</w:t>
      </w:r>
    </w:p>
    <w:p w:rsidR="00BC1E93" w:rsidRPr="009A7C5F" w:rsidRDefault="00BC1E93" w:rsidP="006D4177">
      <w:pPr>
        <w:autoSpaceDE w:val="0"/>
        <w:autoSpaceDN w:val="0"/>
        <w:adjustRightInd w:val="0"/>
        <w:jc w:val="both"/>
        <w:rPr>
          <w:rFonts w:ascii="Cambria" w:hAnsi="Cambria" w:cs="Cambria"/>
          <w:lang w:eastAsia="pl-PL"/>
        </w:rPr>
      </w:pPr>
      <w:r w:rsidRPr="009A7C5F">
        <w:rPr>
          <w:rFonts w:ascii="Cambria" w:hAnsi="Cambria" w:cs="Cambria"/>
          <w:lang w:eastAsia="pl-PL"/>
        </w:rPr>
        <w:t>Ustalanie oceny śródrocznej i rocznej odbywa się według wzoru:</w:t>
      </w:r>
    </w:p>
    <w:p w:rsidR="00BC1E93" w:rsidRPr="009A7C5F" w:rsidRDefault="00BC1E93" w:rsidP="006D4177">
      <w:pPr>
        <w:spacing w:line="360" w:lineRule="auto"/>
        <w:jc w:val="both"/>
        <w:rPr>
          <w:rFonts w:ascii="Cambria" w:hAnsi="Cambria" w:cs="Cambria"/>
          <w:lang w:eastAsia="pl-PL"/>
        </w:rPr>
      </w:pPr>
    </w:p>
    <w:p w:rsidR="00BC1E93" w:rsidRPr="009A7C5F" w:rsidRDefault="00BC1E93" w:rsidP="009A7C5F">
      <w:pPr>
        <w:spacing w:line="360" w:lineRule="auto"/>
        <w:jc w:val="both"/>
        <w:rPr>
          <w:rFonts w:ascii="Cambria" w:hAnsi="Cambria" w:cs="Cambria"/>
          <w:lang w:eastAsia="pl-PL"/>
        </w:rPr>
      </w:pPr>
      <w:r w:rsidRPr="009A7C5F">
        <w:rPr>
          <w:rFonts w:ascii="Cambria" w:hAnsi="Cambria" w:cs="Cambria"/>
          <w:lang w:eastAsia="pl-PL"/>
        </w:rPr>
        <w:t>średnia ważona = [(ocena*waga)+ (ocena*waga)+…+ (ocena*waga)]/ suma wag</w:t>
      </w:r>
    </w:p>
    <w:p w:rsidR="00BC1E93" w:rsidRPr="009A7C5F" w:rsidRDefault="00BC1E93" w:rsidP="006D4177">
      <w:pPr>
        <w:tabs>
          <w:tab w:val="left" w:pos="284"/>
        </w:tabs>
        <w:jc w:val="both"/>
        <w:rPr>
          <w:rFonts w:ascii="Cambria" w:hAnsi="Cambria" w:cs="Cambria"/>
          <w:lang w:eastAsia="pl-PL"/>
        </w:rPr>
      </w:pPr>
    </w:p>
    <w:p w:rsidR="00BC1E93" w:rsidRPr="009A7C5F" w:rsidRDefault="00BC1E93" w:rsidP="00150C28">
      <w:pPr>
        <w:numPr>
          <w:ilvl w:val="0"/>
          <w:numId w:val="308"/>
        </w:numPr>
        <w:tabs>
          <w:tab w:val="left" w:pos="284"/>
        </w:tabs>
        <w:ind w:left="0" w:firstLine="567"/>
        <w:jc w:val="both"/>
        <w:rPr>
          <w:rFonts w:ascii="Cambria" w:hAnsi="Cambria" w:cs="Cambria"/>
          <w:lang w:eastAsia="pl-PL"/>
        </w:rPr>
      </w:pPr>
      <w:r w:rsidRPr="009A7C5F">
        <w:rPr>
          <w:rFonts w:ascii="Cambria" w:hAnsi="Cambria" w:cs="Cambria"/>
          <w:lang w:eastAsia="pl-PL"/>
        </w:rPr>
        <w:lastRenderedPageBreak/>
        <w:t xml:space="preserve">Oceny klasyfikacyjne ustalone za ostatni okres roku szkolnego z poszczególnych zajęć edukacyjnych i klasyfikacyjna ocena zachowania są ocenami uwzględniającymi wiadomości </w:t>
      </w:r>
      <w:r w:rsidRPr="009A7C5F">
        <w:rPr>
          <w:rFonts w:ascii="Cambria" w:hAnsi="Cambria" w:cs="Cambria"/>
          <w:lang w:eastAsia="pl-PL"/>
        </w:rPr>
        <w:br/>
        <w:t>i umiejętności oraz zachowanie ucznia z poprzedniego okresu.</w:t>
      </w:r>
    </w:p>
    <w:p w:rsidR="00BC1E93" w:rsidRPr="009A7C5F" w:rsidRDefault="00BC1E93" w:rsidP="006D4177">
      <w:pPr>
        <w:pStyle w:val="Obszartekstu"/>
        <w:tabs>
          <w:tab w:val="left" w:pos="284"/>
        </w:tabs>
        <w:suppressAutoHyphens/>
        <w:ind w:firstLine="567"/>
        <w:jc w:val="both"/>
        <w:rPr>
          <w:rFonts w:ascii="Cambria" w:hAnsi="Cambria" w:cs="Cambria"/>
          <w:noProof/>
          <w:sz w:val="22"/>
          <w:szCs w:val="22"/>
        </w:rPr>
      </w:pPr>
    </w:p>
    <w:p w:rsidR="00BC1E93" w:rsidRPr="009A7C5F" w:rsidRDefault="00BC1E93" w:rsidP="00150C28">
      <w:pPr>
        <w:pStyle w:val="Obszartekstu"/>
        <w:numPr>
          <w:ilvl w:val="0"/>
          <w:numId w:val="308"/>
        </w:numPr>
        <w:tabs>
          <w:tab w:val="left" w:pos="284"/>
        </w:tabs>
        <w:suppressAutoHyphens/>
        <w:ind w:left="0" w:firstLine="567"/>
        <w:jc w:val="both"/>
        <w:rPr>
          <w:rFonts w:ascii="Cambria" w:hAnsi="Cambria" w:cs="Cambria"/>
          <w:noProof/>
          <w:sz w:val="22"/>
          <w:szCs w:val="22"/>
        </w:rPr>
      </w:pPr>
      <w:r w:rsidRPr="009A7C5F">
        <w:rPr>
          <w:rFonts w:ascii="Cambria" w:hAnsi="Cambria" w:cs="Cambria"/>
          <w:noProof/>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BC1E93" w:rsidRPr="009A7C5F" w:rsidRDefault="00BC1E93" w:rsidP="006D4177">
      <w:pPr>
        <w:pStyle w:val="Obszartekstu"/>
        <w:tabs>
          <w:tab w:val="left" w:pos="284"/>
        </w:tabs>
        <w:suppressAutoHyphens/>
        <w:ind w:firstLine="426"/>
        <w:jc w:val="both"/>
        <w:rPr>
          <w:rFonts w:ascii="Cambria" w:hAnsi="Cambria" w:cs="Cambria"/>
          <w:noProof/>
          <w:sz w:val="22"/>
          <w:szCs w:val="22"/>
        </w:rPr>
      </w:pPr>
    </w:p>
    <w:p w:rsidR="00BC1E93" w:rsidRPr="009A7C5F" w:rsidRDefault="00BC1E93" w:rsidP="00150C28">
      <w:pPr>
        <w:pStyle w:val="Obszartekstu"/>
        <w:numPr>
          <w:ilvl w:val="0"/>
          <w:numId w:val="308"/>
        </w:numPr>
        <w:tabs>
          <w:tab w:val="left" w:pos="284"/>
        </w:tabs>
        <w:suppressAutoHyphens/>
        <w:ind w:left="0" w:firstLine="567"/>
        <w:jc w:val="both"/>
        <w:rPr>
          <w:rFonts w:ascii="Cambria" w:hAnsi="Cambria" w:cs="Cambria"/>
          <w:noProof/>
          <w:sz w:val="22"/>
          <w:szCs w:val="22"/>
        </w:rPr>
      </w:pPr>
      <w:r w:rsidRPr="009A7C5F">
        <w:rPr>
          <w:rFonts w:ascii="Cambria" w:hAnsi="Cambria" w:cs="Cambria"/>
          <w:noProof/>
          <w:sz w:val="22"/>
          <w:szCs w:val="22"/>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BC1E93" w:rsidRPr="009A7C5F" w:rsidRDefault="00BC1E93" w:rsidP="006D4177">
      <w:pPr>
        <w:pStyle w:val="Obszartekstu"/>
        <w:tabs>
          <w:tab w:val="left" w:pos="284"/>
        </w:tabs>
        <w:suppressAutoHyphens/>
        <w:ind w:firstLine="567"/>
        <w:jc w:val="both"/>
        <w:rPr>
          <w:rFonts w:ascii="Cambria" w:hAnsi="Cambria" w:cs="Cambria"/>
          <w:noProof/>
          <w:sz w:val="22"/>
          <w:szCs w:val="22"/>
        </w:rPr>
      </w:pPr>
    </w:p>
    <w:p w:rsidR="00BC1E93" w:rsidRPr="009A7C5F" w:rsidRDefault="00BC1E93" w:rsidP="00150C28">
      <w:pPr>
        <w:pStyle w:val="Obszartekstu"/>
        <w:numPr>
          <w:ilvl w:val="0"/>
          <w:numId w:val="308"/>
        </w:numPr>
        <w:tabs>
          <w:tab w:val="left" w:pos="284"/>
        </w:tabs>
        <w:suppressAutoHyphens/>
        <w:ind w:left="0" w:firstLine="567"/>
        <w:jc w:val="both"/>
        <w:rPr>
          <w:rFonts w:ascii="Cambria" w:hAnsi="Cambria" w:cs="Cambria"/>
          <w:noProof/>
          <w:sz w:val="22"/>
          <w:szCs w:val="22"/>
        </w:rPr>
      </w:pPr>
      <w:r w:rsidRPr="009A7C5F">
        <w:rPr>
          <w:rFonts w:ascii="Cambria" w:hAnsi="Cambria" w:cs="Cambria"/>
          <w:noProof/>
          <w:sz w:val="22"/>
          <w:szCs w:val="22"/>
        </w:rPr>
        <w:t>Ustalone przez nauczycieli  śródroczne i roczne oceny klasyfikacyjne z poszczególnych zajęć edukacyjnych i klasyfikacyjna ocena zachowania ucznia ustalona przez wychowawcę nie może być uchylona ani zmieniona decyzją administracyjną.</w:t>
      </w:r>
    </w:p>
    <w:p w:rsidR="00BC1E93" w:rsidRPr="009A7C5F" w:rsidRDefault="00BC1E93" w:rsidP="006D4177">
      <w:pPr>
        <w:pStyle w:val="Obszartekstu"/>
        <w:tabs>
          <w:tab w:val="left" w:pos="284"/>
        </w:tabs>
        <w:suppressAutoHyphens/>
        <w:ind w:firstLine="567"/>
        <w:jc w:val="both"/>
        <w:rPr>
          <w:rFonts w:ascii="Cambria" w:hAnsi="Cambria" w:cs="Cambria"/>
          <w:noProof/>
          <w:sz w:val="22"/>
          <w:szCs w:val="22"/>
        </w:rPr>
      </w:pPr>
    </w:p>
    <w:p w:rsidR="00BC1E93" w:rsidRPr="002153F4" w:rsidRDefault="00BC1E93" w:rsidP="00150C28">
      <w:pPr>
        <w:pStyle w:val="Obszartekstu"/>
        <w:numPr>
          <w:ilvl w:val="0"/>
          <w:numId w:val="308"/>
        </w:numPr>
        <w:tabs>
          <w:tab w:val="left" w:pos="426"/>
        </w:tabs>
        <w:suppressAutoHyphens/>
        <w:ind w:left="0" w:firstLine="567"/>
        <w:jc w:val="both"/>
        <w:rPr>
          <w:rFonts w:ascii="Cambria" w:hAnsi="Cambria" w:cs="Cambria"/>
          <w:sz w:val="22"/>
          <w:szCs w:val="22"/>
        </w:rPr>
      </w:pPr>
      <w:r w:rsidRPr="009A7C5F">
        <w:rPr>
          <w:rFonts w:ascii="Cambria" w:hAnsi="Cambria" w:cs="Cambria"/>
          <w:noProof/>
          <w:sz w:val="22"/>
          <w:szCs w:val="22"/>
        </w:rPr>
        <w:t>W przypadku przedmiotu nauczanego w danym roku szkolnym tylko w pierwszym okresie ocena śródroczna</w:t>
      </w:r>
      <w:r w:rsidRPr="002153F4">
        <w:rPr>
          <w:rFonts w:ascii="Cambria" w:hAnsi="Cambria" w:cs="Cambria"/>
          <w:sz w:val="22"/>
          <w:szCs w:val="22"/>
        </w:rPr>
        <w:t xml:space="preserve"> staje się oceną roczną.</w:t>
      </w:r>
    </w:p>
    <w:p w:rsidR="00BC1E93" w:rsidRPr="002153F4" w:rsidRDefault="00BC1E93" w:rsidP="006D4177">
      <w:pPr>
        <w:pStyle w:val="Obszartekstu"/>
        <w:tabs>
          <w:tab w:val="left" w:pos="426"/>
        </w:tabs>
        <w:suppressAutoHyphens/>
        <w:ind w:firstLine="567"/>
        <w:jc w:val="both"/>
        <w:rPr>
          <w:rFonts w:ascii="Cambria" w:hAnsi="Cambria" w:cs="Cambria"/>
          <w:sz w:val="22"/>
          <w:szCs w:val="22"/>
        </w:rPr>
      </w:pPr>
    </w:p>
    <w:p w:rsidR="00BC1E93" w:rsidRPr="002153F4" w:rsidRDefault="00BC1E93" w:rsidP="00150C28">
      <w:pPr>
        <w:pStyle w:val="Obszartekstu"/>
        <w:numPr>
          <w:ilvl w:val="0"/>
          <w:numId w:val="308"/>
        </w:numPr>
        <w:tabs>
          <w:tab w:val="left" w:pos="426"/>
        </w:tabs>
        <w:suppressAutoHyphens/>
        <w:ind w:left="0" w:firstLine="567"/>
        <w:jc w:val="both"/>
        <w:rPr>
          <w:rFonts w:ascii="Cambria" w:hAnsi="Cambria" w:cs="Cambria"/>
          <w:sz w:val="22"/>
          <w:szCs w:val="22"/>
        </w:rPr>
      </w:pPr>
      <w:r w:rsidRPr="002153F4">
        <w:rPr>
          <w:rFonts w:ascii="Cambria" w:hAnsi="Cambria" w:cs="Cambria"/>
          <w:sz w:val="22"/>
          <w:szCs w:val="22"/>
        </w:rPr>
        <w:t>W przypadku, gdy zajęcia edukacyjne prowadzone są przez więcej niż jednego nauczyciela, ocena wystawiana jest przez wszystkich nauczycieli uczących danego przedmiotu.</w:t>
      </w:r>
    </w:p>
    <w:p w:rsidR="00BC1E93" w:rsidRPr="002153F4" w:rsidRDefault="00BC1E93" w:rsidP="006D4177">
      <w:pPr>
        <w:pStyle w:val="Obszartekstu"/>
        <w:tabs>
          <w:tab w:val="left" w:pos="284"/>
        </w:tabs>
        <w:suppressAutoHyphens/>
        <w:ind w:firstLine="567"/>
        <w:jc w:val="both"/>
        <w:rPr>
          <w:rFonts w:ascii="Cambria" w:hAnsi="Cambria" w:cs="Cambria"/>
          <w:sz w:val="22"/>
          <w:szCs w:val="22"/>
        </w:rPr>
      </w:pPr>
    </w:p>
    <w:p w:rsidR="00BC1E93" w:rsidRPr="002153F4" w:rsidRDefault="00BC1E93" w:rsidP="006D4177">
      <w:pPr>
        <w:pStyle w:val="Obszartekstu"/>
        <w:tabs>
          <w:tab w:val="left" w:pos="567"/>
        </w:tabs>
        <w:suppressAutoHyphens/>
        <w:jc w:val="both"/>
        <w:rPr>
          <w:rFonts w:ascii="Cambria" w:hAnsi="Cambria" w:cs="Cambria"/>
          <w:sz w:val="22"/>
          <w:szCs w:val="22"/>
        </w:rPr>
      </w:pPr>
    </w:p>
    <w:p w:rsidR="00BC1E93" w:rsidRPr="002153F4" w:rsidRDefault="00BC1E93" w:rsidP="006D4177">
      <w:pPr>
        <w:pStyle w:val="Standard"/>
        <w:tabs>
          <w:tab w:val="left" w:pos="793"/>
        </w:tabs>
        <w:jc w:val="both"/>
        <w:rPr>
          <w:rFonts w:ascii="Cambria" w:hAnsi="Cambria" w:cs="Cambria"/>
          <w:b/>
          <w:bCs/>
          <w:sz w:val="22"/>
          <w:szCs w:val="22"/>
        </w:rPr>
      </w:pPr>
    </w:p>
    <w:p w:rsidR="00BC1E93" w:rsidRPr="002153F4" w:rsidRDefault="00BC1E93" w:rsidP="006D4177">
      <w:pPr>
        <w:pStyle w:val="Standard"/>
        <w:tabs>
          <w:tab w:val="left" w:pos="0"/>
        </w:tabs>
        <w:ind w:firstLine="567"/>
        <w:jc w:val="both"/>
        <w:rPr>
          <w:rFonts w:ascii="Cambria" w:hAnsi="Cambria" w:cs="Cambria"/>
          <w:sz w:val="22"/>
          <w:szCs w:val="22"/>
        </w:rPr>
      </w:pPr>
      <w:r>
        <w:rPr>
          <w:rFonts w:ascii="Cambria" w:hAnsi="Cambria" w:cs="Cambria"/>
          <w:b/>
          <w:bCs/>
          <w:sz w:val="22"/>
          <w:szCs w:val="22"/>
        </w:rPr>
        <w:t>§ 115</w:t>
      </w:r>
      <w:r w:rsidRPr="002153F4">
        <w:rPr>
          <w:rFonts w:ascii="Cambria" w:hAnsi="Cambria" w:cs="Cambria"/>
          <w:b/>
          <w:bCs/>
          <w:sz w:val="22"/>
          <w:szCs w:val="22"/>
        </w:rPr>
        <w:t xml:space="preserve">. 1. </w:t>
      </w:r>
      <w:r w:rsidRPr="002153F4">
        <w:rPr>
          <w:rFonts w:ascii="Cambria" w:hAnsi="Cambria" w:cs="Cambria"/>
          <w:sz w:val="22"/>
          <w:szCs w:val="22"/>
        </w:rPr>
        <w:t xml:space="preserve">Przed rocznym zebraniem rady pedagogicznej poszczególni nauczyciele są zobowiązani poinformować ucznia i jego rodziców (prawnych opiekunów) o przewidywanych dla niego </w:t>
      </w:r>
      <w:r w:rsidRPr="009A7C5F">
        <w:rPr>
          <w:rFonts w:ascii="Cambria" w:hAnsi="Cambria" w:cs="Cambria"/>
          <w:sz w:val="22"/>
          <w:szCs w:val="22"/>
        </w:rPr>
        <w:t>rocznych ocenach klasyfikacyjnych z zajęć edukacyjnych w terminie nie krótszym niż 14 dni, a nie dłuższym niż miesiąc.</w:t>
      </w:r>
      <w:r w:rsidRPr="002153F4">
        <w:rPr>
          <w:rFonts w:ascii="Cambria" w:hAnsi="Cambria" w:cs="Cambria"/>
          <w:b/>
          <w:bCs/>
          <w:sz w:val="22"/>
          <w:szCs w:val="22"/>
        </w:rPr>
        <w:t xml:space="preserve"> </w:t>
      </w:r>
    </w:p>
    <w:p w:rsidR="00BC1E93" w:rsidRPr="002153F4" w:rsidRDefault="00BC1E93" w:rsidP="006D4177">
      <w:pPr>
        <w:pStyle w:val="Standard"/>
        <w:rPr>
          <w:rFonts w:ascii="Cambria" w:hAnsi="Cambria" w:cs="Cambria"/>
          <w:b/>
          <w:bCs/>
          <w:sz w:val="22"/>
          <w:szCs w:val="22"/>
        </w:rPr>
      </w:pPr>
    </w:p>
    <w:p w:rsidR="00BC1E93" w:rsidRPr="002153F4" w:rsidRDefault="00BC1E93" w:rsidP="006D4177">
      <w:pPr>
        <w:pStyle w:val="Standard"/>
        <w:ind w:firstLine="567"/>
        <w:jc w:val="both"/>
        <w:rPr>
          <w:rFonts w:ascii="Cambria" w:hAnsi="Cambria" w:cs="Cambria"/>
          <w:b/>
          <w:bCs/>
          <w:sz w:val="22"/>
          <w:szCs w:val="22"/>
        </w:rPr>
      </w:pPr>
      <w:r>
        <w:rPr>
          <w:rFonts w:ascii="Cambria" w:hAnsi="Cambria" w:cs="Cambria"/>
          <w:b/>
          <w:bCs/>
          <w:sz w:val="22"/>
          <w:szCs w:val="22"/>
        </w:rPr>
        <w:t>§ 116</w:t>
      </w:r>
      <w:r w:rsidRPr="002153F4">
        <w:rPr>
          <w:rFonts w:ascii="Cambria" w:hAnsi="Cambria" w:cs="Cambria"/>
          <w:b/>
          <w:bCs/>
          <w:sz w:val="22"/>
          <w:szCs w:val="22"/>
        </w:rPr>
        <w:t xml:space="preserve">. </w:t>
      </w:r>
      <w:r w:rsidRPr="002153F4">
        <w:rPr>
          <w:rFonts w:ascii="Cambria" w:hAnsi="Cambria" w:cs="Cambria"/>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BC1E93" w:rsidRPr="002153F4" w:rsidRDefault="00BC1E93" w:rsidP="006D4177">
      <w:pPr>
        <w:pStyle w:val="Standard"/>
        <w:ind w:firstLine="567"/>
        <w:jc w:val="both"/>
        <w:rPr>
          <w:rFonts w:ascii="Cambria" w:hAnsi="Cambria" w:cs="Cambria"/>
          <w:b/>
          <w:bCs/>
          <w:sz w:val="22"/>
          <w:szCs w:val="22"/>
        </w:rPr>
      </w:pPr>
    </w:p>
    <w:p w:rsidR="00BC1E93" w:rsidRPr="002153F4" w:rsidRDefault="00BC1E93" w:rsidP="006D4177">
      <w:pPr>
        <w:pStyle w:val="Standard"/>
        <w:spacing w:line="100" w:lineRule="atLeast"/>
        <w:ind w:firstLine="567"/>
        <w:jc w:val="both"/>
        <w:rPr>
          <w:rFonts w:ascii="Cambria" w:hAnsi="Cambria" w:cs="Cambria"/>
          <w:b/>
          <w:bCs/>
          <w:sz w:val="22"/>
          <w:szCs w:val="22"/>
        </w:rPr>
      </w:pPr>
      <w:r>
        <w:rPr>
          <w:rFonts w:ascii="Cambria" w:hAnsi="Cambria" w:cs="Cambria"/>
          <w:b/>
          <w:bCs/>
          <w:sz w:val="22"/>
          <w:szCs w:val="22"/>
        </w:rPr>
        <w:t>§ 117</w:t>
      </w:r>
      <w:r w:rsidRPr="002153F4">
        <w:rPr>
          <w:rFonts w:ascii="Cambria" w:hAnsi="Cambria" w:cs="Cambria"/>
          <w:b/>
          <w:bCs/>
          <w:sz w:val="22"/>
          <w:szCs w:val="22"/>
        </w:rPr>
        <w:t xml:space="preserve">. </w:t>
      </w:r>
      <w:r w:rsidRPr="002153F4">
        <w:rPr>
          <w:rFonts w:ascii="Cambria" w:hAnsi="Cambria" w:cs="Cambria"/>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BC1E93" w:rsidRPr="002153F4" w:rsidRDefault="00BC1E93" w:rsidP="006D4177">
      <w:pPr>
        <w:pStyle w:val="Tekstpodstawowy"/>
        <w:rPr>
          <w:rFonts w:ascii="Cambria" w:hAnsi="Cambria" w:cs="Cambria"/>
          <w:sz w:val="22"/>
          <w:szCs w:val="22"/>
        </w:rPr>
      </w:pPr>
      <w:r w:rsidRPr="002153F4">
        <w:rPr>
          <w:rFonts w:ascii="Cambria" w:hAnsi="Cambria" w:cs="Cambria"/>
          <w:sz w:val="22"/>
          <w:szCs w:val="22"/>
        </w:rPr>
        <w:t xml:space="preserve"> </w:t>
      </w:r>
    </w:p>
    <w:p w:rsidR="00BC1E93" w:rsidRPr="002153F4" w:rsidRDefault="00BC1E93" w:rsidP="006D4177">
      <w:pPr>
        <w:pStyle w:val="Standard"/>
        <w:tabs>
          <w:tab w:val="left" w:pos="709"/>
        </w:tabs>
        <w:suppressAutoHyphens/>
        <w:jc w:val="both"/>
        <w:rPr>
          <w:rFonts w:ascii="Cambria" w:hAnsi="Cambria" w:cs="Cambria"/>
          <w:sz w:val="22"/>
          <w:szCs w:val="22"/>
        </w:rPr>
      </w:pPr>
      <w:r w:rsidRPr="002153F4">
        <w:rPr>
          <w:rFonts w:ascii="Cambria" w:hAnsi="Cambria" w:cs="Cambria"/>
          <w:b/>
          <w:bCs/>
          <w:sz w:val="22"/>
          <w:szCs w:val="22"/>
        </w:rPr>
        <w:t xml:space="preserve">            § 1</w:t>
      </w:r>
      <w:r>
        <w:rPr>
          <w:rFonts w:ascii="Cambria" w:hAnsi="Cambria" w:cs="Cambria"/>
          <w:b/>
          <w:bCs/>
          <w:sz w:val="22"/>
          <w:szCs w:val="22"/>
        </w:rPr>
        <w:t>18.</w:t>
      </w:r>
      <w:r w:rsidRPr="002153F4">
        <w:rPr>
          <w:rFonts w:ascii="Cambria" w:hAnsi="Cambria" w:cs="Cambria"/>
          <w:sz w:val="22"/>
          <w:szCs w:val="22"/>
        </w:rPr>
        <w:t xml:space="preserve">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Pr="009A7C5F">
        <w:rPr>
          <w:rFonts w:ascii="Cambria" w:hAnsi="Cambria" w:cs="Cambria"/>
          <w:sz w:val="22"/>
          <w:szCs w:val="22"/>
        </w:rPr>
        <w:t>§</w:t>
      </w:r>
      <w:r>
        <w:rPr>
          <w:rFonts w:ascii="Cambria" w:hAnsi="Cambria" w:cs="Cambria"/>
          <w:sz w:val="22"/>
          <w:szCs w:val="22"/>
        </w:rPr>
        <w:t xml:space="preserve"> 119</w:t>
      </w:r>
      <w:r w:rsidRPr="002153F4">
        <w:rPr>
          <w:rFonts w:ascii="Cambria" w:hAnsi="Cambria" w:cs="Cambria"/>
          <w:sz w:val="22"/>
          <w:szCs w:val="22"/>
        </w:rPr>
        <w:t xml:space="preserve"> statutu szkoły. </w:t>
      </w:r>
    </w:p>
    <w:p w:rsidR="00BC1E93" w:rsidRPr="002153F4" w:rsidRDefault="00BC1E93" w:rsidP="006D4177">
      <w:pPr>
        <w:pStyle w:val="Tekstpodstawowywcity"/>
        <w:ind w:left="0"/>
        <w:jc w:val="left"/>
        <w:rPr>
          <w:rFonts w:ascii="Arial" w:hAnsi="Arial" w:cs="Arial"/>
        </w:rPr>
      </w:pPr>
    </w:p>
    <w:p w:rsidR="00BC1E93" w:rsidRPr="002153F4" w:rsidRDefault="00BC1E93" w:rsidP="006D4177">
      <w:pPr>
        <w:tabs>
          <w:tab w:val="left" w:pos="851"/>
        </w:tabs>
        <w:autoSpaceDE w:val="0"/>
        <w:autoSpaceDN w:val="0"/>
        <w:adjustRightInd w:val="0"/>
        <w:ind w:firstLine="567"/>
        <w:jc w:val="both"/>
        <w:rPr>
          <w:rFonts w:ascii="Cambria" w:hAnsi="Cambria" w:cs="Cambria"/>
          <w:b/>
          <w:bCs/>
        </w:rPr>
      </w:pPr>
      <w:r>
        <w:rPr>
          <w:rFonts w:ascii="Cambria" w:hAnsi="Cambria" w:cs="Cambria"/>
          <w:b/>
          <w:bCs/>
        </w:rPr>
        <w:t>§ 119</w:t>
      </w:r>
      <w:r w:rsidRPr="002153F4">
        <w:rPr>
          <w:rFonts w:ascii="Cambria" w:hAnsi="Cambria" w:cs="Cambria"/>
          <w:b/>
          <w:bCs/>
        </w:rPr>
        <w:t xml:space="preserve">  Tryb i warunki uzyskania wyższej niż przewidywana rocznej oceny z zajęć edukacyjnych.</w:t>
      </w:r>
    </w:p>
    <w:p w:rsidR="00BC1E93" w:rsidRPr="003D06EF" w:rsidRDefault="00BC1E93" w:rsidP="006D4177">
      <w:pPr>
        <w:tabs>
          <w:tab w:val="left" w:pos="851"/>
        </w:tabs>
        <w:autoSpaceDE w:val="0"/>
        <w:autoSpaceDN w:val="0"/>
        <w:adjustRightInd w:val="0"/>
        <w:ind w:firstLine="567"/>
        <w:rPr>
          <w:rFonts w:ascii="Cambria" w:hAnsi="Cambria" w:cs="Cambria"/>
          <w:b/>
          <w:bCs/>
        </w:rPr>
      </w:pPr>
      <w:r w:rsidRPr="003D06EF">
        <w:rPr>
          <w:rFonts w:ascii="Cambria" w:hAnsi="Cambria" w:cs="Cambria"/>
          <w:b/>
          <w:bCs/>
        </w:rPr>
        <w:t xml:space="preserve"> </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lastRenderedPageBreak/>
        <w:t xml:space="preserve">1. Za  przewidywaną  ocenę  roczną  przyjmuje  się  ocenę  zaproponowaną    przez nauczyciela  zgodnie  z terminem ustalonym w statucie Szkoły.  </w:t>
      </w:r>
    </w:p>
    <w:p w:rsidR="00BC1E93" w:rsidRPr="003D06EF" w:rsidRDefault="00BC1E93" w:rsidP="006D4177">
      <w:pPr>
        <w:tabs>
          <w:tab w:val="left" w:pos="851"/>
        </w:tabs>
        <w:autoSpaceDE w:val="0"/>
        <w:autoSpaceDN w:val="0"/>
        <w:adjustRightInd w:val="0"/>
        <w:ind w:left="284"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 2. Uczeń  może  ubiegać  się  o  podwyższenie  przewidywanej  oceny  tylko  o  jeden  stopień  i  tylko  w  przypadku  gdy  co najmniej  połowa  uzyskanych  przez  niego  ocen  cząstkowych  jest  równa  ocenie, o  którą się  ubiega, lub od niej wyższa. </w:t>
      </w:r>
    </w:p>
    <w:p w:rsidR="00BC1E93" w:rsidRPr="003D06EF" w:rsidRDefault="00BC1E93" w:rsidP="006D4177">
      <w:pPr>
        <w:tabs>
          <w:tab w:val="left" w:pos="851"/>
        </w:tabs>
        <w:autoSpaceDE w:val="0"/>
        <w:autoSpaceDN w:val="0"/>
        <w:adjustRightInd w:val="0"/>
        <w:ind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3. Uczeń nie może ubiegać się o ocenę celująca, ponieważ jej uzyskanie regulują oddzielne przepisy.</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 </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4. Warunki ubiegania się o ocenę wyższą niż przewidywana: </w:t>
      </w:r>
    </w:p>
    <w:p w:rsidR="00BC1E93" w:rsidRPr="003D06EF" w:rsidRDefault="00BC1E93" w:rsidP="00815C8C">
      <w:pPr>
        <w:numPr>
          <w:ilvl w:val="0"/>
          <w:numId w:val="123"/>
        </w:numPr>
        <w:tabs>
          <w:tab w:val="clear" w:pos="1920"/>
          <w:tab w:val="left" w:pos="284"/>
          <w:tab w:val="left" w:pos="851"/>
        </w:tabs>
        <w:autoSpaceDE w:val="0"/>
        <w:autoSpaceDN w:val="0"/>
        <w:adjustRightInd w:val="0"/>
        <w:ind w:left="0" w:firstLine="0"/>
        <w:jc w:val="both"/>
        <w:rPr>
          <w:rFonts w:ascii="Cambria" w:hAnsi="Cambria" w:cs="Cambria"/>
        </w:rPr>
      </w:pPr>
      <w:r w:rsidRPr="003D06EF">
        <w:rPr>
          <w:rFonts w:ascii="Cambria" w:hAnsi="Cambria" w:cs="Cambria"/>
        </w:rPr>
        <w:t xml:space="preserve">frekwencja na zajęciach z danego przedmiotu nie niższa niż 80% (z wyjątkiem długotrwałej choroby); </w:t>
      </w:r>
    </w:p>
    <w:p w:rsidR="00BC1E93" w:rsidRPr="003D06EF" w:rsidRDefault="00BC1E93" w:rsidP="00815C8C">
      <w:pPr>
        <w:numPr>
          <w:ilvl w:val="0"/>
          <w:numId w:val="123"/>
        </w:numPr>
        <w:tabs>
          <w:tab w:val="clear" w:pos="1920"/>
          <w:tab w:val="left" w:pos="284"/>
          <w:tab w:val="left" w:pos="851"/>
        </w:tabs>
        <w:autoSpaceDE w:val="0"/>
        <w:autoSpaceDN w:val="0"/>
        <w:adjustRightInd w:val="0"/>
        <w:ind w:left="0" w:firstLine="0"/>
        <w:jc w:val="both"/>
        <w:rPr>
          <w:rFonts w:ascii="Cambria" w:hAnsi="Cambria" w:cs="Cambria"/>
        </w:rPr>
      </w:pPr>
      <w:r w:rsidRPr="003D06EF">
        <w:rPr>
          <w:rFonts w:ascii="Cambria" w:hAnsi="Cambria" w:cs="Cambria"/>
        </w:rPr>
        <w:t xml:space="preserve">usprawiedliwienie wszystkich nieobecności na zajęciach; </w:t>
      </w:r>
    </w:p>
    <w:p w:rsidR="00BC1E93" w:rsidRPr="003D06EF" w:rsidRDefault="00BC1E93" w:rsidP="00815C8C">
      <w:pPr>
        <w:numPr>
          <w:ilvl w:val="0"/>
          <w:numId w:val="123"/>
        </w:numPr>
        <w:tabs>
          <w:tab w:val="clear" w:pos="1920"/>
          <w:tab w:val="left" w:pos="284"/>
          <w:tab w:val="left" w:pos="851"/>
        </w:tabs>
        <w:autoSpaceDE w:val="0"/>
        <w:autoSpaceDN w:val="0"/>
        <w:adjustRightInd w:val="0"/>
        <w:ind w:left="0" w:firstLine="0"/>
        <w:jc w:val="both"/>
        <w:rPr>
          <w:rFonts w:ascii="Cambria" w:hAnsi="Cambria" w:cs="Cambria"/>
        </w:rPr>
      </w:pPr>
      <w:r w:rsidRPr="003D06EF">
        <w:rPr>
          <w:rFonts w:ascii="Cambria" w:hAnsi="Cambria" w:cs="Cambria"/>
        </w:rPr>
        <w:t xml:space="preserve">przystąpienie do wszystkich przewidzianych przez nauczyciela form sprawdzianów  i prac pisemnych; </w:t>
      </w:r>
    </w:p>
    <w:p w:rsidR="00BC1E93" w:rsidRPr="003D06EF" w:rsidRDefault="00BC1E93" w:rsidP="00815C8C">
      <w:pPr>
        <w:numPr>
          <w:ilvl w:val="0"/>
          <w:numId w:val="123"/>
        </w:numPr>
        <w:tabs>
          <w:tab w:val="clear" w:pos="1920"/>
          <w:tab w:val="left" w:pos="284"/>
          <w:tab w:val="left" w:pos="851"/>
        </w:tabs>
        <w:autoSpaceDE w:val="0"/>
        <w:autoSpaceDN w:val="0"/>
        <w:adjustRightInd w:val="0"/>
        <w:ind w:left="0" w:firstLine="0"/>
        <w:jc w:val="both"/>
        <w:rPr>
          <w:rFonts w:ascii="Cambria" w:hAnsi="Cambria" w:cs="Cambria"/>
        </w:rPr>
      </w:pPr>
      <w:r w:rsidRPr="003D06EF">
        <w:rPr>
          <w:rFonts w:ascii="Cambria" w:hAnsi="Cambria" w:cs="Cambria"/>
        </w:rPr>
        <w:t xml:space="preserve">uzyskanie  z  wszystkich  sprawdzianów  i  prac  pisemnych  ocen  pozytywnych  (wyższych  niż    ocena  niedostateczna), również w trybie poprawy ocen niedostatecznych; </w:t>
      </w:r>
    </w:p>
    <w:p w:rsidR="00BC1E93" w:rsidRPr="003D06EF" w:rsidRDefault="00BC1E93" w:rsidP="00815C8C">
      <w:pPr>
        <w:numPr>
          <w:ilvl w:val="0"/>
          <w:numId w:val="123"/>
        </w:numPr>
        <w:tabs>
          <w:tab w:val="clear" w:pos="1920"/>
          <w:tab w:val="left" w:pos="284"/>
          <w:tab w:val="left" w:pos="851"/>
        </w:tabs>
        <w:autoSpaceDE w:val="0"/>
        <w:autoSpaceDN w:val="0"/>
        <w:adjustRightInd w:val="0"/>
        <w:ind w:left="0" w:firstLine="0"/>
        <w:jc w:val="both"/>
        <w:rPr>
          <w:rFonts w:ascii="Cambria" w:hAnsi="Cambria" w:cs="Cambria"/>
        </w:rPr>
      </w:pPr>
      <w:r w:rsidRPr="003D06EF">
        <w:rPr>
          <w:rFonts w:ascii="Cambria" w:hAnsi="Cambria" w:cs="Cambria"/>
        </w:rPr>
        <w:t xml:space="preserve">skorzystanie  z  wszystkich  oferowanych przez nauczyciela form  poprawy, w tym  –  konsultacji  indywidualnych. </w:t>
      </w:r>
    </w:p>
    <w:p w:rsidR="00BC1E93" w:rsidRPr="003D06EF" w:rsidRDefault="00BC1E93" w:rsidP="006D4177">
      <w:pPr>
        <w:tabs>
          <w:tab w:val="left" w:pos="851"/>
        </w:tabs>
        <w:autoSpaceDE w:val="0"/>
        <w:autoSpaceDN w:val="0"/>
        <w:adjustRightInd w:val="0"/>
        <w:ind w:left="540" w:firstLine="567"/>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5. Uczeń ubiegający się o podwyższenie oceny zwraca się z pisemną prośbą w formie podania do wychowawcy klasy, w ciągu 7 dni od ostatecznego   terminu  poinformowania uczniów o przewidywanych ocenach rocznych. </w:t>
      </w:r>
    </w:p>
    <w:p w:rsidR="00BC1E93" w:rsidRPr="003D06EF" w:rsidRDefault="00BC1E93" w:rsidP="006D4177">
      <w:pPr>
        <w:tabs>
          <w:tab w:val="left" w:pos="851"/>
        </w:tabs>
        <w:autoSpaceDE w:val="0"/>
        <w:autoSpaceDN w:val="0"/>
        <w:adjustRightInd w:val="0"/>
        <w:ind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6. Wychowawca klasy sprawdza spełnienie wymogu w ust.4 pkt 1 i 2, a nauczyciel przedmiotu spełnienie wymogów ust. 4 pkt 3, 4 i 5.</w:t>
      </w:r>
    </w:p>
    <w:p w:rsidR="00BC1E93" w:rsidRPr="003D06EF" w:rsidRDefault="00BC1E93" w:rsidP="006D4177">
      <w:pPr>
        <w:tabs>
          <w:tab w:val="left" w:pos="851"/>
        </w:tabs>
        <w:autoSpaceDE w:val="0"/>
        <w:autoSpaceDN w:val="0"/>
        <w:adjustRightInd w:val="0"/>
        <w:ind w:left="284" w:firstLine="567"/>
        <w:jc w:val="both"/>
        <w:rPr>
          <w:rFonts w:ascii="Cambria" w:hAnsi="Cambria" w:cs="Cambria"/>
        </w:rPr>
      </w:pPr>
      <w:r w:rsidRPr="003D06EF">
        <w:rPr>
          <w:rFonts w:ascii="Cambria" w:hAnsi="Cambria" w:cs="Cambria"/>
        </w:rPr>
        <w:t xml:space="preserve">  </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7. W przypadku spełnienia przez ucznia wszystkich warunków z ust. 4, nauczyciel przedmiotu wyrażają  zgodę  na przystąpienie do poprawy oceny. </w:t>
      </w:r>
    </w:p>
    <w:p w:rsidR="00BC1E93" w:rsidRPr="003D06EF" w:rsidRDefault="00BC1E93" w:rsidP="006D4177">
      <w:pPr>
        <w:tabs>
          <w:tab w:val="left" w:pos="851"/>
        </w:tabs>
        <w:autoSpaceDE w:val="0"/>
        <w:autoSpaceDN w:val="0"/>
        <w:adjustRightInd w:val="0"/>
        <w:ind w:left="284"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8. W  przypadku  niespełnienia  któregokolwiek  z  warunków  wymienionych  w  punkcie  5.  prośba  ucznia  zostaje odrzucona, a wychowawca lub nauczyciel odnotowuje na podaniu przyczynę jej odrzucenia. </w:t>
      </w:r>
    </w:p>
    <w:p w:rsidR="00BC1E93" w:rsidRPr="003D06EF" w:rsidRDefault="00BC1E93" w:rsidP="006D4177">
      <w:pPr>
        <w:tabs>
          <w:tab w:val="left" w:pos="851"/>
        </w:tabs>
        <w:autoSpaceDE w:val="0"/>
        <w:autoSpaceDN w:val="0"/>
        <w:adjustRightInd w:val="0"/>
        <w:ind w:left="284"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9. 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BC1E93" w:rsidRPr="003D06EF" w:rsidRDefault="00BC1E93" w:rsidP="006D4177">
      <w:pPr>
        <w:tabs>
          <w:tab w:val="left" w:pos="851"/>
        </w:tabs>
        <w:autoSpaceDE w:val="0"/>
        <w:autoSpaceDN w:val="0"/>
        <w:adjustRightInd w:val="0"/>
        <w:ind w:firstLine="567"/>
        <w:jc w:val="both"/>
        <w:rPr>
          <w:rFonts w:ascii="Cambria" w:hAnsi="Cambria" w:cs="Cambria"/>
        </w:rPr>
      </w:pP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10. Sprawdzian,  oceniony  zgodnie  z  przedmiotowym  systemem  oceniania,  zostaje  dołączony  do  dokumentacji wychowawcy klasy. </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 </w:t>
      </w:r>
    </w:p>
    <w:p w:rsidR="00BC1E93" w:rsidRPr="003D06EF"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11. Poprawa oceny rocznej  może  nastąpić jedynie  w przypadku,  gdy sprawdzian został zaliczony na  ocenę, o którą ubiega się uczeń lub ocenę wyższą. </w:t>
      </w:r>
    </w:p>
    <w:p w:rsidR="00BC1E93" w:rsidRPr="003D06EF"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3D06EF">
        <w:rPr>
          <w:rFonts w:ascii="Cambria" w:hAnsi="Cambria" w:cs="Cambria"/>
        </w:rPr>
        <w:t xml:space="preserve">12. Ostateczna  ocena  roczna  nie  może  być  niższa  od  oceny  proponowanej,  niezależnie  od  wyników </w:t>
      </w:r>
      <w:r w:rsidRPr="00441A3B">
        <w:rPr>
          <w:rFonts w:ascii="Cambria" w:hAnsi="Cambria" w:cs="Cambria"/>
        </w:rPr>
        <w:t xml:space="preserve">sprawdzianu, do którego przystąpił uczeń w ramach poprawy. </w:t>
      </w:r>
    </w:p>
    <w:p w:rsidR="00BC1E93" w:rsidRPr="00441A3B" w:rsidRDefault="00BC1E93" w:rsidP="006D4177">
      <w:pPr>
        <w:tabs>
          <w:tab w:val="left" w:pos="851"/>
        </w:tabs>
        <w:autoSpaceDE w:val="0"/>
        <w:autoSpaceDN w:val="0"/>
        <w:adjustRightInd w:val="0"/>
        <w:ind w:left="284"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b/>
          <w:bCs/>
        </w:rPr>
      </w:pPr>
      <w:r>
        <w:rPr>
          <w:rFonts w:ascii="Cambria" w:hAnsi="Cambria" w:cs="Cambria"/>
          <w:b/>
          <w:bCs/>
        </w:rPr>
        <w:t>§ 120</w:t>
      </w:r>
      <w:r w:rsidRPr="00441A3B">
        <w:rPr>
          <w:rFonts w:ascii="Cambria" w:hAnsi="Cambria" w:cs="Cambria"/>
          <w:b/>
          <w:bCs/>
        </w:rPr>
        <w:t xml:space="preserve">.  Egzamin klasyfikacyjny. </w:t>
      </w:r>
    </w:p>
    <w:p w:rsidR="00BC1E93" w:rsidRPr="00441A3B" w:rsidRDefault="00BC1E93" w:rsidP="006D4177">
      <w:pPr>
        <w:tabs>
          <w:tab w:val="left" w:pos="851"/>
        </w:tabs>
        <w:autoSpaceDE w:val="0"/>
        <w:autoSpaceDN w:val="0"/>
        <w:adjustRightInd w:val="0"/>
        <w:ind w:firstLine="567"/>
        <w:rPr>
          <w:rFonts w:ascii="Cambria" w:hAnsi="Cambria" w:cs="Cambria"/>
          <w:b/>
          <w:bCs/>
        </w:rPr>
      </w:pPr>
      <w:r w:rsidRPr="00441A3B">
        <w:rPr>
          <w:rFonts w:ascii="Cambria" w:hAnsi="Cambria" w:cs="Cambria"/>
          <w:b/>
          <w:bCs/>
        </w:rPr>
        <w:t xml:space="preserve"> </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 Uczeń może być niesklasyfikowany z jednego, kilku lub wszystkich zajęć edukacyjnych, jeżeli brak jest podstaw do ustalenia śródrocznej lub rocznej oceny klasyfikacyjnej z powodu </w:t>
      </w:r>
      <w:r w:rsidRPr="00441A3B">
        <w:rPr>
          <w:rFonts w:ascii="Cambria" w:hAnsi="Cambria" w:cs="Cambria"/>
        </w:rPr>
        <w:lastRenderedPageBreak/>
        <w:t xml:space="preserve">nieobecności ucznia na zajęciach edukacyjnych przekraczającej połowę czasu przeznaczonego na te zajęcia w szkolnym planie nauczania.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2. Brak klasyfikacji oznacza, że nauczyciel nie mógł ocenić osiągnięć edukacyjnych ucznia  z powodu określonej w ust. 1 absencji.</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 </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3. Uczeń niesklasyfikowany z powodu usprawiedliwionej nieobecności może zdawać egzamin klasyfikacyjny.</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4. 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441A3B">
        <w:rPr>
          <w:rFonts w:ascii="Cambria" w:hAnsi="Cambria" w:cs="Cambria"/>
          <w:i/>
          <w:iCs/>
        </w:rPr>
        <w:t>(konieczność podjęcia pracy, pilnowania rodzeństwa, lub innego członka rodziny ,pobicie przez rodzica, wstyd z braku odzieży itp.)</w:t>
      </w:r>
      <w:r w:rsidRPr="00441A3B">
        <w:rPr>
          <w:rFonts w:ascii="Cambria" w:hAnsi="Cambria" w:cs="Cambria"/>
        </w:rPr>
        <w:t xml:space="preserve">  lub przyczynę braku usprawiedliwień nieobecności. W przypadku braku zgody Rady Pedagogicznej uczeń nie jest promowany do klasy programowo najwyższej lub nie kończy Szkoły.</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 </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5. 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6.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sidRPr="00441A3B">
        <w:rPr>
          <w:rFonts w:ascii="Cambria" w:hAnsi="Cambria" w:cs="Cambria"/>
          <w:i/>
          <w:iCs/>
        </w:rPr>
        <w:t>niesklasyfikowany”</w:t>
      </w:r>
      <w:r w:rsidRPr="00441A3B">
        <w:rPr>
          <w:rFonts w:ascii="Cambria" w:hAnsi="Cambria" w:cs="Cambria"/>
        </w:rPr>
        <w:t xml:space="preserve"> albo „ </w:t>
      </w:r>
      <w:r w:rsidRPr="00441A3B">
        <w:rPr>
          <w:rFonts w:ascii="Cambria" w:hAnsi="Cambria" w:cs="Cambria"/>
          <w:i/>
          <w:iCs/>
        </w:rPr>
        <w:t>niesklasyfikowana”.</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7. Egzaminu klasyfikacyjnego przeprowadza się nie później niż w dniu poprzedzającym dzień zakończenia rocznych zajęć dydaktyczno- wychowawczych.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8. Termin egzaminu klasyfikacyjnego uzgadnia się z uczniem i jego rodzicami (prawnymi opiekunami).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9. 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 </w:t>
      </w:r>
    </w:p>
    <w:p w:rsidR="00BC1E93" w:rsidRPr="00441A3B" w:rsidRDefault="00BC1E93" w:rsidP="006D4177">
      <w:pPr>
        <w:tabs>
          <w:tab w:val="left" w:pos="851"/>
        </w:tabs>
        <w:autoSpaceDE w:val="0"/>
        <w:autoSpaceDN w:val="0"/>
        <w:adjustRightInd w:val="0"/>
        <w:ind w:firstLine="567"/>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10. Egzamin  klasyfikacyjny w przypadkach,  o  których  mowa  w  ust.  3,  4,  przeprowadza  nauczyciel  danych  zajęć  edukacyjnych  w  obecności  wskazanego  przez  Dyrektora  Szkoły  nauczyciela  takich  samych  lub  pokrewnych  zajęć edukacyjnych. </w:t>
      </w:r>
    </w:p>
    <w:p w:rsidR="00BC1E93" w:rsidRPr="00441A3B" w:rsidRDefault="00BC1E93" w:rsidP="006D4177">
      <w:pPr>
        <w:tabs>
          <w:tab w:val="left" w:pos="851"/>
        </w:tabs>
        <w:autoSpaceDE w:val="0"/>
        <w:autoSpaceDN w:val="0"/>
        <w:adjustRightInd w:val="0"/>
        <w:ind w:firstLine="567"/>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11. 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24"/>
        </w:numPr>
        <w:tabs>
          <w:tab w:val="clear" w:pos="1980"/>
          <w:tab w:val="left" w:pos="0"/>
          <w:tab w:val="num" w:pos="426"/>
        </w:tabs>
        <w:autoSpaceDE w:val="0"/>
        <w:autoSpaceDN w:val="0"/>
        <w:adjustRightInd w:val="0"/>
        <w:ind w:left="0" w:firstLine="0"/>
        <w:jc w:val="both"/>
        <w:rPr>
          <w:rFonts w:ascii="Cambria" w:hAnsi="Cambria" w:cs="Cambria"/>
        </w:rPr>
      </w:pPr>
      <w:r w:rsidRPr="00441A3B">
        <w:rPr>
          <w:rFonts w:ascii="Cambria" w:hAnsi="Cambria" w:cs="Cambria"/>
        </w:rPr>
        <w:t xml:space="preserve">Dyrektor  Szkoły  albo  inny nauczyciel wyznaczony przez dyrektora szkoły  –    jako przewodniczący komisji; </w:t>
      </w:r>
    </w:p>
    <w:p w:rsidR="00BC1E93" w:rsidRPr="00441A3B" w:rsidRDefault="00BC1E93" w:rsidP="00815C8C">
      <w:pPr>
        <w:numPr>
          <w:ilvl w:val="0"/>
          <w:numId w:val="124"/>
        </w:numPr>
        <w:tabs>
          <w:tab w:val="clear" w:pos="1980"/>
          <w:tab w:val="left" w:pos="0"/>
          <w:tab w:val="num" w:pos="426"/>
        </w:tabs>
        <w:autoSpaceDE w:val="0"/>
        <w:autoSpaceDN w:val="0"/>
        <w:adjustRightInd w:val="0"/>
        <w:ind w:left="0" w:firstLine="0"/>
        <w:jc w:val="both"/>
        <w:rPr>
          <w:rFonts w:ascii="Cambria" w:hAnsi="Cambria" w:cs="Cambria"/>
        </w:rPr>
      </w:pPr>
      <w:r w:rsidRPr="00441A3B">
        <w:rPr>
          <w:rFonts w:ascii="Cambria" w:hAnsi="Cambria" w:cs="Cambria"/>
        </w:rPr>
        <w:t xml:space="preserve">nauczyciele obowiązkowych  zajęć edukacyjnych określonych w szkolnym planie nauczania dla odpowiedniej klasy. </w:t>
      </w:r>
    </w:p>
    <w:p w:rsidR="00BC1E93" w:rsidRPr="00441A3B" w:rsidRDefault="00BC1E93" w:rsidP="006D4177">
      <w:pPr>
        <w:tabs>
          <w:tab w:val="left" w:pos="851"/>
        </w:tabs>
        <w:autoSpaceDE w:val="0"/>
        <w:autoSpaceDN w:val="0"/>
        <w:adjustRightInd w:val="0"/>
        <w:ind w:left="540"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lastRenderedPageBreak/>
        <w:t>12. Przewodniczący komisji, o której mowa w ust. 11 uzgadnia z uczniem oraz jego rodzicami (prawnymi opiekunami) liczbę zajęć edukacyjnych, z których uczeń może zdawać egzaminy w ciągu jednego dnia.</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13. W  czasie  egzaminu  klasyfikacyjnego  mogą  być  obecni – w  charakterze obserwatorów  rodzice  (prawni opiekunowie) ucznia.</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 </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14. 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15. Uczeń, który z przyczyn usprawiedliwionych nie przystąpił do egzaminu klasyfikacyjnego w  wyznaczonym terminie, może przystąpić do niego w dodatkowym terminie wyznaczonym przez dyrektora szkoły.</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16. Uzyskana w wyniku egzaminu klasyfikacyjnego ocena z zajęć edukacyjnych  jest  ostateczna,  z zastrzeżeniem ust. 15 </w:t>
      </w:r>
      <w:r w:rsidRPr="009A7C5F">
        <w:rPr>
          <w:rFonts w:ascii="Cambria" w:hAnsi="Cambria" w:cs="Cambria"/>
        </w:rPr>
        <w:t>oraz § 121</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pStyle w:val="Stopka"/>
        <w:tabs>
          <w:tab w:val="clear" w:pos="4536"/>
          <w:tab w:val="clear" w:pos="9072"/>
          <w:tab w:val="left" w:pos="851"/>
        </w:tabs>
        <w:autoSpaceDE w:val="0"/>
        <w:autoSpaceDN w:val="0"/>
        <w:adjustRightInd w:val="0"/>
        <w:ind w:firstLine="567"/>
        <w:jc w:val="both"/>
        <w:rPr>
          <w:rFonts w:ascii="Cambria" w:hAnsi="Cambria" w:cs="Cambria"/>
          <w:sz w:val="22"/>
          <w:szCs w:val="22"/>
        </w:rPr>
      </w:pPr>
      <w:r w:rsidRPr="00441A3B">
        <w:rPr>
          <w:rFonts w:ascii="Cambria" w:hAnsi="Cambria" w:cs="Cambria"/>
          <w:sz w:val="22"/>
          <w:szCs w:val="22"/>
        </w:rPr>
        <w:t xml:space="preserve">17. Uczeń, któremu w wyniku egzaminów klasyfikacyjnych rocznego ustalono dwie oceny niedostateczne, może przystąpić do egzaminów poprawkowych. </w:t>
      </w:r>
    </w:p>
    <w:p w:rsidR="00BC1E93" w:rsidRPr="00441A3B" w:rsidRDefault="00BC1E93" w:rsidP="006D4177">
      <w:pPr>
        <w:tabs>
          <w:tab w:val="left" w:pos="851"/>
        </w:tabs>
        <w:autoSpaceDE w:val="0"/>
        <w:autoSpaceDN w:val="0"/>
        <w:adjustRightInd w:val="0"/>
        <w:ind w:firstLine="567"/>
        <w:rPr>
          <w:rFonts w:ascii="Cambria" w:hAnsi="Cambria" w:cs="Cambria"/>
        </w:rPr>
      </w:pPr>
    </w:p>
    <w:p w:rsidR="00BC1E93" w:rsidRPr="00441A3B" w:rsidRDefault="00BC1E93" w:rsidP="006D4177">
      <w:pPr>
        <w:tabs>
          <w:tab w:val="left" w:pos="567"/>
        </w:tabs>
        <w:autoSpaceDE w:val="0"/>
        <w:autoSpaceDN w:val="0"/>
        <w:adjustRightInd w:val="0"/>
        <w:ind w:firstLine="567"/>
        <w:jc w:val="both"/>
        <w:rPr>
          <w:rFonts w:ascii="Cambria" w:hAnsi="Cambria" w:cs="Cambria"/>
          <w:b/>
          <w:bCs/>
        </w:rPr>
      </w:pPr>
      <w:r>
        <w:rPr>
          <w:rFonts w:ascii="Cambria" w:hAnsi="Cambria" w:cs="Cambria"/>
          <w:b/>
          <w:bCs/>
        </w:rPr>
        <w:t>§ 1</w:t>
      </w:r>
      <w:r w:rsidRPr="00441A3B">
        <w:rPr>
          <w:rFonts w:ascii="Cambria" w:hAnsi="Cambria" w:cs="Cambria"/>
          <w:b/>
          <w:bCs/>
        </w:rPr>
        <w:t>2</w:t>
      </w:r>
      <w:r>
        <w:rPr>
          <w:rFonts w:ascii="Cambria" w:hAnsi="Cambria" w:cs="Cambria"/>
          <w:b/>
          <w:bCs/>
        </w:rPr>
        <w:t>1</w:t>
      </w:r>
      <w:r w:rsidRPr="00441A3B">
        <w:rPr>
          <w:rFonts w:ascii="Cambria" w:hAnsi="Cambria" w:cs="Cambria"/>
          <w:b/>
          <w:bCs/>
        </w:rPr>
        <w:t xml:space="preserve">. Sprawdzian wiadomości i umiejętności w trybie odwoławczym. </w:t>
      </w:r>
    </w:p>
    <w:p w:rsidR="00BC1E93" w:rsidRPr="00441A3B" w:rsidRDefault="00BC1E93" w:rsidP="006D4177">
      <w:pPr>
        <w:tabs>
          <w:tab w:val="left" w:pos="851"/>
        </w:tabs>
        <w:autoSpaceDE w:val="0"/>
        <w:autoSpaceDN w:val="0"/>
        <w:adjustRightInd w:val="0"/>
        <w:ind w:firstLine="567"/>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BC1E93" w:rsidRPr="00441A3B" w:rsidRDefault="00BC1E93" w:rsidP="006D4177">
      <w:pPr>
        <w:tabs>
          <w:tab w:val="left" w:pos="284"/>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BC1E93" w:rsidRPr="00441A3B" w:rsidRDefault="00BC1E93" w:rsidP="006D4177">
      <w:pPr>
        <w:tabs>
          <w:tab w:val="left" w:pos="284"/>
          <w:tab w:val="left" w:pos="851"/>
        </w:tabs>
        <w:autoSpaceDE w:val="0"/>
        <w:autoSpaceDN w:val="0"/>
        <w:adjustRightInd w:val="0"/>
        <w:ind w:left="567"/>
        <w:jc w:val="both"/>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Sprawdzian, o którym mowa w ust. 1 przeprowadza powołana przez dyrektora komisja w terminie 5 dni od dnia zgłoszenia zastrzeżeń. Termin sprawdzianu uzgadnia się z uczniem                    i jego rodzicom.</w:t>
      </w:r>
    </w:p>
    <w:p w:rsidR="00BC1E93" w:rsidRPr="00441A3B" w:rsidRDefault="00BC1E93" w:rsidP="006D4177">
      <w:pPr>
        <w:tabs>
          <w:tab w:val="left" w:pos="284"/>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 xml:space="preserve">W skład komisji do przeprowadzenia sprawdzianu z edukacji przedmiotowej wchodzą: </w:t>
      </w:r>
    </w:p>
    <w:p w:rsidR="00BC1E93" w:rsidRPr="00441A3B" w:rsidRDefault="00BC1E93" w:rsidP="006D4177">
      <w:pPr>
        <w:tabs>
          <w:tab w:val="left" w:pos="284"/>
          <w:tab w:val="left" w:pos="851"/>
        </w:tabs>
        <w:autoSpaceDE w:val="0"/>
        <w:autoSpaceDN w:val="0"/>
        <w:adjustRightInd w:val="0"/>
        <w:ind w:left="567"/>
        <w:jc w:val="both"/>
        <w:rPr>
          <w:rFonts w:ascii="Cambria" w:hAnsi="Cambria" w:cs="Cambria"/>
        </w:rPr>
      </w:pPr>
    </w:p>
    <w:p w:rsidR="00BC1E93" w:rsidRPr="00441A3B" w:rsidRDefault="00BC1E93" w:rsidP="00815C8C">
      <w:pPr>
        <w:numPr>
          <w:ilvl w:val="0"/>
          <w:numId w:val="126"/>
        </w:numPr>
        <w:tabs>
          <w:tab w:val="clear" w:pos="1920"/>
          <w:tab w:val="left" w:pos="426"/>
        </w:tabs>
        <w:autoSpaceDE w:val="0"/>
        <w:autoSpaceDN w:val="0"/>
        <w:adjustRightInd w:val="0"/>
        <w:ind w:left="0" w:firstLine="0"/>
        <w:jc w:val="left"/>
        <w:rPr>
          <w:rFonts w:ascii="Cambria" w:hAnsi="Cambria" w:cs="Cambria"/>
        </w:rPr>
      </w:pPr>
      <w:r w:rsidRPr="00441A3B">
        <w:rPr>
          <w:rFonts w:ascii="Cambria" w:hAnsi="Cambria" w:cs="Cambria"/>
        </w:rPr>
        <w:t>Dyrektor Szkoły albo nauczyciel wyznaczony przed dyrektora szkoły – jako przewodniczący  komisji;</w:t>
      </w:r>
    </w:p>
    <w:p w:rsidR="00BC1E93" w:rsidRPr="00441A3B" w:rsidRDefault="00BC1E93" w:rsidP="00815C8C">
      <w:pPr>
        <w:numPr>
          <w:ilvl w:val="0"/>
          <w:numId w:val="126"/>
        </w:numPr>
        <w:tabs>
          <w:tab w:val="clear" w:pos="1920"/>
          <w:tab w:val="left" w:pos="426"/>
        </w:tabs>
        <w:autoSpaceDE w:val="0"/>
        <w:autoSpaceDN w:val="0"/>
        <w:adjustRightInd w:val="0"/>
        <w:ind w:left="0" w:firstLine="0"/>
        <w:jc w:val="left"/>
        <w:rPr>
          <w:rFonts w:ascii="Cambria" w:hAnsi="Cambria" w:cs="Cambria"/>
        </w:rPr>
      </w:pPr>
      <w:r w:rsidRPr="00441A3B">
        <w:rPr>
          <w:rFonts w:ascii="Cambria" w:hAnsi="Cambria" w:cs="Cambria"/>
        </w:rPr>
        <w:t>nauczyciel prowadzący dane zajęcia edukacyjne;</w:t>
      </w:r>
    </w:p>
    <w:p w:rsidR="00BC1E93" w:rsidRPr="00441A3B" w:rsidRDefault="00BC1E93" w:rsidP="00815C8C">
      <w:pPr>
        <w:numPr>
          <w:ilvl w:val="0"/>
          <w:numId w:val="126"/>
        </w:numPr>
        <w:tabs>
          <w:tab w:val="clear" w:pos="1920"/>
          <w:tab w:val="left" w:pos="426"/>
        </w:tabs>
        <w:autoSpaceDE w:val="0"/>
        <w:autoSpaceDN w:val="0"/>
        <w:adjustRightInd w:val="0"/>
        <w:ind w:left="0" w:firstLine="0"/>
        <w:jc w:val="left"/>
        <w:rPr>
          <w:rFonts w:ascii="Cambria" w:hAnsi="Cambria" w:cs="Cambria"/>
        </w:rPr>
      </w:pPr>
      <w:r w:rsidRPr="00441A3B">
        <w:rPr>
          <w:rFonts w:ascii="Cambria" w:hAnsi="Cambria" w:cs="Cambria"/>
        </w:rPr>
        <w:t xml:space="preserve">dwóch nauczycieli z danej lub innej szkoły tego samego typu, prowadzący takie same zajęcia  edukacyjne. </w:t>
      </w:r>
    </w:p>
    <w:p w:rsidR="00BC1E93" w:rsidRPr="00441A3B" w:rsidRDefault="00BC1E93" w:rsidP="006D4177">
      <w:pPr>
        <w:tabs>
          <w:tab w:val="left" w:pos="851"/>
        </w:tabs>
        <w:autoSpaceDE w:val="0"/>
        <w:autoSpaceDN w:val="0"/>
        <w:adjustRightInd w:val="0"/>
        <w:ind w:left="540" w:firstLine="567"/>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 xml:space="preserve">Nauczyciel,  o  którym  mowa  w  pkt  3,  może  być  zwolniony  z  udziału  w  pracy  komisji  na  własną  prośbę  lub  w innych,  szczególnie  uzasadnionych  przypadkach.                       W  takim  przypadku  Dyrektor  Szkoły  powołuje  innego nauczyciela  prowadzącego  takie  </w:t>
      </w:r>
      <w:r w:rsidRPr="00441A3B">
        <w:rPr>
          <w:rFonts w:ascii="Cambria" w:hAnsi="Cambria" w:cs="Cambria"/>
        </w:rPr>
        <w:lastRenderedPageBreak/>
        <w:t>same  zajęcia  edukacyjne,  z  tym  że  powołanie  nauczyciela  zatrudnionego  w innej szkole następuje w porozumieniu z dyrektorem tej szkoły.</w:t>
      </w:r>
    </w:p>
    <w:p w:rsidR="00BC1E93" w:rsidRPr="00441A3B" w:rsidRDefault="00BC1E93" w:rsidP="006D4177">
      <w:pPr>
        <w:tabs>
          <w:tab w:val="left" w:pos="284"/>
          <w:tab w:val="left" w:pos="851"/>
        </w:tabs>
        <w:autoSpaceDE w:val="0"/>
        <w:autoSpaceDN w:val="0"/>
        <w:adjustRightInd w:val="0"/>
        <w:ind w:firstLine="567"/>
        <w:jc w:val="both"/>
        <w:rPr>
          <w:rFonts w:ascii="Cambria" w:hAnsi="Cambria" w:cs="Cambria"/>
        </w:rPr>
      </w:pPr>
      <w:r w:rsidRPr="00441A3B">
        <w:rPr>
          <w:rFonts w:ascii="Cambria" w:hAnsi="Cambria" w:cs="Cambria"/>
        </w:rPr>
        <w:t xml:space="preserve"> </w:t>
      </w: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Ustalona  przez  komisję  roczna  ocena  klasyfikacyjna  z  zajęć  edukacyjnych  nie  może  być  niższa  od  ustalonej wcześniej oceny.</w:t>
      </w:r>
    </w:p>
    <w:p w:rsidR="00BC1E93" w:rsidRPr="00441A3B" w:rsidRDefault="00BC1E93" w:rsidP="006D4177">
      <w:pPr>
        <w:tabs>
          <w:tab w:val="left" w:pos="284"/>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27"/>
        </w:numPr>
        <w:tabs>
          <w:tab w:val="left" w:pos="284"/>
          <w:tab w:val="left" w:pos="851"/>
        </w:tabs>
        <w:autoSpaceDE w:val="0"/>
        <w:autoSpaceDN w:val="0"/>
        <w:adjustRightInd w:val="0"/>
        <w:ind w:left="0" w:firstLine="567"/>
        <w:jc w:val="both"/>
        <w:rPr>
          <w:rFonts w:ascii="Cambria" w:hAnsi="Cambria" w:cs="Cambria"/>
        </w:rPr>
      </w:pPr>
      <w:r w:rsidRPr="00441A3B">
        <w:rPr>
          <w:rFonts w:ascii="Cambria" w:hAnsi="Cambria" w:cs="Cambria"/>
        </w:rPr>
        <w:t xml:space="preserve"> Ocena  ustalona  przez  komisję  jest  ostateczna,  z  wyjątkiem  niedostatecznej  rocznej  oceny  klasyfikacyjnej  z zajęć edukacyjnych, która może być zmieniona w wyniku egzaminu poprawkowego.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8. Z  prac  komisji  sporządza  się  protokół  zawierający  skład  komisji,  termin  sprawdzianu,  zadania  sprawdzające, wynik sprawdzianu oraz ustaloną ocenę. Protokół stanowi załącznik do arkusza ocen ucznia.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9. Do  protokołu,  o  którym  mowa  w  pkt  7,  dołącza  się  pisemne  prace  ucznia                            i  zwięzłą  informację  o  ustnych odpowiedziach ucznia. </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10. Uczeń,  który  z  przyczyn  usprawiedliwionych  nie  przystąpił  do  sprawdzianu,            o  którym  mowa  w  pkt  2,  w wyznaczonym  terminie,  może  przystąpić  do  niego  w  dodatkowym  terminie,  wyznaczonym  przez  Dyrektora Szkoły w porozumieniu z uczniem i jego rodziacami (opiekunami prawnymi).</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 </w:t>
      </w: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12. Przepisy  1-9  stosuje  się  odpowiednio w przypadku  rocznej oceny klasyfikacyjnej                      z  zajęć  edukacyjnych  uzyskanej w wyniku  egzaminu poprawkowego.   </w:t>
      </w:r>
    </w:p>
    <w:p w:rsidR="00BC1E93" w:rsidRPr="00441A3B" w:rsidRDefault="00BC1E93" w:rsidP="006D4177">
      <w:pPr>
        <w:autoSpaceDE w:val="0"/>
        <w:autoSpaceDN w:val="0"/>
        <w:adjustRightInd w:val="0"/>
        <w:rPr>
          <w:rFonts w:ascii="Cambria" w:hAnsi="Cambria" w:cs="Cambria"/>
          <w:i/>
          <w:iCs/>
        </w:rPr>
      </w:pPr>
    </w:p>
    <w:p w:rsidR="00BC1E93" w:rsidRPr="00441A3B" w:rsidRDefault="00BC1E93" w:rsidP="006D4177">
      <w:pPr>
        <w:autoSpaceDE w:val="0"/>
        <w:autoSpaceDN w:val="0"/>
        <w:adjustRightInd w:val="0"/>
        <w:ind w:firstLine="567"/>
        <w:jc w:val="both"/>
        <w:rPr>
          <w:rFonts w:ascii="Cambria" w:hAnsi="Cambria" w:cs="Cambria"/>
          <w:b/>
          <w:bCs/>
        </w:rPr>
      </w:pPr>
      <w:r>
        <w:rPr>
          <w:rFonts w:ascii="Cambria" w:hAnsi="Cambria" w:cs="Cambria"/>
          <w:b/>
          <w:bCs/>
        </w:rPr>
        <w:t>§ 122</w:t>
      </w:r>
      <w:r w:rsidRPr="00441A3B">
        <w:rPr>
          <w:rFonts w:ascii="Cambria" w:hAnsi="Cambria" w:cs="Cambria"/>
          <w:b/>
          <w:bCs/>
        </w:rPr>
        <w:t xml:space="preserve">.  Egzamin poprawkowy.  </w:t>
      </w:r>
    </w:p>
    <w:p w:rsidR="00BC1E93" w:rsidRPr="00441A3B" w:rsidRDefault="00BC1E93" w:rsidP="006D4177">
      <w:pPr>
        <w:autoSpaceDE w:val="0"/>
        <w:autoSpaceDN w:val="0"/>
        <w:adjustRightInd w:val="0"/>
        <w:ind w:firstLine="426"/>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1. Każdy uczeń, który w wyniku rocznej klasyfikacji uzyskał ocenę niedostateczną                  z </w:t>
      </w:r>
      <w:r w:rsidRPr="00441A3B">
        <w:rPr>
          <w:rFonts w:ascii="Cambria" w:hAnsi="Cambria" w:cs="Cambria"/>
          <w:u w:val="single"/>
        </w:rPr>
        <w:t>jednych lub dwóch obowiązkowych</w:t>
      </w:r>
      <w:r w:rsidRPr="00441A3B">
        <w:rPr>
          <w:rFonts w:ascii="Cambria" w:hAnsi="Cambria" w:cs="Cambria"/>
        </w:rPr>
        <w:t xml:space="preserve"> zajęć edukacyjnych, może zdawać egzamin poprawkowy. </w:t>
      </w:r>
    </w:p>
    <w:p w:rsidR="00BC1E93" w:rsidRPr="00441A3B" w:rsidRDefault="00BC1E93" w:rsidP="006D4177">
      <w:pPr>
        <w:pStyle w:val="Stopka"/>
        <w:tabs>
          <w:tab w:val="clear" w:pos="4536"/>
          <w:tab w:val="clear" w:pos="9072"/>
          <w:tab w:val="left" w:pos="851"/>
        </w:tabs>
        <w:autoSpaceDE w:val="0"/>
        <w:autoSpaceDN w:val="0"/>
        <w:adjustRightInd w:val="0"/>
        <w:ind w:firstLine="567"/>
        <w:jc w:val="both"/>
        <w:rPr>
          <w:rFonts w:ascii="Cambria" w:hAnsi="Cambria" w:cs="Cambria"/>
          <w:sz w:val="22"/>
          <w:szCs w:val="22"/>
        </w:rPr>
      </w:pPr>
    </w:p>
    <w:p w:rsidR="00BC1E93" w:rsidRPr="00441A3B" w:rsidRDefault="00BC1E93" w:rsidP="00815C8C">
      <w:pPr>
        <w:numPr>
          <w:ilvl w:val="0"/>
          <w:numId w:val="119"/>
        </w:numPr>
        <w:tabs>
          <w:tab w:val="clear" w:pos="720"/>
          <w:tab w:val="num" w:pos="360"/>
          <w:tab w:val="left" w:pos="851"/>
        </w:tabs>
        <w:autoSpaceDE w:val="0"/>
        <w:autoSpaceDN w:val="0"/>
        <w:adjustRightInd w:val="0"/>
        <w:ind w:left="0" w:firstLine="567"/>
        <w:jc w:val="both"/>
        <w:rPr>
          <w:rFonts w:ascii="Cambria" w:hAnsi="Cambria" w:cs="Cambria"/>
        </w:rPr>
      </w:pPr>
      <w:r w:rsidRPr="00441A3B">
        <w:rPr>
          <w:rFonts w:ascii="Cambria" w:hAnsi="Cambria" w:cs="Cambria"/>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19"/>
        </w:numPr>
        <w:tabs>
          <w:tab w:val="clear" w:pos="720"/>
          <w:tab w:val="num" w:pos="360"/>
          <w:tab w:val="left" w:pos="851"/>
        </w:tabs>
        <w:autoSpaceDE w:val="0"/>
        <w:autoSpaceDN w:val="0"/>
        <w:adjustRightInd w:val="0"/>
        <w:ind w:left="0" w:firstLine="567"/>
        <w:jc w:val="both"/>
        <w:rPr>
          <w:rFonts w:ascii="Cambria" w:hAnsi="Cambria" w:cs="Cambria"/>
        </w:rPr>
      </w:pPr>
      <w:r w:rsidRPr="00441A3B">
        <w:rPr>
          <w:rFonts w:ascii="Cambria" w:hAnsi="Cambria" w:cs="Cambria"/>
        </w:rPr>
        <w:t>W jednym dniu uczeń może zdawać egzamin poprawkowy tylko z jednego przedmiotu.</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19"/>
        </w:numPr>
        <w:tabs>
          <w:tab w:val="clear" w:pos="720"/>
          <w:tab w:val="num" w:pos="360"/>
          <w:tab w:val="left" w:pos="851"/>
        </w:tabs>
        <w:autoSpaceDE w:val="0"/>
        <w:autoSpaceDN w:val="0"/>
        <w:adjustRightInd w:val="0"/>
        <w:ind w:left="0" w:firstLine="567"/>
        <w:jc w:val="both"/>
        <w:rPr>
          <w:rFonts w:ascii="Cambria" w:hAnsi="Cambria" w:cs="Cambria"/>
        </w:rPr>
      </w:pPr>
      <w:r w:rsidRPr="00441A3B">
        <w:rPr>
          <w:rFonts w:ascii="Cambria" w:hAnsi="Cambria" w:cs="Cambria"/>
        </w:rPr>
        <w:t>Dyrektor szkoły wyznacza termin egzaminów poprawkowych do dnia zakończenia zajęć dydaktyczno-wychowawczych i podaje do wiadomości uczniów i rodziców.</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815C8C">
      <w:pPr>
        <w:numPr>
          <w:ilvl w:val="0"/>
          <w:numId w:val="119"/>
        </w:numPr>
        <w:tabs>
          <w:tab w:val="clear" w:pos="720"/>
          <w:tab w:val="num" w:pos="360"/>
          <w:tab w:val="left" w:pos="851"/>
        </w:tabs>
        <w:autoSpaceDE w:val="0"/>
        <w:autoSpaceDN w:val="0"/>
        <w:adjustRightInd w:val="0"/>
        <w:ind w:left="0" w:firstLine="567"/>
        <w:jc w:val="both"/>
        <w:rPr>
          <w:rFonts w:ascii="Cambria" w:hAnsi="Cambria" w:cs="Cambria"/>
        </w:rPr>
      </w:pPr>
      <w:r w:rsidRPr="00441A3B">
        <w:rPr>
          <w:rFonts w:ascii="Cambria" w:hAnsi="Cambria" w:cs="Cambria"/>
        </w:rPr>
        <w:t xml:space="preserve">Egzamin poprawkowy przeprowadza się w ostatnim tygodniu ferii letnich. </w:t>
      </w:r>
    </w:p>
    <w:p w:rsidR="00BC1E93" w:rsidRPr="00441A3B" w:rsidRDefault="00BC1E93" w:rsidP="006D4177">
      <w:pPr>
        <w:tabs>
          <w:tab w:val="left" w:pos="851"/>
        </w:tabs>
        <w:autoSpaceDE w:val="0"/>
        <w:autoSpaceDN w:val="0"/>
        <w:adjustRightInd w:val="0"/>
        <w:ind w:left="567"/>
        <w:jc w:val="both"/>
        <w:rPr>
          <w:rFonts w:ascii="Cambria" w:hAnsi="Cambria" w:cs="Cambria"/>
        </w:rPr>
      </w:pPr>
    </w:p>
    <w:p w:rsidR="00BC1E93" w:rsidRPr="00441A3B" w:rsidRDefault="00BC1E93" w:rsidP="00815C8C">
      <w:pPr>
        <w:numPr>
          <w:ilvl w:val="0"/>
          <w:numId w:val="119"/>
        </w:numPr>
        <w:tabs>
          <w:tab w:val="clear" w:pos="720"/>
          <w:tab w:val="num" w:pos="360"/>
          <w:tab w:val="left" w:pos="851"/>
        </w:tabs>
        <w:autoSpaceDE w:val="0"/>
        <w:autoSpaceDN w:val="0"/>
        <w:adjustRightInd w:val="0"/>
        <w:ind w:left="0" w:firstLine="567"/>
        <w:jc w:val="both"/>
        <w:rPr>
          <w:rFonts w:ascii="Cambria" w:hAnsi="Cambria" w:cs="Cambria"/>
        </w:rPr>
      </w:pPr>
      <w:r w:rsidRPr="00441A3B">
        <w:rPr>
          <w:rFonts w:ascii="Cambria" w:hAnsi="Cambria" w:cs="Cambria"/>
        </w:rPr>
        <w:t>Uczeń, który z przyczyn usprawiedliwionych nie przystąpił do egzaminu poprawkowego w wyznaczonym terminie, może przystąpić do niego w dodatkowym terminie, wyznaczonym przez dyrektora szkoły, nie później niż do końca września.</w:t>
      </w:r>
    </w:p>
    <w:p w:rsidR="00BC1E93" w:rsidRPr="00441A3B" w:rsidRDefault="00BC1E93" w:rsidP="006D4177">
      <w:pPr>
        <w:tabs>
          <w:tab w:val="left" w:pos="851"/>
        </w:tabs>
        <w:autoSpaceDE w:val="0"/>
        <w:autoSpaceDN w:val="0"/>
        <w:adjustRightInd w:val="0"/>
        <w:ind w:firstLine="567"/>
        <w:jc w:val="both"/>
        <w:rPr>
          <w:rFonts w:ascii="Cambria" w:hAnsi="Cambria" w:cs="Cambria"/>
        </w:rPr>
      </w:pPr>
    </w:p>
    <w:p w:rsidR="00BC1E93" w:rsidRPr="00441A3B" w:rsidRDefault="00BC1E93" w:rsidP="006D4177">
      <w:pPr>
        <w:tabs>
          <w:tab w:val="left" w:pos="851"/>
        </w:tabs>
        <w:autoSpaceDE w:val="0"/>
        <w:autoSpaceDN w:val="0"/>
        <w:adjustRightInd w:val="0"/>
        <w:ind w:firstLine="567"/>
        <w:jc w:val="both"/>
        <w:rPr>
          <w:rFonts w:ascii="Cambria" w:hAnsi="Cambria" w:cs="Cambria"/>
        </w:rPr>
      </w:pPr>
      <w:r w:rsidRPr="00441A3B">
        <w:rPr>
          <w:rFonts w:ascii="Cambria" w:hAnsi="Cambria" w:cs="Cambria"/>
        </w:rPr>
        <w:t xml:space="preserve">7. Egzamin poprawkowy przeprowadza komisja powołana przez Dyrektora Szkoły.            W skład komisji wchodzą: </w:t>
      </w:r>
    </w:p>
    <w:p w:rsidR="00BC1E93" w:rsidRPr="00441A3B" w:rsidRDefault="00BC1E93" w:rsidP="00815C8C">
      <w:pPr>
        <w:numPr>
          <w:ilvl w:val="0"/>
          <w:numId w:val="125"/>
        </w:numPr>
        <w:tabs>
          <w:tab w:val="clear" w:pos="1920"/>
          <w:tab w:val="left" w:pos="284"/>
        </w:tabs>
        <w:autoSpaceDE w:val="0"/>
        <w:autoSpaceDN w:val="0"/>
        <w:adjustRightInd w:val="0"/>
        <w:ind w:left="142" w:hanging="142"/>
        <w:jc w:val="left"/>
        <w:rPr>
          <w:rFonts w:ascii="Cambria" w:hAnsi="Cambria" w:cs="Cambria"/>
        </w:rPr>
      </w:pPr>
      <w:r w:rsidRPr="00441A3B">
        <w:rPr>
          <w:rFonts w:ascii="Cambria" w:hAnsi="Cambria" w:cs="Cambria"/>
        </w:rPr>
        <w:t>Dyrektor Szkoły albo nauczyciel wyznaczony przez dyrektora szkoły – jako przewodniczący  komisji;</w:t>
      </w:r>
    </w:p>
    <w:p w:rsidR="00BC1E93" w:rsidRPr="00441A3B" w:rsidRDefault="00BC1E93" w:rsidP="00815C8C">
      <w:pPr>
        <w:numPr>
          <w:ilvl w:val="0"/>
          <w:numId w:val="125"/>
        </w:numPr>
        <w:tabs>
          <w:tab w:val="clear" w:pos="1920"/>
          <w:tab w:val="left" w:pos="284"/>
        </w:tabs>
        <w:autoSpaceDE w:val="0"/>
        <w:autoSpaceDN w:val="0"/>
        <w:adjustRightInd w:val="0"/>
        <w:ind w:left="142" w:hanging="142"/>
        <w:jc w:val="left"/>
        <w:rPr>
          <w:rFonts w:ascii="Cambria" w:hAnsi="Cambria" w:cs="Cambria"/>
        </w:rPr>
      </w:pPr>
      <w:r w:rsidRPr="00441A3B">
        <w:rPr>
          <w:rFonts w:ascii="Cambria" w:hAnsi="Cambria" w:cs="Cambria"/>
        </w:rPr>
        <w:t xml:space="preserve"> nauczyciel prowadzący dane zajęcia edukacyjne – jako egzaminujący;</w:t>
      </w:r>
    </w:p>
    <w:p w:rsidR="00BC1E93" w:rsidRPr="00441A3B" w:rsidRDefault="00BC1E93" w:rsidP="00815C8C">
      <w:pPr>
        <w:numPr>
          <w:ilvl w:val="0"/>
          <w:numId w:val="125"/>
        </w:numPr>
        <w:tabs>
          <w:tab w:val="clear" w:pos="1920"/>
          <w:tab w:val="left" w:pos="284"/>
        </w:tabs>
        <w:autoSpaceDE w:val="0"/>
        <w:autoSpaceDN w:val="0"/>
        <w:adjustRightInd w:val="0"/>
        <w:ind w:left="142" w:hanging="142"/>
        <w:jc w:val="left"/>
        <w:rPr>
          <w:rFonts w:ascii="Cambria" w:hAnsi="Cambria" w:cs="Cambria"/>
        </w:rPr>
      </w:pPr>
      <w:r w:rsidRPr="00441A3B">
        <w:rPr>
          <w:rFonts w:ascii="Cambria" w:hAnsi="Cambria" w:cs="Cambria"/>
        </w:rPr>
        <w:t xml:space="preserve"> nauczyciel prowadzący takie same lub pokrewne zajęcia edukacyjne – jako członek   komisji. </w:t>
      </w:r>
    </w:p>
    <w:p w:rsidR="00BC1E93" w:rsidRPr="00441A3B" w:rsidRDefault="00BC1E93" w:rsidP="006D4177">
      <w:pPr>
        <w:autoSpaceDE w:val="0"/>
        <w:autoSpaceDN w:val="0"/>
        <w:adjustRightInd w:val="0"/>
        <w:ind w:firstLine="426"/>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8. Pytania egzaminacyjne układa egzaminator, a zatwierdza Dyrektor Szkoły najpóźniej na dzień przed egzaminem poprawkowym. Stopień trudności pytań powinien odpowiadać </w:t>
      </w:r>
      <w:r w:rsidRPr="00441A3B">
        <w:rPr>
          <w:rFonts w:ascii="Cambria" w:hAnsi="Cambria" w:cs="Cambria"/>
        </w:rPr>
        <w:lastRenderedPageBreak/>
        <w:t>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BC1E93" w:rsidRPr="00441A3B" w:rsidRDefault="00BC1E93" w:rsidP="006D4177">
      <w:pPr>
        <w:autoSpaceDE w:val="0"/>
        <w:autoSpaceDN w:val="0"/>
        <w:adjustRightInd w:val="0"/>
        <w:ind w:firstLine="426"/>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9.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BC1E93" w:rsidRPr="00441A3B" w:rsidRDefault="00BC1E93" w:rsidP="006D4177">
      <w:pPr>
        <w:autoSpaceDE w:val="0"/>
        <w:autoSpaceDN w:val="0"/>
        <w:adjustRightInd w:val="0"/>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10. Z przeprowadzonego egzaminu poprawkowego sporządza się protokół zawierający skład komisji, termin egzaminu, pytania egzaminacyjne, wynik egzaminu oraz ocenę ustaloną przez komisję.  </w:t>
      </w:r>
    </w:p>
    <w:p w:rsidR="00BC1E93" w:rsidRPr="00441A3B" w:rsidRDefault="00BC1E93" w:rsidP="006D4177">
      <w:pPr>
        <w:autoSpaceDE w:val="0"/>
        <w:autoSpaceDN w:val="0"/>
        <w:adjustRightInd w:val="0"/>
        <w:ind w:firstLine="426"/>
        <w:jc w:val="both"/>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11. Do protokołu załącza się pisemne prace ucznia i zwięzłą informację o ustnych odpowiedziach ucznia. Protokół stanowi załącznik do arkusza ocen.</w:t>
      </w: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 </w:t>
      </w: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12. Ocena ustalona w wyniku egzaminu poprawkowego jest ocena o</w:t>
      </w:r>
      <w:r>
        <w:rPr>
          <w:rFonts w:ascii="Cambria" w:hAnsi="Cambria" w:cs="Cambria"/>
        </w:rPr>
        <w:t xml:space="preserve">stateczna </w:t>
      </w:r>
      <w:r>
        <w:rPr>
          <w:rFonts w:ascii="Cambria" w:hAnsi="Cambria" w:cs="Cambria"/>
        </w:rPr>
        <w:br/>
        <w:t>z zastrzeżeniem § 122</w:t>
      </w:r>
      <w:r w:rsidRPr="00441A3B">
        <w:rPr>
          <w:rFonts w:ascii="Cambria" w:hAnsi="Cambria" w:cs="Cambria"/>
        </w:rPr>
        <w:t xml:space="preserve"> ust.16.</w:t>
      </w:r>
    </w:p>
    <w:p w:rsidR="00BC1E93" w:rsidRPr="00441A3B" w:rsidRDefault="00BC1E93" w:rsidP="006D4177">
      <w:pPr>
        <w:autoSpaceDE w:val="0"/>
        <w:autoSpaceDN w:val="0"/>
        <w:adjustRightInd w:val="0"/>
        <w:ind w:firstLine="426"/>
        <w:jc w:val="both"/>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13. Uczeń, który z przyczyn losowych nie przystąpił do egzaminu poprawkowego </w:t>
      </w:r>
      <w:r w:rsidRPr="00441A3B">
        <w:rPr>
          <w:rFonts w:ascii="Cambria" w:hAnsi="Cambria" w:cs="Cambria"/>
        </w:rPr>
        <w:br/>
        <w:t>w wyznaczonym terminie, może przystąpić do niego w dodatkowym terminie określonym przez Dyrektora Szkoły, nie później niż do końca września.</w:t>
      </w: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 </w:t>
      </w: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14. Uczeń, który nie zdał jednego egzaminu poprawkowego nie otrzymuje promocji </w:t>
      </w:r>
      <w:r w:rsidRPr="00441A3B">
        <w:rPr>
          <w:rFonts w:ascii="Cambria" w:hAnsi="Cambria" w:cs="Cambria"/>
        </w:rPr>
        <w:br/>
        <w:t xml:space="preserve">i powtarza klasę. </w:t>
      </w:r>
    </w:p>
    <w:p w:rsidR="00BC1E93" w:rsidRPr="00441A3B" w:rsidRDefault="00BC1E93" w:rsidP="006D4177">
      <w:pPr>
        <w:autoSpaceDE w:val="0"/>
        <w:autoSpaceDN w:val="0"/>
        <w:adjustRightInd w:val="0"/>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rPr>
      </w:pPr>
      <w:r w:rsidRPr="00441A3B">
        <w:rPr>
          <w:rFonts w:ascii="Cambria" w:hAnsi="Cambria" w:cs="Cambria"/>
        </w:rPr>
        <w:t xml:space="preserve">15. Uczeń lub jego rodzice (prawni opiekunowie) mogą zgłosić w </w:t>
      </w:r>
      <w:r w:rsidRPr="00441A3B">
        <w:rPr>
          <w:rFonts w:ascii="Cambria" w:hAnsi="Cambria" w:cs="Cambria"/>
          <w:u w:val="single"/>
        </w:rPr>
        <w:t xml:space="preserve">terminie 5 dni </w:t>
      </w:r>
      <w:r w:rsidRPr="00441A3B">
        <w:rPr>
          <w:rFonts w:ascii="Cambria" w:hAnsi="Cambria" w:cs="Cambria"/>
        </w:rPr>
        <w:t>od dnia przeprowadzenia egzaminu poprawkowego zastrzeżenia do dyrektora szkoły, jeżeli uznają, że ocena z egzaminu poprawkowego została ustalona niezgodnie z przepisami prawa dotyczącymi trybu ustalania tej oceny.</w:t>
      </w:r>
    </w:p>
    <w:p w:rsidR="00BC1E93" w:rsidRPr="00441A3B" w:rsidRDefault="00BC1E93" w:rsidP="006D4177">
      <w:pPr>
        <w:autoSpaceDE w:val="0"/>
        <w:autoSpaceDN w:val="0"/>
        <w:adjustRightInd w:val="0"/>
        <w:ind w:firstLine="426"/>
        <w:jc w:val="both"/>
        <w:rPr>
          <w:rFonts w:ascii="Cambria" w:hAnsi="Cambria" w:cs="Cambria"/>
        </w:rPr>
      </w:pPr>
    </w:p>
    <w:p w:rsidR="00BC1E93" w:rsidRPr="00441A3B" w:rsidRDefault="00BC1E93" w:rsidP="006D4177">
      <w:pPr>
        <w:autoSpaceDE w:val="0"/>
        <w:autoSpaceDN w:val="0"/>
        <w:adjustRightInd w:val="0"/>
        <w:ind w:firstLine="426"/>
        <w:jc w:val="both"/>
        <w:rPr>
          <w:rFonts w:ascii="Cambria" w:hAnsi="Cambria" w:cs="Cambria"/>
          <w:b/>
          <w:bCs/>
        </w:rPr>
      </w:pPr>
      <w:r w:rsidRPr="00441A3B">
        <w:rPr>
          <w:rFonts w:ascii="Cambria" w:hAnsi="Cambria" w:cs="Cambria"/>
          <w:noProof w:val="0"/>
        </w:rPr>
        <w:t>16.</w:t>
      </w:r>
      <w:r w:rsidRPr="00441A3B">
        <w:rPr>
          <w:rFonts w:ascii="Cambria" w:hAnsi="Cambria" w:cs="Cambria"/>
        </w:rPr>
        <w:t xml:space="preserve"> W przypadku stwierdzenia, że ocena z egzaminu poprawkowego została ustalona niezgodnie z przepisami prawa dotyczącymi trybu ustalania tej oceny, dyrektor szkoły powołuje komisję do przeprowadzenia egzaminu w trybie odwoławczym. Do pracy komisji mają zastosowanie </w:t>
      </w:r>
      <w:r w:rsidRPr="00062BC9">
        <w:rPr>
          <w:rFonts w:ascii="Cambria" w:hAnsi="Cambria" w:cs="Cambria"/>
        </w:rPr>
        <w:t>przepisy § 122</w:t>
      </w:r>
      <w:r w:rsidRPr="00441A3B">
        <w:rPr>
          <w:rFonts w:ascii="Cambria" w:hAnsi="Cambria" w:cs="Cambria"/>
        </w:rPr>
        <w:t xml:space="preserve"> . Ocena ustalona przez komisję jest ostateczna</w:t>
      </w:r>
      <w:r w:rsidRPr="00441A3B">
        <w:rPr>
          <w:rFonts w:ascii="Cambria" w:hAnsi="Cambria" w:cs="Cambria"/>
          <w:b/>
          <w:bCs/>
        </w:rPr>
        <w:t>.</w:t>
      </w:r>
    </w:p>
    <w:p w:rsidR="00BC1E93" w:rsidRPr="00BA0545" w:rsidRDefault="00BC1E93" w:rsidP="006D4177">
      <w:pPr>
        <w:autoSpaceDE w:val="0"/>
        <w:autoSpaceDN w:val="0"/>
        <w:adjustRightInd w:val="0"/>
        <w:ind w:firstLine="567"/>
        <w:jc w:val="both"/>
        <w:rPr>
          <w:rFonts w:ascii="Cambria" w:hAnsi="Cambria" w:cs="Cambria"/>
          <w:b/>
          <w:bCs/>
          <w:color w:val="FF0000"/>
        </w:rPr>
      </w:pPr>
    </w:p>
    <w:p w:rsidR="00BC1E93" w:rsidRPr="00630C7B" w:rsidRDefault="00BC1E93" w:rsidP="006D4177">
      <w:pPr>
        <w:pStyle w:val="Tekstpodstawowy"/>
        <w:widowControl w:val="0"/>
        <w:tabs>
          <w:tab w:val="left" w:pos="360"/>
        </w:tabs>
        <w:suppressAutoHyphens/>
        <w:spacing w:after="120"/>
        <w:rPr>
          <w:rFonts w:ascii="Cambria" w:hAnsi="Cambria" w:cs="Cambria"/>
          <w:b/>
          <w:bCs/>
        </w:rPr>
      </w:pPr>
    </w:p>
    <w:p w:rsidR="00BC1E93" w:rsidRPr="00630C7B" w:rsidRDefault="00BC1E93" w:rsidP="00C47EBB">
      <w:pPr>
        <w:autoSpaceDE w:val="0"/>
        <w:autoSpaceDN w:val="0"/>
        <w:adjustRightInd w:val="0"/>
        <w:ind w:firstLine="567"/>
        <w:jc w:val="both"/>
        <w:rPr>
          <w:rFonts w:ascii="Cambria" w:hAnsi="Cambria" w:cs="Cambria"/>
        </w:rPr>
      </w:pPr>
      <w:r>
        <w:rPr>
          <w:rFonts w:ascii="Cambria" w:hAnsi="Cambria" w:cs="Cambria"/>
          <w:b/>
          <w:bCs/>
        </w:rPr>
        <w:t>§ 123</w:t>
      </w:r>
      <w:r w:rsidRPr="00630C7B">
        <w:rPr>
          <w:rFonts w:ascii="Cambria" w:hAnsi="Cambria" w:cs="Cambria"/>
          <w:b/>
          <w:bCs/>
        </w:rPr>
        <w:t>. Egzamin ósmoklasisty</w:t>
      </w:r>
    </w:p>
    <w:p w:rsidR="00BC1E93" w:rsidRPr="00630C7B" w:rsidRDefault="00BC1E93" w:rsidP="00C47EBB">
      <w:pPr>
        <w:autoSpaceDE w:val="0"/>
        <w:autoSpaceDN w:val="0"/>
        <w:adjustRightInd w:val="0"/>
        <w:jc w:val="both"/>
        <w:rPr>
          <w:rFonts w:ascii="Cambria" w:hAnsi="Cambria" w:cs="Cambria"/>
        </w:rPr>
      </w:pPr>
    </w:p>
    <w:p w:rsidR="00BC1E93" w:rsidRPr="00630C7B" w:rsidRDefault="00BC1E93" w:rsidP="00150C28">
      <w:pPr>
        <w:numPr>
          <w:ilvl w:val="0"/>
          <w:numId w:val="214"/>
        </w:numPr>
        <w:tabs>
          <w:tab w:val="left" w:pos="284"/>
          <w:tab w:val="left" w:pos="426"/>
        </w:tabs>
        <w:autoSpaceDE w:val="0"/>
        <w:autoSpaceDN w:val="0"/>
        <w:adjustRightInd w:val="0"/>
        <w:ind w:left="0" w:firstLine="426"/>
        <w:jc w:val="both"/>
        <w:rPr>
          <w:rFonts w:ascii="Cambria" w:hAnsi="Cambria" w:cs="Cambria"/>
        </w:rPr>
      </w:pPr>
      <w:r w:rsidRPr="00630C7B">
        <w:rPr>
          <w:rFonts w:ascii="Cambria" w:hAnsi="Cambria" w:cs="Cambria"/>
        </w:rPr>
        <w:t>Egzamin przeprowadza się w klasie VIII szkoły podstawowej jako obowiązkowy egzamin zewnętrzny.</w:t>
      </w:r>
    </w:p>
    <w:p w:rsidR="00BC1E93" w:rsidRPr="00630C7B" w:rsidRDefault="00BC1E93" w:rsidP="00CD31B4">
      <w:pPr>
        <w:tabs>
          <w:tab w:val="left" w:pos="284"/>
          <w:tab w:val="left" w:pos="426"/>
        </w:tabs>
        <w:autoSpaceDE w:val="0"/>
        <w:autoSpaceDN w:val="0"/>
        <w:adjustRightInd w:val="0"/>
        <w:ind w:left="426"/>
        <w:jc w:val="both"/>
        <w:rPr>
          <w:rFonts w:ascii="Cambria" w:hAnsi="Cambria" w:cs="Cambria"/>
        </w:rPr>
      </w:pPr>
    </w:p>
    <w:p w:rsidR="00BC1E93" w:rsidRPr="00630C7B" w:rsidRDefault="00BC1E93" w:rsidP="00150C28">
      <w:pPr>
        <w:numPr>
          <w:ilvl w:val="0"/>
          <w:numId w:val="214"/>
        </w:numPr>
        <w:tabs>
          <w:tab w:val="left" w:pos="284"/>
          <w:tab w:val="left" w:pos="426"/>
        </w:tabs>
        <w:autoSpaceDE w:val="0"/>
        <w:autoSpaceDN w:val="0"/>
        <w:adjustRightInd w:val="0"/>
        <w:ind w:left="0" w:firstLine="426"/>
        <w:jc w:val="both"/>
        <w:rPr>
          <w:rFonts w:ascii="Cambria" w:hAnsi="Cambria" w:cs="Cambria"/>
        </w:rPr>
      </w:pPr>
      <w:r w:rsidRPr="00630C7B">
        <w:rPr>
          <w:rFonts w:ascii="Cambria" w:hAnsi="Cambria" w:cs="Cambria"/>
        </w:rPr>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BC1E93" w:rsidRPr="00630C7B" w:rsidRDefault="00BC1E93" w:rsidP="00C47EBB">
      <w:pPr>
        <w:tabs>
          <w:tab w:val="left" w:pos="284"/>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rPr>
        <w:t>Egzamin ma formę pisemną. Przystąpienie do niego jest warunkiem ukończenia szkoły podstawowej.</w:t>
      </w:r>
    </w:p>
    <w:p w:rsidR="00BC1E93" w:rsidRPr="00630C7B" w:rsidRDefault="00BC1E93" w:rsidP="00C47EBB">
      <w:pPr>
        <w:tabs>
          <w:tab w:val="left" w:pos="426"/>
        </w:tabs>
        <w:autoSpaceDE w:val="0"/>
        <w:autoSpaceDN w:val="0"/>
        <w:adjustRightInd w:val="0"/>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rPr>
        <w:t>Uczeń może wybrać tylko jeden język, który uczy się w szkole jako obowiązkowy.</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rPr>
        <w:t xml:space="preserve">Egzamin jest przeprowadzany w trzech kolejnych dniach. </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noProof w:val="0"/>
          <w:lang w:eastAsia="pl-PL"/>
        </w:rPr>
        <w:t>Jeżeli uczeń uczy się w szkole jako przedmiotu obowiązkowego więcej niż jednego języka obcego nowożytnego, jego</w:t>
      </w:r>
      <w:r w:rsidRPr="00630C7B">
        <w:rPr>
          <w:rFonts w:ascii="Cambria" w:hAnsi="Cambria" w:cs="Cambria"/>
        </w:rPr>
        <w:t xml:space="preserve"> </w:t>
      </w:r>
      <w:r w:rsidRPr="00630C7B">
        <w:rPr>
          <w:rFonts w:ascii="Cambria" w:hAnsi="Cambria" w:cs="Cambria"/>
          <w:noProof w:val="0"/>
          <w:lang w:eastAsia="pl-PL"/>
        </w:rPr>
        <w:t xml:space="preserve">rodzice (prawni opiekunowie) składają dyrektorowi szkoły, nie później niż do 30 września roku szkolnego, w którym jest przeprowadzany egzamin pisemną </w:t>
      </w:r>
      <w:r w:rsidRPr="00630C7B">
        <w:rPr>
          <w:rFonts w:ascii="Cambria" w:hAnsi="Cambria" w:cs="Cambria"/>
        </w:rPr>
        <w:t xml:space="preserve"> </w:t>
      </w:r>
      <w:r w:rsidRPr="00630C7B">
        <w:rPr>
          <w:rFonts w:ascii="Cambria" w:hAnsi="Cambria" w:cs="Cambria"/>
          <w:noProof w:val="0"/>
          <w:lang w:eastAsia="pl-PL"/>
        </w:rPr>
        <w:t>deklarację wskazującą język obcy nowożytny, z którego uczeń przystąpi do drugiej części egzaminu.</w:t>
      </w:r>
    </w:p>
    <w:p w:rsidR="00BC1E93" w:rsidRPr="00630C7B" w:rsidRDefault="00BC1E93" w:rsidP="001D69D4">
      <w:pPr>
        <w:pStyle w:val="Akapitzlist"/>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rPr>
        <w:t xml:space="preserve">Uczeń, który jest laureatem lub finalistą olimiady przedmiotowej albo laureatem konkursu przedmiotowego o zasięgu wokewódzkim lub ponadwojewódzkim, organizowanego z zakresu jednego z przedmiotów objętych egzaminem jest zwolniony z odpowiedniej częsciegzaminu. Zwolnienie jest równoznaczne z uzyskaniem z tej części egzaminu najwyższego wyniku. </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noProof w:val="0"/>
          <w:lang w:eastAsia="pl-PL"/>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w:t>
      </w:r>
      <w:r w:rsidRPr="00630C7B">
        <w:rPr>
          <w:rFonts w:ascii="Cambria" w:hAnsi="Cambria" w:cs="Cambria"/>
        </w:rPr>
        <w:t xml:space="preserve"> </w:t>
      </w:r>
      <w:r w:rsidRPr="00630C7B">
        <w:rPr>
          <w:rFonts w:ascii="Cambria" w:hAnsi="Cambria" w:cs="Cambria"/>
          <w:noProof w:val="0"/>
          <w:lang w:eastAsia="pl-PL"/>
        </w:rPr>
        <w:t>komunikacie Dyrektora Centralnej Komisji Egzaminacyjnej publikowanym na stronie internetowej CKE do końca sierpnia poprzedzającego rok szkolny, w którym jest przeprowadzany egzamin</w:t>
      </w:r>
      <w:r w:rsidRPr="00630C7B">
        <w:rPr>
          <w:rFonts w:ascii="Cambria" w:hAnsi="Cambria" w:cs="Cambria"/>
        </w:rPr>
        <w:t>.</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284"/>
        </w:tabs>
        <w:autoSpaceDE w:val="0"/>
        <w:autoSpaceDN w:val="0"/>
        <w:adjustRightInd w:val="0"/>
        <w:ind w:left="0" w:firstLine="426"/>
        <w:jc w:val="both"/>
        <w:rPr>
          <w:rFonts w:ascii="Cambria" w:hAnsi="Cambria" w:cs="Cambria"/>
        </w:rPr>
      </w:pPr>
      <w:r w:rsidRPr="00630C7B">
        <w:rPr>
          <w:rFonts w:ascii="Cambria" w:hAnsi="Cambria" w:cs="Cambria"/>
          <w:noProof w:val="0"/>
          <w:lang w:eastAsia="pl-PL"/>
        </w:rPr>
        <w:t>Na wniosek ucznia lub jego rodziców (prawnych opiekunów) sprawdzona i oceniona praca ucznia jest udostępniana uczniowi lub jego</w:t>
      </w:r>
      <w:r w:rsidRPr="00630C7B">
        <w:rPr>
          <w:rFonts w:ascii="Cambria" w:hAnsi="Cambria" w:cs="Cambria"/>
        </w:rPr>
        <w:t xml:space="preserve"> </w:t>
      </w:r>
      <w:r w:rsidRPr="00630C7B">
        <w:rPr>
          <w:rFonts w:ascii="Cambria" w:hAnsi="Cambria" w:cs="Cambria"/>
          <w:noProof w:val="0"/>
          <w:lang w:eastAsia="pl-PL"/>
        </w:rPr>
        <w:t>rodzicom (prawnym opiekunom) do wglądu w miejscu i czasie</w:t>
      </w:r>
      <w:r w:rsidRPr="00630C7B">
        <w:rPr>
          <w:rFonts w:ascii="Cambria" w:hAnsi="Cambria" w:cs="Cambria"/>
        </w:rPr>
        <w:t xml:space="preserve"> </w:t>
      </w:r>
      <w:r w:rsidRPr="00630C7B">
        <w:rPr>
          <w:rFonts w:ascii="Cambria" w:hAnsi="Cambria" w:cs="Cambria"/>
          <w:noProof w:val="0"/>
          <w:lang w:eastAsia="pl-PL"/>
        </w:rPr>
        <w:t>wskazanym przez dyrektora komisji okręgowej</w:t>
      </w:r>
      <w:r w:rsidRPr="00630C7B">
        <w:rPr>
          <w:rFonts w:ascii="Cambria" w:hAnsi="Cambria" w:cs="Cambria"/>
          <w:noProof w:val="0"/>
          <w:sz w:val="29"/>
          <w:szCs w:val="29"/>
          <w:lang w:eastAsia="pl-PL"/>
        </w:rPr>
        <w:t>.</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W przypadku uczniów posiadających orzeczenie o potrzebie indywidualnego nauczania dostosowanie warunków i formy przeprowadzania egzaminu do indywidualnych potrzeb psychofizycznych i edukacyjnych ucznia może nastąpić na podstawie tego orzeczenia.</w:t>
      </w:r>
    </w:p>
    <w:p w:rsidR="00BC1E93" w:rsidRPr="00630C7B" w:rsidRDefault="00BC1E93" w:rsidP="00C47EBB">
      <w:pPr>
        <w:tabs>
          <w:tab w:val="left" w:pos="426"/>
        </w:tabs>
        <w:autoSpaceDE w:val="0"/>
        <w:autoSpaceDN w:val="0"/>
        <w:adjustRightInd w:val="0"/>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Opinia powinna być wydana przez poradnię psychologiczno-pedagogiczną, w tym poradnię specjalistyczną, nie później niż do końca września roku szkolnego, w którym jest przeprowadzany egzamin.</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Rodzice (prawni opiekunowie) ucznia przedkładają opinię dyrektorowi szkoły, w terminie do dnia 15 października roku szkolnego, w którym jest przeprowadzany egzamin.</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Uczniowie chorzy lub niesprawni czasowo, na podstawie zaświadczenia o stanie zdrowia, wydanego przez lekarza, mogą przystąpić do egzaminu w warunkach i formie odpowiednich ze względu na ich stan zdrowia.</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noProof w:val="0"/>
          <w:lang w:eastAsia="pl-PL"/>
        </w:rPr>
        <w:t>Uczeń który z przyczyn losowych lub zdrowotnych:</w:t>
      </w:r>
    </w:p>
    <w:p w:rsidR="00BC1E93" w:rsidRPr="00630C7B" w:rsidRDefault="00BC1E93" w:rsidP="00805AB0">
      <w:pPr>
        <w:jc w:val="both"/>
        <w:rPr>
          <w:rFonts w:ascii="Cambria" w:hAnsi="Cambria" w:cs="Cambria"/>
          <w:noProof w:val="0"/>
          <w:lang w:eastAsia="pl-PL"/>
        </w:rPr>
      </w:pPr>
      <w:r w:rsidRPr="00630C7B">
        <w:rPr>
          <w:rFonts w:ascii="Cambria" w:hAnsi="Cambria" w:cs="Cambria"/>
          <w:noProof w:val="0"/>
          <w:lang w:eastAsia="pl-PL"/>
        </w:rPr>
        <w:t>1)nie przystąpił do egzaminu lub danej części egzaminu w ustalonym terminie albo</w:t>
      </w:r>
    </w:p>
    <w:p w:rsidR="00BC1E93" w:rsidRPr="00630C7B" w:rsidRDefault="00BC1E93" w:rsidP="00C47EBB">
      <w:pPr>
        <w:jc w:val="both"/>
        <w:rPr>
          <w:rFonts w:ascii="Cambria" w:hAnsi="Cambria" w:cs="Cambria"/>
          <w:noProof w:val="0"/>
          <w:lang w:eastAsia="pl-PL"/>
        </w:rPr>
      </w:pPr>
      <w:r w:rsidRPr="00630C7B">
        <w:rPr>
          <w:rFonts w:ascii="Cambria" w:hAnsi="Cambria" w:cs="Cambria"/>
          <w:noProof w:val="0"/>
          <w:lang w:eastAsia="pl-PL"/>
        </w:rPr>
        <w:t>2)przerwał daną część egzaminu przystępuje do egzaminu  w dodatkowym terminie ustalonym w harmonogramie przeprowadzania egzaminu w szkole, której jest uczniem.</w:t>
      </w:r>
    </w:p>
    <w:p w:rsidR="00BC1E93" w:rsidRPr="00630C7B" w:rsidRDefault="00BC1E93" w:rsidP="00C47EBB">
      <w:pPr>
        <w:jc w:val="both"/>
        <w:rPr>
          <w:rFonts w:ascii="Cambria" w:hAnsi="Cambria" w:cs="Cambria"/>
          <w:noProof w:val="0"/>
          <w:lang w:eastAsia="pl-PL"/>
        </w:rPr>
      </w:pPr>
    </w:p>
    <w:p w:rsidR="00BC1E93" w:rsidRPr="00630C7B" w:rsidRDefault="00BC1E93" w:rsidP="00150C28">
      <w:pPr>
        <w:numPr>
          <w:ilvl w:val="0"/>
          <w:numId w:val="214"/>
        </w:numPr>
        <w:tabs>
          <w:tab w:val="left" w:pos="426"/>
        </w:tabs>
        <w:ind w:left="0" w:firstLine="426"/>
        <w:jc w:val="both"/>
        <w:rPr>
          <w:rFonts w:ascii="Cambria" w:hAnsi="Cambria" w:cs="Cambria"/>
          <w:noProof w:val="0"/>
          <w:lang w:eastAsia="pl-PL"/>
        </w:rPr>
      </w:pPr>
      <w:r w:rsidRPr="00630C7B">
        <w:rPr>
          <w:rFonts w:ascii="Cambria" w:hAnsi="Cambria" w:cs="Cambria"/>
          <w:noProof w:val="0"/>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rsidR="00BC1E93" w:rsidRPr="00630C7B" w:rsidRDefault="00BC1E93" w:rsidP="00C47EBB">
      <w:pPr>
        <w:tabs>
          <w:tab w:val="left" w:pos="426"/>
        </w:tabs>
        <w:ind w:firstLine="426"/>
        <w:jc w:val="both"/>
        <w:rPr>
          <w:rFonts w:ascii="Cambria" w:hAnsi="Cambria" w:cs="Cambria"/>
          <w:noProof w:val="0"/>
          <w:lang w:eastAsia="pl-PL"/>
        </w:rPr>
      </w:pPr>
    </w:p>
    <w:p w:rsidR="00BC1E93" w:rsidRPr="00630C7B" w:rsidRDefault="00BC1E93" w:rsidP="00150C28">
      <w:pPr>
        <w:numPr>
          <w:ilvl w:val="0"/>
          <w:numId w:val="214"/>
        </w:numPr>
        <w:tabs>
          <w:tab w:val="left" w:pos="426"/>
        </w:tabs>
        <w:ind w:left="0" w:firstLine="426"/>
        <w:jc w:val="both"/>
        <w:rPr>
          <w:rFonts w:ascii="Cambria" w:hAnsi="Cambria" w:cs="Cambria"/>
          <w:noProof w:val="0"/>
          <w:lang w:eastAsia="pl-PL"/>
        </w:rPr>
      </w:pPr>
      <w:r w:rsidRPr="00630C7B">
        <w:rPr>
          <w:rFonts w:ascii="Cambria" w:hAnsi="Cambria" w:cs="Cambria"/>
          <w:noProof w:val="0"/>
          <w:lang w:eastAsia="pl-PL"/>
        </w:rPr>
        <w:t xml:space="preserve">W szczególnych przypadkach losowych lub zdrowotnych, uniemożliwiających przystąpienie do egzaminu w dodatkowym terminie, ustalonym w harmonogramie przeprowadzania egzaminu dyrektor komisji okręgowej, na udokumentowany wniosek </w:t>
      </w:r>
      <w:r w:rsidRPr="00630C7B">
        <w:rPr>
          <w:rFonts w:ascii="Cambria" w:hAnsi="Cambria" w:cs="Cambria"/>
          <w:noProof w:val="0"/>
          <w:lang w:eastAsia="pl-PL"/>
        </w:rPr>
        <w:lastRenderedPageBreak/>
        <w:t xml:space="preserve">dyrektora szkoły, może zwolnić ucznia z obowiązku przystąpienia do egzaminu lub danej części egzaminu. Dyrektor szkoły składa wniosek w porozumieniu z rodzicami (prawnymi opiekunami) ucznia. </w:t>
      </w:r>
    </w:p>
    <w:p w:rsidR="00BC1E93" w:rsidRPr="00630C7B" w:rsidRDefault="00BC1E93" w:rsidP="00C47EBB">
      <w:pPr>
        <w:tabs>
          <w:tab w:val="left" w:pos="426"/>
        </w:tabs>
        <w:jc w:val="both"/>
        <w:rPr>
          <w:rFonts w:ascii="Cambria" w:hAnsi="Cambria" w:cs="Cambria"/>
          <w:noProof w:val="0"/>
          <w:lang w:eastAsia="pl-PL"/>
        </w:rPr>
      </w:pPr>
    </w:p>
    <w:p w:rsidR="00BC1E93" w:rsidRPr="00630C7B" w:rsidRDefault="00BC1E93" w:rsidP="00150C28">
      <w:pPr>
        <w:numPr>
          <w:ilvl w:val="0"/>
          <w:numId w:val="214"/>
        </w:numPr>
        <w:tabs>
          <w:tab w:val="left" w:pos="426"/>
        </w:tabs>
        <w:ind w:left="0" w:firstLine="426"/>
        <w:jc w:val="both"/>
        <w:rPr>
          <w:rFonts w:ascii="Cambria" w:hAnsi="Cambria" w:cs="Cambria"/>
          <w:noProof w:val="0"/>
          <w:lang w:eastAsia="pl-PL"/>
        </w:rPr>
      </w:pPr>
      <w:r w:rsidRPr="00630C7B">
        <w:rPr>
          <w:rFonts w:ascii="Cambria" w:hAnsi="Cambria" w:cs="Cambria"/>
          <w:noProof w:val="0"/>
          <w:lang w:eastAsia="pl-PL"/>
        </w:rPr>
        <w:t>W przypadku, o którym mowa w ust. 16, w zaświadczeniu o szczegółowych wynikach egzaminu zamiast wyniku z egzaminu  z odpowiedniej części egzaminu wpisuje się odpowiednio „zwolniony” lub „zwolniona”.”</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Uczeń, który jest chory w czasie trwania egzaminu może korzystać ze sprzętu medycznego i leków koniecznych ze względu na chorobę.</w:t>
      </w:r>
    </w:p>
    <w:p w:rsidR="00BC1E93" w:rsidRPr="00630C7B" w:rsidRDefault="00BC1E93" w:rsidP="00C47EBB">
      <w:pPr>
        <w:tabs>
          <w:tab w:val="left" w:pos="426"/>
        </w:tabs>
        <w:autoSpaceDE w:val="0"/>
        <w:autoSpaceDN w:val="0"/>
        <w:adjustRightInd w:val="0"/>
        <w:ind w:firstLine="426"/>
        <w:jc w:val="both"/>
        <w:rPr>
          <w:rFonts w:ascii="Cambria" w:hAnsi="Cambria" w:cs="Cambria"/>
        </w:rPr>
      </w:pPr>
    </w:p>
    <w:p w:rsidR="00BC1E93" w:rsidRPr="00630C7B" w:rsidRDefault="00BC1E93" w:rsidP="00150C28">
      <w:pPr>
        <w:numPr>
          <w:ilvl w:val="0"/>
          <w:numId w:val="214"/>
        </w:numPr>
        <w:tabs>
          <w:tab w:val="left" w:pos="426"/>
        </w:tabs>
        <w:autoSpaceDE w:val="0"/>
        <w:autoSpaceDN w:val="0"/>
        <w:adjustRightInd w:val="0"/>
        <w:ind w:left="0" w:firstLine="426"/>
        <w:jc w:val="both"/>
        <w:rPr>
          <w:rFonts w:ascii="Cambria" w:hAnsi="Cambria" w:cs="Cambria"/>
        </w:rPr>
      </w:pPr>
      <w:r w:rsidRPr="00630C7B">
        <w:rPr>
          <w:rFonts w:ascii="Cambria" w:hAnsi="Cambria" w:cs="Cambria"/>
        </w:rPr>
        <w:t>Za dostosowanie warunków i formy przeprowadzania egzaminu do potrzeb uczniów odpowiada przewodniczący szkolnego zespołu egzaminacyjnego.</w:t>
      </w:r>
    </w:p>
    <w:p w:rsidR="00BC1E93" w:rsidRPr="00630C7B" w:rsidRDefault="00BC1E93" w:rsidP="00C47EBB">
      <w:pPr>
        <w:tabs>
          <w:tab w:val="left" w:pos="426"/>
        </w:tabs>
        <w:autoSpaceDE w:val="0"/>
        <w:autoSpaceDN w:val="0"/>
        <w:adjustRightInd w:val="0"/>
        <w:jc w:val="both"/>
        <w:rPr>
          <w:rFonts w:ascii="Cambria" w:hAnsi="Cambria" w:cs="Cambria"/>
        </w:rPr>
      </w:pPr>
    </w:p>
    <w:p w:rsidR="00BC1E93" w:rsidRPr="00630C7B" w:rsidRDefault="00BC1E93" w:rsidP="00C47EBB">
      <w:pPr>
        <w:pStyle w:val="Standard"/>
        <w:rPr>
          <w:rFonts w:ascii="Cambria" w:hAnsi="Cambria" w:cs="Cambria"/>
          <w:b/>
          <w:bCs/>
          <w:sz w:val="22"/>
          <w:szCs w:val="22"/>
        </w:rPr>
      </w:pPr>
    </w:p>
    <w:p w:rsidR="00BC1E93" w:rsidRPr="00630C7B" w:rsidRDefault="00BC1E93" w:rsidP="00C47EBB">
      <w:pPr>
        <w:pStyle w:val="Standard"/>
        <w:ind w:firstLine="567"/>
        <w:rPr>
          <w:rFonts w:ascii="Cambria" w:hAnsi="Cambria" w:cs="Cambria"/>
          <w:b/>
          <w:bCs/>
          <w:sz w:val="22"/>
          <w:szCs w:val="22"/>
          <w:u w:val="single"/>
        </w:rPr>
      </w:pPr>
      <w:r>
        <w:rPr>
          <w:rFonts w:ascii="Cambria" w:hAnsi="Cambria" w:cs="Cambria"/>
          <w:b/>
          <w:bCs/>
          <w:sz w:val="22"/>
          <w:szCs w:val="22"/>
        </w:rPr>
        <w:t>§ 124</w:t>
      </w:r>
      <w:r w:rsidRPr="00630C7B">
        <w:rPr>
          <w:rFonts w:ascii="Cambria" w:hAnsi="Cambria" w:cs="Cambria"/>
          <w:b/>
          <w:bCs/>
          <w:sz w:val="22"/>
          <w:szCs w:val="22"/>
        </w:rPr>
        <w:t xml:space="preserve">. Wyniki egzaminu </w:t>
      </w:r>
    </w:p>
    <w:p w:rsidR="00BC1E93" w:rsidRPr="00630C7B" w:rsidRDefault="00BC1E93" w:rsidP="00C47EBB">
      <w:pPr>
        <w:pStyle w:val="Standard"/>
        <w:tabs>
          <w:tab w:val="left" w:pos="284"/>
        </w:tabs>
        <w:suppressAutoHyphens/>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Prace uczniów sprawdzają egzaminatorzy wpisani do ewidencji egzaminatorów, powołani przez dyrektora komisji okręgowej. Wynik egzaminu ustala komisja okręgowa na podstawie liczby punktów przyznanych przez egzaminatorów.</w:t>
      </w:r>
    </w:p>
    <w:p w:rsidR="00BC1E93" w:rsidRPr="00630C7B" w:rsidRDefault="00BC1E93" w:rsidP="00C47EBB">
      <w:pPr>
        <w:pStyle w:val="Standard"/>
        <w:suppressAutoHyphens/>
        <w:ind w:firstLine="426"/>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Wynik egzaminu ustalony przez komisję okręgową jest ostateczny.</w:t>
      </w:r>
    </w:p>
    <w:p w:rsidR="00BC1E93" w:rsidRPr="00630C7B" w:rsidRDefault="00BC1E93" w:rsidP="00C47EBB">
      <w:pPr>
        <w:pStyle w:val="Standard"/>
        <w:suppressAutoHyphens/>
        <w:ind w:firstLine="426"/>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 xml:space="preserve">Wyniki egzaminu są wyrażane w skali procentowej </w:t>
      </w:r>
    </w:p>
    <w:p w:rsidR="00BC1E93" w:rsidRPr="00630C7B" w:rsidRDefault="00BC1E93" w:rsidP="00C47EBB">
      <w:pPr>
        <w:pStyle w:val="Standard"/>
        <w:suppressAutoHyphens/>
        <w:ind w:firstLine="426"/>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Na wniosek ucznia lub jego rodziców (prawnych opiekunów), sprawdzona i oceniona praca ucznia jest udostępniana uczniowi lub jego rodzicom (prawnym opiekunom) do wglądu w miejscu i czasie wskazanym przez dyrektora komisji okręgowej.</w:t>
      </w:r>
    </w:p>
    <w:p w:rsidR="00BC1E93" w:rsidRPr="00630C7B" w:rsidRDefault="00BC1E93" w:rsidP="00C47EBB">
      <w:pPr>
        <w:pStyle w:val="Standard"/>
        <w:suppressAutoHyphens/>
        <w:ind w:firstLine="426"/>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Wynik egzaminu nie wpływa na ukończenie szkoły. Wyniku egzaminu  nie odnotowuje się na świadectwie ukończenia szkoły.</w:t>
      </w:r>
    </w:p>
    <w:p w:rsidR="00BC1E93" w:rsidRPr="00630C7B" w:rsidRDefault="00BC1E93" w:rsidP="00C47EBB">
      <w:pPr>
        <w:pStyle w:val="Standard"/>
        <w:suppressAutoHyphens/>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 xml:space="preserve">Wyniki egzaminu oraz zaświadczenia o szczegółowych wynikach tego egzaminu dla każdego ucznia komisja okręgowa przekazuje do szkoły nie później niż na 7 dni przed zakończeniem zajęć dydaktyczno-wychowawczych, a w przypadku, o którym mowa </w:t>
      </w:r>
      <w:r w:rsidRPr="00062BC9">
        <w:rPr>
          <w:rFonts w:ascii="Cambria" w:hAnsi="Cambria" w:cs="Cambria"/>
          <w:sz w:val="22"/>
          <w:szCs w:val="22"/>
        </w:rPr>
        <w:t>w §123</w:t>
      </w:r>
      <w:r w:rsidRPr="00630C7B">
        <w:rPr>
          <w:rFonts w:ascii="Cambria" w:hAnsi="Cambria" w:cs="Cambria"/>
          <w:sz w:val="22"/>
          <w:szCs w:val="22"/>
        </w:rPr>
        <w:t xml:space="preserve"> ust. 9 – do dnia 31 sierpnia danego roku.</w:t>
      </w:r>
    </w:p>
    <w:p w:rsidR="00BC1E93" w:rsidRPr="00630C7B" w:rsidRDefault="00BC1E93" w:rsidP="00C47EBB">
      <w:pPr>
        <w:pStyle w:val="Standard"/>
        <w:suppressAutoHyphens/>
        <w:ind w:firstLine="426"/>
        <w:jc w:val="both"/>
        <w:rPr>
          <w:rFonts w:ascii="Cambria" w:hAnsi="Cambria" w:cs="Cambria"/>
          <w:sz w:val="22"/>
          <w:szCs w:val="22"/>
        </w:rPr>
      </w:pPr>
    </w:p>
    <w:p w:rsidR="00BC1E93" w:rsidRPr="00630C7B" w:rsidRDefault="00BC1E93" w:rsidP="00150C28">
      <w:pPr>
        <w:pStyle w:val="Standard"/>
        <w:numPr>
          <w:ilvl w:val="0"/>
          <w:numId w:val="213"/>
        </w:numPr>
        <w:tabs>
          <w:tab w:val="clear" w:pos="680"/>
          <w:tab w:val="num" w:pos="0"/>
          <w:tab w:val="left" w:pos="284"/>
          <w:tab w:val="left" w:pos="851"/>
        </w:tabs>
        <w:suppressAutoHyphens/>
        <w:ind w:firstLine="567"/>
        <w:jc w:val="both"/>
        <w:rPr>
          <w:rFonts w:ascii="Cambria" w:hAnsi="Cambria" w:cs="Cambria"/>
          <w:sz w:val="22"/>
          <w:szCs w:val="22"/>
        </w:rPr>
      </w:pPr>
      <w:r w:rsidRPr="00630C7B">
        <w:rPr>
          <w:rFonts w:ascii="Cambria" w:hAnsi="Cambria" w:cs="Cambria"/>
          <w:sz w:val="22"/>
          <w:szCs w:val="22"/>
        </w:rPr>
        <w:t>Zaświadczenie o wynikach egzaminu dyrektor szkoły przekazuje uczniowi lub jego rodzicom (prawnym opiekunom).</w:t>
      </w:r>
    </w:p>
    <w:p w:rsidR="00BC1E93" w:rsidRPr="00630C7B" w:rsidRDefault="00BC1E93" w:rsidP="00C47EBB">
      <w:pPr>
        <w:pStyle w:val="Standard"/>
        <w:jc w:val="both"/>
        <w:rPr>
          <w:rFonts w:ascii="Cambria" w:hAnsi="Cambria" w:cs="Cambria"/>
          <w:sz w:val="22"/>
          <w:szCs w:val="22"/>
        </w:rPr>
      </w:pPr>
    </w:p>
    <w:p w:rsidR="00BC1E93" w:rsidRPr="00630C7B" w:rsidRDefault="00BC1E93" w:rsidP="00C47EBB">
      <w:pPr>
        <w:autoSpaceDE w:val="0"/>
        <w:autoSpaceDN w:val="0"/>
        <w:adjustRightInd w:val="0"/>
        <w:jc w:val="both"/>
        <w:rPr>
          <w:rFonts w:ascii="Cambria" w:hAnsi="Cambria" w:cs="Cambria"/>
          <w:i/>
          <w:iCs/>
        </w:rPr>
      </w:pPr>
      <w:r w:rsidRPr="00630C7B">
        <w:rPr>
          <w:rFonts w:ascii="Cambria" w:hAnsi="Cambria" w:cs="Cambria"/>
          <w:i/>
          <w:iCs/>
        </w:rPr>
        <w:t xml:space="preserve"> </w:t>
      </w:r>
    </w:p>
    <w:p w:rsidR="00BC1E93" w:rsidRPr="00630C7B" w:rsidRDefault="00BC1E93" w:rsidP="00C47EBB">
      <w:pPr>
        <w:pStyle w:val="Akapitzlist"/>
        <w:autoSpaceDE w:val="0"/>
        <w:autoSpaceDN w:val="0"/>
        <w:adjustRightInd w:val="0"/>
        <w:ind w:left="0"/>
        <w:jc w:val="both"/>
        <w:rPr>
          <w:rFonts w:ascii="Cambria" w:hAnsi="Cambria" w:cs="Cambria"/>
          <w:b/>
          <w:bCs/>
        </w:rPr>
      </w:pPr>
    </w:p>
    <w:p w:rsidR="00BC1E93" w:rsidRPr="00630C7B" w:rsidRDefault="00BC1E93" w:rsidP="00B03105">
      <w:pPr>
        <w:tabs>
          <w:tab w:val="num" w:pos="426"/>
          <w:tab w:val="left" w:pos="851"/>
        </w:tabs>
        <w:autoSpaceDE w:val="0"/>
        <w:autoSpaceDN w:val="0"/>
        <w:adjustRightInd w:val="0"/>
        <w:jc w:val="both"/>
        <w:rPr>
          <w:rFonts w:ascii="Cambria" w:hAnsi="Cambria" w:cs="Cambria"/>
        </w:rPr>
      </w:pPr>
    </w:p>
    <w:p w:rsidR="00BC1E93" w:rsidRPr="00630C7B" w:rsidRDefault="00BC1E93" w:rsidP="00B03105">
      <w:pPr>
        <w:tabs>
          <w:tab w:val="left" w:pos="993"/>
        </w:tabs>
        <w:autoSpaceDE w:val="0"/>
        <w:autoSpaceDN w:val="0"/>
        <w:adjustRightInd w:val="0"/>
        <w:ind w:left="567"/>
        <w:jc w:val="both"/>
        <w:rPr>
          <w:rFonts w:ascii="Cambria" w:hAnsi="Cambria" w:cs="Cambria"/>
        </w:rPr>
      </w:pPr>
    </w:p>
    <w:p w:rsidR="00BC1E93" w:rsidRPr="00630C7B" w:rsidRDefault="00BC1E93" w:rsidP="001D69D4">
      <w:pPr>
        <w:pStyle w:val="Nagwek2"/>
        <w:rPr>
          <w:color w:val="auto"/>
          <w:sz w:val="22"/>
          <w:szCs w:val="22"/>
        </w:rPr>
      </w:pPr>
      <w:bookmarkStart w:id="33" w:name="_Toc495918063"/>
      <w:r w:rsidRPr="00630C7B">
        <w:rPr>
          <w:color w:val="auto"/>
          <w:sz w:val="22"/>
          <w:szCs w:val="22"/>
        </w:rPr>
        <w:t>Rozdział 2</w:t>
      </w:r>
      <w:r w:rsidRPr="00630C7B">
        <w:rPr>
          <w:color w:val="auto"/>
          <w:sz w:val="22"/>
          <w:szCs w:val="22"/>
        </w:rPr>
        <w:br/>
        <w:t>Promowanie i ukończenie szkoły</w:t>
      </w:r>
      <w:bookmarkEnd w:id="33"/>
    </w:p>
    <w:p w:rsidR="00BC1E93" w:rsidRPr="00630C7B" w:rsidRDefault="00BC1E93" w:rsidP="00B03105">
      <w:pPr>
        <w:tabs>
          <w:tab w:val="left" w:pos="993"/>
        </w:tabs>
        <w:autoSpaceDE w:val="0"/>
        <w:autoSpaceDN w:val="0"/>
        <w:adjustRightInd w:val="0"/>
        <w:ind w:firstLine="567"/>
        <w:rPr>
          <w:rFonts w:ascii="Cambria" w:hAnsi="Cambria" w:cs="Cambria"/>
          <w:b/>
          <w:bCs/>
        </w:rPr>
      </w:pPr>
    </w:p>
    <w:p w:rsidR="00BC1E93" w:rsidRPr="00630C7B" w:rsidRDefault="00BC1E93" w:rsidP="00EA78FE">
      <w:pPr>
        <w:tabs>
          <w:tab w:val="left" w:pos="993"/>
        </w:tabs>
        <w:autoSpaceDE w:val="0"/>
        <w:autoSpaceDN w:val="0"/>
        <w:adjustRightInd w:val="0"/>
        <w:ind w:firstLine="567"/>
        <w:jc w:val="both"/>
        <w:rPr>
          <w:rFonts w:ascii="Cambria" w:hAnsi="Cambria" w:cs="Cambria"/>
          <w:b/>
          <w:bCs/>
        </w:rPr>
      </w:pPr>
      <w:r>
        <w:rPr>
          <w:rFonts w:ascii="Cambria" w:hAnsi="Cambria" w:cs="Cambria"/>
          <w:b/>
          <w:bCs/>
        </w:rPr>
        <w:t>§ 125</w:t>
      </w:r>
      <w:r w:rsidRPr="00630C7B">
        <w:rPr>
          <w:rFonts w:ascii="Cambria" w:hAnsi="Cambria" w:cs="Cambria"/>
          <w:b/>
          <w:bCs/>
        </w:rPr>
        <w:t>.</w:t>
      </w:r>
      <w:r w:rsidRPr="00630C7B">
        <w:rPr>
          <w:rFonts w:ascii="Cambria" w:hAnsi="Cambria" w:cs="Cambria"/>
        </w:rPr>
        <w:t xml:space="preserve"> </w:t>
      </w:r>
      <w:r w:rsidRPr="00630C7B">
        <w:rPr>
          <w:rFonts w:ascii="Cambria" w:hAnsi="Cambria" w:cs="Cambria"/>
          <w:b/>
          <w:bCs/>
        </w:rPr>
        <w:t>Promowanie i ukończenie szkoły.</w:t>
      </w:r>
    </w:p>
    <w:p w:rsidR="00BC1E93" w:rsidRPr="00630C7B" w:rsidRDefault="00BC1E93" w:rsidP="00B03105">
      <w:pPr>
        <w:tabs>
          <w:tab w:val="left" w:pos="993"/>
        </w:tabs>
        <w:autoSpaceDE w:val="0"/>
        <w:autoSpaceDN w:val="0"/>
        <w:adjustRightInd w:val="0"/>
        <w:ind w:firstLine="567"/>
        <w:rPr>
          <w:rFonts w:ascii="Cambria" w:hAnsi="Cambria" w:cs="Cambria"/>
        </w:rPr>
      </w:pPr>
    </w:p>
    <w:p w:rsidR="00BC1E93" w:rsidRPr="00630C7B" w:rsidRDefault="00BC1E93" w:rsidP="00E01055">
      <w:pPr>
        <w:numPr>
          <w:ilvl w:val="0"/>
          <w:numId w:val="187"/>
        </w:numPr>
        <w:tabs>
          <w:tab w:val="num" w:pos="0"/>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Uczeń otrzymuje promocję do klasy programowo wyższej, jeżeli ze wszystkich </w:t>
      </w:r>
      <w:r w:rsidRPr="00630C7B">
        <w:rPr>
          <w:rFonts w:ascii="Cambria" w:hAnsi="Cambria" w:cs="Cambria"/>
          <w:u w:val="single"/>
        </w:rPr>
        <w:t>obowiązkowych</w:t>
      </w:r>
      <w:r w:rsidRPr="00630C7B">
        <w:rPr>
          <w:rFonts w:ascii="Cambria" w:hAnsi="Cambria" w:cs="Cambria"/>
        </w:rPr>
        <w:t xml:space="preserve"> zajęć edukacyjnych określonych w  szkolnym  planie  nauczania  uzyskał </w:t>
      </w:r>
      <w:r w:rsidRPr="00630C7B">
        <w:rPr>
          <w:rFonts w:ascii="Cambria" w:hAnsi="Cambria" w:cs="Cambria"/>
        </w:rPr>
        <w:lastRenderedPageBreak/>
        <w:t xml:space="preserve">klasyfikacyjne roczne  oceny  wyższe  od  stopnia niedostatecznego, z zastrzeżeniem ust. 2 oraz   § </w:t>
      </w:r>
      <w:r>
        <w:rPr>
          <w:rFonts w:ascii="Cambria" w:hAnsi="Cambria" w:cs="Cambria"/>
        </w:rPr>
        <w:t>156 ust. 9</w:t>
      </w:r>
      <w:r w:rsidRPr="00630C7B">
        <w:rPr>
          <w:rFonts w:ascii="Cambria" w:hAnsi="Cambria" w:cs="Cambria"/>
        </w:rPr>
        <w:t>.</w:t>
      </w:r>
    </w:p>
    <w:p w:rsidR="00BC1E93" w:rsidRPr="00630C7B" w:rsidRDefault="00BC1E93" w:rsidP="00B03105">
      <w:pPr>
        <w:tabs>
          <w:tab w:val="left" w:pos="993"/>
        </w:tabs>
        <w:autoSpaceDE w:val="0"/>
        <w:autoSpaceDN w:val="0"/>
        <w:adjustRightInd w:val="0"/>
        <w:ind w:firstLine="567"/>
        <w:jc w:val="both"/>
        <w:rPr>
          <w:rFonts w:ascii="Cambria" w:hAnsi="Cambria" w:cs="Cambria"/>
        </w:rPr>
      </w:pP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Uczeń, który nie spełnił warunków określonych w ust. 1, nie otrzymuje promocji do klasy programowo wyższej i powtarza klasę.</w:t>
      </w:r>
    </w:p>
    <w:p w:rsidR="00BC1E93" w:rsidRPr="00630C7B" w:rsidRDefault="00BC1E93" w:rsidP="00B03105">
      <w:pPr>
        <w:tabs>
          <w:tab w:val="left" w:pos="993"/>
        </w:tabs>
        <w:autoSpaceDE w:val="0"/>
        <w:autoSpaceDN w:val="0"/>
        <w:adjustRightInd w:val="0"/>
        <w:ind w:firstLine="567"/>
        <w:jc w:val="both"/>
        <w:rPr>
          <w:rFonts w:ascii="Cambria" w:hAnsi="Cambria" w:cs="Cambria"/>
        </w:rPr>
      </w:pP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BC1E93" w:rsidRPr="00630C7B" w:rsidRDefault="00BC1E93" w:rsidP="00B03105">
      <w:pPr>
        <w:tabs>
          <w:tab w:val="left" w:pos="993"/>
        </w:tabs>
        <w:autoSpaceDE w:val="0"/>
        <w:autoSpaceDN w:val="0"/>
        <w:adjustRightInd w:val="0"/>
        <w:ind w:firstLine="567"/>
        <w:jc w:val="both"/>
        <w:rPr>
          <w:rFonts w:ascii="Cambria" w:hAnsi="Cambria" w:cs="Cambria"/>
        </w:rPr>
      </w:pPr>
      <w:r w:rsidRPr="00630C7B">
        <w:rPr>
          <w:rFonts w:ascii="Cambria" w:hAnsi="Cambria" w:cs="Cambria"/>
        </w:rPr>
        <w:t xml:space="preserve"> </w:t>
      </w: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BC1E93" w:rsidRPr="00630C7B" w:rsidRDefault="00BC1E93" w:rsidP="00B03105">
      <w:pPr>
        <w:tabs>
          <w:tab w:val="left" w:pos="993"/>
        </w:tabs>
        <w:autoSpaceDE w:val="0"/>
        <w:autoSpaceDN w:val="0"/>
        <w:adjustRightInd w:val="0"/>
        <w:ind w:firstLine="567"/>
        <w:jc w:val="both"/>
        <w:rPr>
          <w:rFonts w:ascii="Cambria" w:hAnsi="Cambria" w:cs="Cambria"/>
        </w:rPr>
      </w:pP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Pr>
          <w:rFonts w:ascii="Cambria" w:hAnsi="Cambria" w:cs="Cambria"/>
        </w:rPr>
        <w:t>Uczeń realizujący obo</w:t>
      </w:r>
      <w:r w:rsidRPr="00630C7B">
        <w:rPr>
          <w:rFonts w:ascii="Cambria" w:hAnsi="Cambria" w:cs="Cambria"/>
        </w:rPr>
        <w:t>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BC1E93" w:rsidRPr="00630C7B" w:rsidRDefault="00BC1E93" w:rsidP="00DC779C">
      <w:pPr>
        <w:tabs>
          <w:tab w:val="left" w:pos="993"/>
        </w:tabs>
        <w:autoSpaceDE w:val="0"/>
        <w:autoSpaceDN w:val="0"/>
        <w:adjustRightInd w:val="0"/>
        <w:jc w:val="both"/>
        <w:rPr>
          <w:rFonts w:ascii="Cambria" w:hAnsi="Cambria" w:cs="Cambria"/>
        </w:rPr>
      </w:pP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Uczeń, który w wyniku  klasyfikacji  rocznej  uzyskał z  zajęć  edukacyjnych  średnią  ocen  co najmniej  4,75  oraz  co  najmniej  bardzo  dobra  ocenę  zachowania,  otrzymuje  promocję  do  klasy  programowo wyższej z wyróżnieniem.</w:t>
      </w:r>
    </w:p>
    <w:p w:rsidR="00BC1E93" w:rsidRPr="00630C7B" w:rsidRDefault="00BC1E93" w:rsidP="00B03105">
      <w:pPr>
        <w:tabs>
          <w:tab w:val="left" w:pos="993"/>
        </w:tabs>
        <w:autoSpaceDE w:val="0"/>
        <w:autoSpaceDN w:val="0"/>
        <w:adjustRightInd w:val="0"/>
        <w:ind w:firstLine="567"/>
        <w:rPr>
          <w:rFonts w:ascii="Cambria" w:hAnsi="Cambria" w:cs="Cambria"/>
        </w:rPr>
      </w:pPr>
      <w:r w:rsidRPr="00630C7B">
        <w:rPr>
          <w:rFonts w:ascii="Cambria" w:hAnsi="Cambria" w:cs="Cambria"/>
        </w:rPr>
        <w:t xml:space="preserve"> </w:t>
      </w: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r w:rsidRPr="00630C7B">
        <w:rPr>
          <w:rFonts w:ascii="Cambria" w:hAnsi="Cambria" w:cs="Cambria"/>
          <w:b/>
          <w:bCs/>
        </w:rPr>
        <w:t xml:space="preserve">  </w:t>
      </w:r>
    </w:p>
    <w:p w:rsidR="00BC1E93" w:rsidRPr="00630C7B" w:rsidRDefault="00BC1E93" w:rsidP="00B03105">
      <w:pPr>
        <w:tabs>
          <w:tab w:val="left" w:pos="993"/>
        </w:tabs>
        <w:autoSpaceDE w:val="0"/>
        <w:autoSpaceDN w:val="0"/>
        <w:adjustRightInd w:val="0"/>
        <w:ind w:firstLine="567"/>
        <w:rPr>
          <w:rFonts w:ascii="Cambria" w:hAnsi="Cambria" w:cs="Cambria"/>
        </w:rPr>
      </w:pPr>
    </w:p>
    <w:p w:rsidR="00BC1E93" w:rsidRPr="00630C7B" w:rsidRDefault="00BC1E93" w:rsidP="00E01055">
      <w:pPr>
        <w:numPr>
          <w:ilvl w:val="0"/>
          <w:numId w:val="187"/>
        </w:numPr>
        <w:tabs>
          <w:tab w:val="left" w:pos="993"/>
        </w:tabs>
        <w:autoSpaceDE w:val="0"/>
        <w:autoSpaceDN w:val="0"/>
        <w:adjustRightInd w:val="0"/>
        <w:ind w:left="0" w:firstLine="567"/>
        <w:jc w:val="both"/>
        <w:rPr>
          <w:rFonts w:ascii="Cambria" w:hAnsi="Cambria" w:cs="Cambria"/>
        </w:rPr>
      </w:pPr>
      <w:r w:rsidRPr="00630C7B">
        <w:rPr>
          <w:rFonts w:ascii="Cambria" w:hAnsi="Cambria" w:cs="Cambria"/>
        </w:rPr>
        <w:t xml:space="preserve">Uczeń kończy Szkołę  z  wyróżnieniem,  jeżeli  w  wyniku  klasyfikacji  końcowej  uzyskał  z zajęć edukacyjnych średnią  ocen co najmniej 4,75 oraz co najmniej bardzo dobrą ocenę  zachowania. </w:t>
      </w:r>
    </w:p>
    <w:p w:rsidR="00BC1E93" w:rsidRPr="00630C7B" w:rsidRDefault="00BC1E93" w:rsidP="00B03105">
      <w:pPr>
        <w:tabs>
          <w:tab w:val="left" w:pos="993"/>
        </w:tabs>
        <w:autoSpaceDE w:val="0"/>
        <w:autoSpaceDN w:val="0"/>
        <w:adjustRightInd w:val="0"/>
        <w:jc w:val="both"/>
        <w:rPr>
          <w:rFonts w:ascii="Cambria" w:hAnsi="Cambria" w:cs="Cambria"/>
        </w:rPr>
      </w:pPr>
    </w:p>
    <w:p w:rsidR="00BC1E93" w:rsidRPr="00630C7B" w:rsidRDefault="00BC1E93" w:rsidP="00E01055">
      <w:pPr>
        <w:numPr>
          <w:ilvl w:val="0"/>
          <w:numId w:val="187"/>
        </w:numPr>
        <w:tabs>
          <w:tab w:val="clear" w:pos="1070"/>
          <w:tab w:val="num" w:pos="567"/>
          <w:tab w:val="left" w:pos="851"/>
        </w:tabs>
        <w:autoSpaceDE w:val="0"/>
        <w:autoSpaceDN w:val="0"/>
        <w:adjustRightInd w:val="0"/>
        <w:ind w:left="0" w:firstLine="567"/>
        <w:jc w:val="both"/>
        <w:rPr>
          <w:rFonts w:ascii="Cambria" w:hAnsi="Cambria" w:cs="Cambria"/>
        </w:rPr>
      </w:pPr>
      <w:r w:rsidRPr="00630C7B">
        <w:rPr>
          <w:rFonts w:ascii="Cambria" w:hAnsi="Cambria" w:cs="Cambria"/>
        </w:rPr>
        <w:t>Uczniowie, którzy do egzaminu nie przystąpią w danym roku, muszą powtórzyć ostatnią klasę szkoły podstawowej i przystąpić do egzaminu w roku następnym.</w:t>
      </w:r>
    </w:p>
    <w:p w:rsidR="00BC1E93" w:rsidRPr="00630C7B" w:rsidRDefault="00BC1E93" w:rsidP="00B03105">
      <w:pPr>
        <w:tabs>
          <w:tab w:val="left" w:pos="851"/>
        </w:tabs>
        <w:autoSpaceDE w:val="0"/>
        <w:autoSpaceDN w:val="0"/>
        <w:adjustRightInd w:val="0"/>
        <w:ind w:hanging="503"/>
        <w:jc w:val="both"/>
        <w:rPr>
          <w:rFonts w:ascii="Cambria" w:hAnsi="Cambria" w:cs="Cambria"/>
        </w:rPr>
      </w:pPr>
    </w:p>
    <w:p w:rsidR="00BC1E93" w:rsidRPr="00630C7B" w:rsidRDefault="00BC1E93" w:rsidP="00E01055">
      <w:pPr>
        <w:numPr>
          <w:ilvl w:val="0"/>
          <w:numId w:val="187"/>
        </w:numPr>
        <w:tabs>
          <w:tab w:val="clear" w:pos="1070"/>
          <w:tab w:val="left" w:pos="993"/>
        </w:tabs>
        <w:autoSpaceDE w:val="0"/>
        <w:autoSpaceDN w:val="0"/>
        <w:adjustRightInd w:val="0"/>
        <w:ind w:left="0" w:firstLine="567"/>
        <w:jc w:val="both"/>
        <w:rPr>
          <w:rFonts w:ascii="Cambria" w:hAnsi="Cambria" w:cs="Cambria"/>
        </w:rPr>
      </w:pPr>
      <w:r w:rsidRPr="00630C7B">
        <w:rPr>
          <w:rFonts w:ascii="Cambria" w:hAnsi="Cambria" w:cs="Cambria"/>
        </w:rPr>
        <w:t>Do egzaminu nie przystępują uczniowie z upośledzeniem umysłowym w stopniu umiarkowanym lub znacznym.</w:t>
      </w:r>
    </w:p>
    <w:p w:rsidR="00BC1E93" w:rsidRPr="00630C7B" w:rsidRDefault="00BC1E93" w:rsidP="00B03105">
      <w:pPr>
        <w:tabs>
          <w:tab w:val="left" w:pos="993"/>
        </w:tabs>
        <w:autoSpaceDE w:val="0"/>
        <w:autoSpaceDN w:val="0"/>
        <w:adjustRightInd w:val="0"/>
        <w:rPr>
          <w:rFonts w:ascii="Cambria" w:hAnsi="Cambria" w:cs="Cambria"/>
          <w:i/>
          <w:iCs/>
        </w:rPr>
      </w:pPr>
    </w:p>
    <w:p w:rsidR="00BC1E93" w:rsidRPr="00630C7B" w:rsidRDefault="00BC1E93" w:rsidP="00536B73">
      <w:pPr>
        <w:tabs>
          <w:tab w:val="left" w:pos="993"/>
        </w:tabs>
        <w:autoSpaceDE w:val="0"/>
        <w:autoSpaceDN w:val="0"/>
        <w:adjustRightInd w:val="0"/>
        <w:jc w:val="both"/>
        <w:rPr>
          <w:rFonts w:ascii="Cambria" w:hAnsi="Cambria" w:cs="Cambria"/>
          <w:b/>
          <w:bCs/>
        </w:rPr>
      </w:pPr>
      <w:r>
        <w:rPr>
          <w:rFonts w:ascii="Cambria" w:hAnsi="Cambria" w:cs="Cambria"/>
          <w:b/>
          <w:bCs/>
        </w:rPr>
        <w:t xml:space="preserve">          § 126</w:t>
      </w:r>
      <w:r w:rsidRPr="00630C7B">
        <w:rPr>
          <w:rFonts w:ascii="Cambria" w:hAnsi="Cambria" w:cs="Cambria"/>
          <w:b/>
          <w:bCs/>
        </w:rPr>
        <w:t>.  Świadectwa szkolne i inne druki szkolne.</w:t>
      </w:r>
    </w:p>
    <w:p w:rsidR="00BC1E93" w:rsidRPr="00630C7B" w:rsidRDefault="00BC1E93" w:rsidP="00B03105">
      <w:pPr>
        <w:tabs>
          <w:tab w:val="left" w:pos="993"/>
        </w:tabs>
        <w:autoSpaceDE w:val="0"/>
        <w:autoSpaceDN w:val="0"/>
        <w:adjustRightInd w:val="0"/>
        <w:ind w:left="284" w:firstLine="567"/>
        <w:rPr>
          <w:rFonts w:ascii="Cambria" w:hAnsi="Cambria" w:cs="Cambria"/>
          <w:b/>
          <w:bCs/>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lastRenderedPageBreak/>
        <w:t>Uczeń, który otrzymał promocję do klasy programowo wyższej z wyróżnieniem, otrzymuje świadectwo szkolne promocyjne potwierdzające uzyskanie promocji z wyróżnieniem.</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Do szczególnych osiągnięć ucznia, wpisywanych na świadectwo szkolne zalicza się osiągnięcia określone przez Dolnośląskiego Kuratora Oświaty:</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Uczeń szkoły, który ukończył daną szkołę, otrzymuje świadectwo ukończenia szkoły.</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BC1E93" w:rsidRPr="00630C7B" w:rsidRDefault="00BC1E93" w:rsidP="00DC779C">
      <w:pPr>
        <w:tabs>
          <w:tab w:val="left" w:pos="993"/>
        </w:tabs>
        <w:jc w:val="both"/>
        <w:rPr>
          <w:rFonts w:ascii="Cambria" w:hAnsi="Cambria" w:cs="Cambria"/>
          <w:b/>
          <w:bCs/>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Szkoła, na wniosek ucznia lub rodzica wydaje zaświadczenie dotyczące przebiegu nauczania.</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i/>
          <w:iCs/>
        </w:rPr>
      </w:pPr>
      <w:r w:rsidRPr="00630C7B">
        <w:rPr>
          <w:rFonts w:ascii="Cambria" w:hAnsi="Cambria" w:cs="Cambria"/>
        </w:rPr>
        <w:t>Każdy uczeń szkoły otrzymuje legitymację szkolną, której rodzaj określają odrębne   przepisy. Ważność legitymacji szkolnej potwierdza się w kolejnym roku szkolnym przez umieszczenie daty ważności i pieczęci urzędowej szkoły.</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Świadectwa, zaświadczenia, legitymacje szkolne są drukami ścisłego zarachowania.</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 xml:space="preserve">Szkoła prowadzi imienną ewidencję wydanych legitymacji, świadectw ukończenia szkoły oraz zaświadczeń. </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Świadectwa szkolne promocyjne, świadectwa ukończenia szkoły i zaświadczenia dotyczące przebiegu nauczania szkoła wydaje na podstawie dokumentacji przebiegu nauczania prowadzonej przez szkołę.</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Nie dokonuje się sprostowań na świadectwach ukończenia szkoły i  zaświadczeniach. Dokumenty, o których mowa podlegają wymianie.</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W przypadku utraty oryginału świadectwa, odpisu,  zaświadczenia  uczeń lub absolwent może wystąpić odpowiednio  do dyrektora szkoły, komisji okręgowej lub kuratora oświaty z pisemnym wnioskiem o wydanie duplikatu.</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Za wydanie duplikatu świadectwa pobiera się opłatę w wysokości równej kwocie opłaty skarbowej od legalizacji dokumentu. Opłatę wnosi się na rachunek bankowy wskazany przez dyrektora szkoły.</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Za wydanie duplikatu legitymacji uczniowskiej pobiera się opłatę w wysokości równej kwocie opłaty skarbowej od poświadczenia własnoręczności podpisu. Opłatę wnosi się na rachunek bankowy wskazany przez dyrektora szkoły.</w:t>
      </w:r>
    </w:p>
    <w:p w:rsidR="00BC1E93" w:rsidRPr="00630C7B" w:rsidRDefault="00BC1E93" w:rsidP="00B03105">
      <w:pPr>
        <w:tabs>
          <w:tab w:val="left" w:pos="993"/>
        </w:tabs>
        <w:ind w:firstLine="567"/>
        <w:jc w:val="both"/>
        <w:rPr>
          <w:rFonts w:ascii="Cambria" w:hAnsi="Cambria" w:cs="Cambria"/>
          <w:b/>
          <w:bCs/>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Szkoła nie pobiera opłat za sprostowanie świadectwa szkolnego.</w:t>
      </w:r>
    </w:p>
    <w:p w:rsidR="00BC1E93" w:rsidRPr="00630C7B" w:rsidRDefault="00BC1E93" w:rsidP="00B03105">
      <w:pPr>
        <w:tabs>
          <w:tab w:val="left" w:pos="993"/>
        </w:tabs>
        <w:ind w:firstLine="567"/>
        <w:jc w:val="both"/>
        <w:rPr>
          <w:rFonts w:ascii="Cambria" w:hAnsi="Cambria" w:cs="Cambria"/>
        </w:rPr>
      </w:pPr>
    </w:p>
    <w:p w:rsidR="00BC1E93" w:rsidRPr="00630C7B" w:rsidRDefault="00BC1E93" w:rsidP="00150C28">
      <w:pPr>
        <w:numPr>
          <w:ilvl w:val="0"/>
          <w:numId w:val="276"/>
        </w:numPr>
        <w:tabs>
          <w:tab w:val="left" w:pos="993"/>
        </w:tabs>
        <w:ind w:left="0" w:firstLine="567"/>
        <w:jc w:val="both"/>
        <w:rPr>
          <w:rFonts w:ascii="Cambria" w:hAnsi="Cambria" w:cs="Cambria"/>
        </w:rPr>
      </w:pPr>
      <w:r w:rsidRPr="00630C7B">
        <w:rPr>
          <w:rFonts w:ascii="Cambria" w:hAnsi="Cambria" w:cs="Cambria"/>
        </w:rPr>
        <w:t>Na świadectwach szkolnych promocyjnych i świadectwach ukończenia szkoły, w części dotyczącej szczególnych osiągnięć ucznia , odnotowuje się :</w:t>
      </w:r>
    </w:p>
    <w:p w:rsidR="00BC1E93" w:rsidRPr="00630C7B" w:rsidRDefault="00BC1E93" w:rsidP="00B03105">
      <w:pPr>
        <w:jc w:val="both"/>
        <w:rPr>
          <w:rFonts w:ascii="Cambria" w:hAnsi="Cambria" w:cs="Cambria"/>
        </w:rPr>
      </w:pPr>
    </w:p>
    <w:p w:rsidR="00BC1E93" w:rsidRPr="00630C7B" w:rsidRDefault="00BC1E93" w:rsidP="00150C28">
      <w:pPr>
        <w:numPr>
          <w:ilvl w:val="1"/>
          <w:numId w:val="276"/>
        </w:numPr>
        <w:tabs>
          <w:tab w:val="left" w:pos="284"/>
        </w:tabs>
        <w:ind w:left="0" w:firstLine="0"/>
        <w:jc w:val="both"/>
        <w:rPr>
          <w:rFonts w:ascii="Cambria" w:hAnsi="Cambria" w:cs="Cambria"/>
        </w:rPr>
      </w:pPr>
      <w:r w:rsidRPr="00630C7B">
        <w:rPr>
          <w:rFonts w:ascii="Cambria" w:hAnsi="Cambria" w:cs="Cambria"/>
        </w:rP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BC1E93" w:rsidRPr="00630C7B" w:rsidRDefault="00BC1E93" w:rsidP="00B03105">
      <w:pPr>
        <w:tabs>
          <w:tab w:val="num" w:pos="0"/>
          <w:tab w:val="left" w:pos="284"/>
        </w:tabs>
        <w:jc w:val="both"/>
        <w:rPr>
          <w:rFonts w:ascii="Cambria" w:hAnsi="Cambria" w:cs="Cambria"/>
        </w:rPr>
      </w:pPr>
    </w:p>
    <w:p w:rsidR="00BC1E93" w:rsidRPr="00630C7B" w:rsidRDefault="00BC1E93" w:rsidP="00150C28">
      <w:pPr>
        <w:numPr>
          <w:ilvl w:val="1"/>
          <w:numId w:val="276"/>
        </w:numPr>
        <w:tabs>
          <w:tab w:val="left" w:pos="284"/>
        </w:tabs>
        <w:ind w:left="0" w:firstLine="0"/>
        <w:jc w:val="both"/>
        <w:rPr>
          <w:rFonts w:ascii="Cambria" w:hAnsi="Cambria" w:cs="Cambria"/>
        </w:rPr>
      </w:pPr>
      <w:r w:rsidRPr="00630C7B">
        <w:rPr>
          <w:rFonts w:ascii="Cambria" w:hAnsi="Cambria" w:cs="Cambria"/>
        </w:rPr>
        <w:t>osiągnięcia w aktywności na rzecz innych ludzi, zwłaszcza w formie wolontariatu lub środowiska szkolnego.</w:t>
      </w:r>
    </w:p>
    <w:p w:rsidR="00BC1E93" w:rsidRPr="00630C7B" w:rsidRDefault="00BC1E93" w:rsidP="00B03105">
      <w:pPr>
        <w:rPr>
          <w:rFonts w:ascii="Cambria" w:hAnsi="Cambria" w:cs="Cambria"/>
          <w:b/>
          <w:bCs/>
        </w:rPr>
      </w:pPr>
    </w:p>
    <w:p w:rsidR="00BC1E93" w:rsidRPr="00630C7B" w:rsidRDefault="00BC1E93" w:rsidP="00B03105">
      <w:pPr>
        <w:rPr>
          <w:rFonts w:ascii="Cambria" w:hAnsi="Cambria" w:cs="Cambria"/>
          <w:b/>
          <w:bCs/>
        </w:rPr>
      </w:pPr>
    </w:p>
    <w:p w:rsidR="00BC1E93" w:rsidRPr="00630C7B" w:rsidRDefault="00BC1E93" w:rsidP="001D69D4">
      <w:pPr>
        <w:pStyle w:val="Nagwek2"/>
        <w:rPr>
          <w:color w:val="auto"/>
          <w:sz w:val="22"/>
          <w:szCs w:val="22"/>
        </w:rPr>
      </w:pPr>
      <w:bookmarkStart w:id="34" w:name="_Toc495918064"/>
      <w:r w:rsidRPr="00630C7B">
        <w:rPr>
          <w:color w:val="auto"/>
          <w:sz w:val="22"/>
          <w:szCs w:val="22"/>
        </w:rPr>
        <w:t>DZIAŁ VIII</w:t>
      </w:r>
      <w:bookmarkEnd w:id="34"/>
    </w:p>
    <w:p w:rsidR="00BC1E93" w:rsidRPr="00630C7B" w:rsidRDefault="00BC1E93" w:rsidP="00B03105">
      <w:pPr>
        <w:pStyle w:val="Nagwek2"/>
        <w:rPr>
          <w:color w:val="auto"/>
          <w:sz w:val="22"/>
          <w:szCs w:val="22"/>
        </w:rPr>
      </w:pPr>
      <w:bookmarkStart w:id="35" w:name="_Toc495918065"/>
      <w:r w:rsidRPr="00630C7B">
        <w:rPr>
          <w:color w:val="auto"/>
          <w:sz w:val="22"/>
          <w:szCs w:val="22"/>
        </w:rPr>
        <w:t>Warunki bezpiecznego pobytu uczniów w szkole</w:t>
      </w:r>
      <w:bookmarkEnd w:id="35"/>
    </w:p>
    <w:p w:rsidR="00BC1E93" w:rsidRPr="00630C7B" w:rsidRDefault="00BC1E93" w:rsidP="00B03105">
      <w:pPr>
        <w:ind w:firstLine="567"/>
        <w:jc w:val="both"/>
        <w:rPr>
          <w:rFonts w:ascii="Cambria" w:hAnsi="Cambria" w:cs="Cambria"/>
        </w:rPr>
      </w:pPr>
    </w:p>
    <w:p w:rsidR="00BC1E93" w:rsidRPr="00630C7B" w:rsidRDefault="00BC1E93" w:rsidP="00B03105">
      <w:pPr>
        <w:pStyle w:val="NormalnyWeb"/>
        <w:spacing w:before="0" w:beforeAutospacing="0"/>
        <w:ind w:firstLine="567"/>
        <w:jc w:val="both"/>
        <w:rPr>
          <w:rFonts w:ascii="Cambria" w:hAnsi="Cambria" w:cs="Cambria"/>
          <w:sz w:val="22"/>
          <w:szCs w:val="22"/>
        </w:rPr>
      </w:pPr>
      <w:r>
        <w:rPr>
          <w:rFonts w:ascii="Cambria" w:hAnsi="Cambria" w:cs="Cambria"/>
          <w:b/>
          <w:bCs/>
          <w:sz w:val="22"/>
          <w:szCs w:val="22"/>
        </w:rPr>
        <w:t>§ 127</w:t>
      </w:r>
      <w:r w:rsidRPr="00630C7B">
        <w:rPr>
          <w:rFonts w:ascii="Cambria" w:hAnsi="Cambria" w:cs="Cambria"/>
          <w:b/>
          <w:bCs/>
          <w:sz w:val="22"/>
          <w:szCs w:val="22"/>
        </w:rPr>
        <w:t>.</w:t>
      </w:r>
      <w:r w:rsidRPr="00630C7B">
        <w:rPr>
          <w:rFonts w:ascii="Cambria" w:hAnsi="Cambria" w:cs="Cambria"/>
          <w:sz w:val="22"/>
          <w:szCs w:val="22"/>
        </w:rPr>
        <w:t xml:space="preserve"> </w:t>
      </w:r>
      <w:r w:rsidRPr="00630C7B">
        <w:rPr>
          <w:rFonts w:ascii="Cambria" w:hAnsi="Cambria" w:cs="Cambria"/>
          <w:b/>
          <w:bCs/>
          <w:sz w:val="22"/>
          <w:szCs w:val="22"/>
        </w:rPr>
        <w:t>1.</w:t>
      </w:r>
      <w:r w:rsidRPr="00630C7B">
        <w:rPr>
          <w:rFonts w:ascii="Cambria" w:hAnsi="Cambria" w:cs="Cambria"/>
          <w:sz w:val="22"/>
          <w:szCs w:val="22"/>
        </w:rPr>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2</w:t>
      </w:r>
      <w:r w:rsidRPr="00630C7B">
        <w:rPr>
          <w:rFonts w:ascii="Cambria" w:hAnsi="Cambria" w:cs="Cambria"/>
          <w:sz w:val="22"/>
          <w:szCs w:val="22"/>
        </w:rPr>
        <w:t>.    Wszyscy uczniowie mają obowiązek dostosowania się do poleceń nauczycieli dyżurnych oraz pracowników obsługi szkoły podczas wchodzenia do budynku, korzystania                    z szatni, podczas przerw międzylekcyjnych.</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3.</w:t>
      </w:r>
      <w:r w:rsidRPr="00630C7B">
        <w:rPr>
          <w:rFonts w:ascii="Cambria" w:hAnsi="Cambria" w:cs="Cambria"/>
          <w:sz w:val="22"/>
          <w:szCs w:val="22"/>
        </w:rPr>
        <w:t>   Szkoła zapewnia uczniom opiekę pedagogiczną oraz pełne bezpieczeństwo w czasie organizowanych przez nauczycieli zajęć na terenie szkoły oraz poza jej terenem w trakcie wycieczek:</w:t>
      </w:r>
    </w:p>
    <w:p w:rsidR="00BC1E93" w:rsidRPr="00630C7B" w:rsidRDefault="00BC1E93" w:rsidP="00B03105">
      <w:pPr>
        <w:pStyle w:val="NormalnyWeb"/>
        <w:jc w:val="both"/>
        <w:rPr>
          <w:rFonts w:ascii="Cambria" w:hAnsi="Cambria" w:cs="Cambria"/>
          <w:sz w:val="22"/>
          <w:szCs w:val="22"/>
        </w:rPr>
      </w:pPr>
      <w:r w:rsidRPr="00630C7B">
        <w:rPr>
          <w:rFonts w:ascii="Cambria" w:hAnsi="Cambria" w:cs="Cambria"/>
          <w:sz w:val="22"/>
          <w:szCs w:val="22"/>
        </w:rPr>
        <w:t>1)    podczas zajęć obowiązkowych, nadobowiązkowych i pozalekcyjnych za bezpieczeństwo uczniów odpowiada nauczyciel prowadzący zajęcia;</w:t>
      </w:r>
    </w:p>
    <w:p w:rsidR="00BC1E93" w:rsidRPr="00630C7B" w:rsidRDefault="00BC1E93" w:rsidP="00B03105">
      <w:pPr>
        <w:pStyle w:val="NormalnyWeb"/>
        <w:jc w:val="both"/>
        <w:rPr>
          <w:rFonts w:ascii="Cambria" w:hAnsi="Cambria" w:cs="Cambria"/>
          <w:sz w:val="22"/>
          <w:szCs w:val="22"/>
        </w:rPr>
      </w:pPr>
      <w:r w:rsidRPr="00630C7B">
        <w:rPr>
          <w:rFonts w:ascii="Cambria" w:hAnsi="Cambria" w:cs="Cambria"/>
          <w:sz w:val="22"/>
          <w:szCs w:val="22"/>
        </w:rPr>
        <w:t>2)   podczas przerwy dyżur na korytarzach pełnią wyznaczeni nauczycieli zgodnie                                    z harmonogramem dyżurów lub nauczyciel wskazany na zastępstwo w księdze zastępstw;</w:t>
      </w:r>
    </w:p>
    <w:p w:rsidR="00BC1E93" w:rsidRPr="00630C7B" w:rsidRDefault="00BC1E93" w:rsidP="00B03105">
      <w:pPr>
        <w:pStyle w:val="NormalnyWeb"/>
        <w:jc w:val="both"/>
        <w:rPr>
          <w:rFonts w:ascii="Cambria" w:hAnsi="Cambria" w:cs="Cambria"/>
          <w:sz w:val="22"/>
          <w:szCs w:val="22"/>
        </w:rPr>
      </w:pPr>
      <w:r w:rsidRPr="00630C7B">
        <w:rPr>
          <w:rFonts w:ascii="Cambria" w:hAnsi="Cambria" w:cs="Cambria"/>
          <w:sz w:val="22"/>
          <w:szCs w:val="22"/>
        </w:rPr>
        <w:t> 3)   podczas zajęć poza terenem szkoły pełną odpowiedzialność za zdrowie i  bezpieczeństwo uczniów ponosi wskazany nauczyciel, nauczyciel prowadzący zajęcia, a podczas wycieczek szkolnych - kierownik wycieczki wraz z opiekunami.</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4</w:t>
      </w:r>
      <w:r w:rsidRPr="00630C7B">
        <w:rPr>
          <w:rFonts w:ascii="Cambria" w:hAnsi="Cambria" w:cs="Cambria"/>
          <w:sz w:val="22"/>
          <w:szCs w:val="22"/>
        </w:rPr>
        <w:t>.    W miejscach o zwiększonym ryzyku wypadk</w:t>
      </w:r>
      <w:r>
        <w:rPr>
          <w:rFonts w:ascii="Cambria" w:hAnsi="Cambria" w:cs="Cambria"/>
          <w:sz w:val="22"/>
          <w:szCs w:val="22"/>
        </w:rPr>
        <w:t>u – sala gimnastyczna, sale</w:t>
      </w:r>
      <w:r w:rsidRPr="00630C7B">
        <w:rPr>
          <w:rFonts w:ascii="Cambria" w:hAnsi="Cambria" w:cs="Cambria"/>
          <w:sz w:val="22"/>
          <w:szCs w:val="22"/>
        </w:rPr>
        <w:t>: informatyki, fizyki, chemii, warsztaty szkolne i inne, opiekun pracowni lub inny pracownik odpowiedzialny za prowadzenie zajęć, opracowuje regulamin pracowni (stanowiska pracy) i na początku roku zapoznaje z nim uczniów.</w:t>
      </w:r>
    </w:p>
    <w:p w:rsidR="00BC1E93" w:rsidRPr="00630C7B" w:rsidRDefault="00BC1E93" w:rsidP="004A4070">
      <w:pPr>
        <w:pStyle w:val="NormalnyWeb"/>
        <w:ind w:firstLine="567"/>
        <w:jc w:val="both"/>
        <w:rPr>
          <w:rFonts w:ascii="Cambria" w:hAnsi="Cambria" w:cs="Cambria"/>
          <w:sz w:val="22"/>
          <w:szCs w:val="22"/>
        </w:rPr>
      </w:pPr>
      <w:r w:rsidRPr="00630C7B">
        <w:rPr>
          <w:rFonts w:ascii="Cambria" w:hAnsi="Cambria" w:cs="Cambria"/>
          <w:b/>
          <w:bCs/>
          <w:sz w:val="22"/>
          <w:szCs w:val="22"/>
        </w:rPr>
        <w:t>5</w:t>
      </w:r>
      <w:r w:rsidRPr="00630C7B">
        <w:rPr>
          <w:rFonts w:ascii="Cambria" w:hAnsi="Cambria" w:cs="Cambria"/>
          <w:sz w:val="22"/>
          <w:szCs w:val="22"/>
        </w:rPr>
        <w:t>.   Budynek szkoły jest monitorowany całodobowo (na zewnątrz i wewnątrz.).</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6</w:t>
      </w:r>
      <w:r w:rsidRPr="00630C7B">
        <w:rPr>
          <w:rFonts w:ascii="Cambria" w:hAnsi="Cambria" w:cs="Cambria"/>
          <w:sz w:val="22"/>
          <w:szCs w:val="22"/>
        </w:rPr>
        <w:t>.   Szkoła na stałe współpracuje z policją i strażą miejską.</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7</w:t>
      </w:r>
      <w:r w:rsidRPr="00630C7B">
        <w:rPr>
          <w:rFonts w:ascii="Cambria" w:hAnsi="Cambria" w:cs="Cambria"/>
          <w:sz w:val="22"/>
          <w:szCs w:val="22"/>
        </w:rPr>
        <w:t>.   Uczniowie powinni przestrzegać godzin wyjścia/wejścia do szkoły.</w:t>
      </w:r>
      <w:r>
        <w:rPr>
          <w:rFonts w:ascii="Cambria" w:hAnsi="Cambria" w:cs="Cambria"/>
          <w:sz w:val="22"/>
          <w:szCs w:val="22"/>
        </w:rPr>
        <w:t xml:space="preserve"> Uczniowie korzystający z komunikacji miejskiej przed lekcjami kierują bezpośrednio się do sali, gdzie odbywają się zajęcia świetlicowe. </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8</w:t>
      </w:r>
      <w:r w:rsidRPr="00630C7B">
        <w:rPr>
          <w:rFonts w:ascii="Cambria" w:hAnsi="Cambria" w:cs="Cambria"/>
          <w:sz w:val="22"/>
          <w:szCs w:val="22"/>
        </w:rPr>
        <w:t>.   Ucznia może zwolnić z danej lekcji dyrektor szkoły, wychowawca klasy lub nauczyciel danych zajęć edukacyjnych – na pisemny wniosek rodziców, w którym podano przyczynę zwolnienia oraz dzień i godzinę wyjścia ze szkoły.</w:t>
      </w:r>
    </w:p>
    <w:p w:rsidR="00BC1E93" w:rsidRPr="00630C7B" w:rsidRDefault="00BC1E93" w:rsidP="00B03105">
      <w:pPr>
        <w:pStyle w:val="NormalnyWeb"/>
        <w:tabs>
          <w:tab w:val="left" w:pos="284"/>
        </w:tabs>
        <w:ind w:firstLine="567"/>
        <w:jc w:val="both"/>
        <w:rPr>
          <w:rFonts w:ascii="Cambria" w:hAnsi="Cambria" w:cs="Cambria"/>
          <w:sz w:val="22"/>
          <w:szCs w:val="22"/>
        </w:rPr>
      </w:pPr>
      <w:r w:rsidRPr="00630C7B">
        <w:rPr>
          <w:rFonts w:ascii="Cambria" w:hAnsi="Cambria" w:cs="Cambria"/>
          <w:b/>
          <w:bCs/>
          <w:sz w:val="22"/>
          <w:szCs w:val="22"/>
        </w:rPr>
        <w:lastRenderedPageBreak/>
        <w:t>9</w:t>
      </w:r>
      <w:r w:rsidRPr="00630C7B">
        <w:rPr>
          <w:rFonts w:ascii="Cambria" w:hAnsi="Cambria" w:cs="Cambria"/>
          <w:sz w:val="22"/>
          <w:szCs w:val="22"/>
        </w:rPr>
        <w:t>.    W przypadku nieobecności nauczyciela, można odwołać pierwsze lekcje, a zwolnić uczniów z ostatnich.</w:t>
      </w:r>
    </w:p>
    <w:p w:rsidR="00BC1E93" w:rsidRPr="00062BC9" w:rsidRDefault="00BC1E93" w:rsidP="00B03105">
      <w:pPr>
        <w:pStyle w:val="NormalnyWeb"/>
        <w:tabs>
          <w:tab w:val="left" w:pos="284"/>
        </w:tabs>
        <w:ind w:firstLine="567"/>
        <w:jc w:val="both"/>
        <w:rPr>
          <w:rFonts w:ascii="Cambria" w:hAnsi="Cambria" w:cs="Cambria"/>
          <w:sz w:val="22"/>
          <w:szCs w:val="22"/>
        </w:rPr>
      </w:pPr>
      <w:r w:rsidRPr="00630C7B">
        <w:rPr>
          <w:rFonts w:ascii="Cambria" w:hAnsi="Cambria" w:cs="Cambria"/>
          <w:b/>
          <w:bCs/>
          <w:sz w:val="22"/>
          <w:szCs w:val="22"/>
        </w:rPr>
        <w:t>10.</w:t>
      </w:r>
      <w:r w:rsidRPr="00630C7B">
        <w:rPr>
          <w:rFonts w:ascii="Cambria" w:hAnsi="Cambria" w:cs="Cambria"/>
          <w:sz w:val="22"/>
          <w:szCs w:val="22"/>
        </w:rPr>
        <w:t xml:space="preserve">    Opuszczanie miejsca pracy przez nauczyciela (wyjście w trakcie zajęć) jest możliwe pod warunkiem, że dyrektor wyrazi na to zgodę, a opiekę nad klasą przejmuje inny pracownik </w:t>
      </w:r>
      <w:r w:rsidRPr="00062BC9">
        <w:rPr>
          <w:rFonts w:ascii="Cambria" w:hAnsi="Cambria" w:cs="Cambria"/>
          <w:sz w:val="22"/>
          <w:szCs w:val="22"/>
        </w:rPr>
        <w:t>szkoły.</w:t>
      </w:r>
    </w:p>
    <w:p w:rsidR="00BC1E93" w:rsidRPr="00062BC9" w:rsidRDefault="00BC1E93" w:rsidP="00062BC9">
      <w:pPr>
        <w:pStyle w:val="NormalnyWeb"/>
        <w:ind w:firstLine="567"/>
        <w:jc w:val="both"/>
        <w:rPr>
          <w:rFonts w:ascii="Cambria" w:hAnsi="Cambria" w:cs="Cambria"/>
          <w:sz w:val="22"/>
          <w:szCs w:val="22"/>
        </w:rPr>
      </w:pPr>
      <w:r w:rsidRPr="00062BC9">
        <w:rPr>
          <w:rFonts w:ascii="Cambria" w:hAnsi="Cambria" w:cs="Cambria"/>
          <w:b/>
          <w:bCs/>
          <w:sz w:val="22"/>
          <w:szCs w:val="22"/>
        </w:rPr>
        <w:t>11.</w:t>
      </w:r>
      <w:r w:rsidRPr="00062BC9">
        <w:rPr>
          <w:rFonts w:ascii="Cambria" w:hAnsi="Cambria" w:cs="Cambria"/>
          <w:sz w:val="22"/>
          <w:szCs w:val="22"/>
        </w:rPr>
        <w:t>   W razie zaistnienia wypadku uczniowskiego, nauczyciel, który jest jego świadkiem, zawiadamia pielęgniarkę szkolną, pogotowie ratunkowe (w razie potrzeby), rodzica ucznia oraz Dyrektora Szkoły.</w:t>
      </w:r>
    </w:p>
    <w:p w:rsidR="00BC1E93" w:rsidRPr="00630C7B" w:rsidRDefault="00BC1E93" w:rsidP="00B03105">
      <w:pPr>
        <w:pStyle w:val="NormalnyWeb"/>
        <w:ind w:firstLine="567"/>
        <w:jc w:val="both"/>
        <w:rPr>
          <w:rFonts w:ascii="Cambria" w:hAnsi="Cambria" w:cs="Cambria"/>
          <w:sz w:val="22"/>
          <w:szCs w:val="22"/>
        </w:rPr>
      </w:pPr>
      <w:r w:rsidRPr="00630C7B">
        <w:rPr>
          <w:rFonts w:ascii="Cambria" w:hAnsi="Cambria" w:cs="Cambria"/>
          <w:b/>
          <w:bCs/>
          <w:sz w:val="22"/>
          <w:szCs w:val="22"/>
        </w:rPr>
        <w:t>1</w:t>
      </w:r>
      <w:r>
        <w:rPr>
          <w:rFonts w:ascii="Cambria" w:hAnsi="Cambria" w:cs="Cambria"/>
          <w:b/>
          <w:bCs/>
          <w:sz w:val="22"/>
          <w:szCs w:val="22"/>
        </w:rPr>
        <w:t>2</w:t>
      </w:r>
      <w:r w:rsidRPr="00630C7B">
        <w:rPr>
          <w:rFonts w:ascii="Cambria" w:hAnsi="Cambria" w:cs="Cambria"/>
          <w:sz w:val="22"/>
          <w:szCs w:val="22"/>
        </w:rPr>
        <w:t>.  O wypadku śmiertelnym, ciężkim lub zbiorowym powiadamiany jest prokurator                  i kurator oświaty, a o wypadku w wyniku zatrucia – państwowy inspektor sanitarny.</w:t>
      </w:r>
    </w:p>
    <w:p w:rsidR="00BC1E93" w:rsidRPr="00630C7B" w:rsidRDefault="00BC1E93" w:rsidP="00EA78FE">
      <w:pPr>
        <w:ind w:firstLine="709"/>
        <w:jc w:val="left"/>
        <w:rPr>
          <w:rFonts w:ascii="Cambria" w:hAnsi="Cambria" w:cs="Cambria"/>
        </w:rPr>
      </w:pPr>
      <w:r w:rsidRPr="00630C7B">
        <w:rPr>
          <w:rFonts w:ascii="Cambria" w:hAnsi="Cambria" w:cs="Cambria"/>
          <w:b/>
          <w:bCs/>
        </w:rPr>
        <w:t xml:space="preserve">§ </w:t>
      </w:r>
      <w:r>
        <w:rPr>
          <w:rFonts w:ascii="Cambria" w:hAnsi="Cambria" w:cs="Cambria"/>
          <w:b/>
          <w:bCs/>
        </w:rPr>
        <w:t>128</w:t>
      </w:r>
      <w:r w:rsidRPr="00630C7B">
        <w:rPr>
          <w:rFonts w:ascii="Cambria" w:hAnsi="Cambria" w:cs="Cambria"/>
          <w:b/>
          <w:bCs/>
        </w:rPr>
        <w:t>.</w:t>
      </w:r>
      <w:r w:rsidRPr="00630C7B">
        <w:rPr>
          <w:rFonts w:ascii="Cambria" w:hAnsi="Cambria" w:cs="Cambria"/>
        </w:rPr>
        <w:t xml:space="preserve"> </w:t>
      </w:r>
      <w:r w:rsidRPr="00630C7B">
        <w:rPr>
          <w:rStyle w:val="Pogrubienie"/>
          <w:rFonts w:ascii="Cambria" w:hAnsi="Cambria" w:cs="Cambria"/>
        </w:rPr>
        <w:t xml:space="preserve"> Procedury postępowania w przypadku zagrożenia</w:t>
      </w:r>
      <w:r w:rsidRPr="00630C7B">
        <w:rPr>
          <w:rFonts w:ascii="Cambria" w:hAnsi="Cambria" w:cs="Cambria"/>
          <w:u w:val="single"/>
        </w:rPr>
        <w:br/>
      </w:r>
    </w:p>
    <w:p w:rsidR="00BC1E93" w:rsidRPr="00062BC9" w:rsidRDefault="00BC1E93" w:rsidP="00B03105">
      <w:pPr>
        <w:pStyle w:val="NormalnyWeb"/>
        <w:spacing w:before="0" w:beforeAutospacing="0" w:after="0" w:afterAutospacing="0"/>
        <w:ind w:firstLine="567"/>
        <w:jc w:val="both"/>
        <w:rPr>
          <w:rFonts w:ascii="Cambria" w:hAnsi="Cambria" w:cs="Cambria"/>
          <w:sz w:val="22"/>
          <w:szCs w:val="22"/>
        </w:rPr>
      </w:pPr>
      <w:r w:rsidRPr="00630C7B">
        <w:rPr>
          <w:rStyle w:val="Pogrubienie"/>
          <w:rFonts w:ascii="Cambria" w:hAnsi="Cambria" w:cs="Cambria"/>
          <w:sz w:val="22"/>
          <w:szCs w:val="22"/>
        </w:rPr>
        <w:t>1</w:t>
      </w:r>
      <w:r w:rsidRPr="00630C7B">
        <w:rPr>
          <w:rStyle w:val="Pogrubienie"/>
          <w:rFonts w:ascii="Cambria" w:hAnsi="Cambria" w:cs="Cambria"/>
          <w:b w:val="0"/>
          <w:bCs w:val="0"/>
          <w:sz w:val="22"/>
          <w:szCs w:val="22"/>
        </w:rPr>
        <w:t xml:space="preserve">. W przypadku uzyskania informacji, że uczeń który, nie ukończył 18 lat, używa alkoholu </w:t>
      </w:r>
      <w:r w:rsidRPr="00062BC9">
        <w:rPr>
          <w:rStyle w:val="Pogrubienie"/>
          <w:rFonts w:ascii="Cambria" w:hAnsi="Cambria" w:cs="Cambria"/>
          <w:b w:val="0"/>
          <w:bCs w:val="0"/>
          <w:sz w:val="22"/>
          <w:szCs w:val="22"/>
        </w:rPr>
        <w:t>lub innych środków w celu wprowadzenia się w stan odurzenia, uprawia nierząd, bądź przejawia inne zachowania świadczące o demoralizacji, nauczyciel powinien podjąć następujące kroki:</w:t>
      </w:r>
    </w:p>
    <w:p w:rsidR="00BC1E93" w:rsidRPr="00062BC9" w:rsidRDefault="00BC1E93" w:rsidP="00B03105">
      <w:pPr>
        <w:pStyle w:val="NormalnyWeb"/>
        <w:jc w:val="both"/>
        <w:rPr>
          <w:rFonts w:ascii="Cambria" w:hAnsi="Cambria" w:cs="Cambria"/>
          <w:sz w:val="22"/>
          <w:szCs w:val="22"/>
        </w:rPr>
      </w:pPr>
      <w:r w:rsidRPr="00062BC9">
        <w:rPr>
          <w:rFonts w:ascii="Cambria" w:hAnsi="Cambria" w:cs="Cambria"/>
          <w:sz w:val="22"/>
          <w:szCs w:val="22"/>
        </w:rPr>
        <w:t>1)  Przekazać uzyskaną informację wychowawcy klasy.</w:t>
      </w:r>
    </w:p>
    <w:p w:rsidR="00BC1E93" w:rsidRPr="00630C7B" w:rsidRDefault="00BC1E93" w:rsidP="00B03105">
      <w:pPr>
        <w:pStyle w:val="NormalnyWeb"/>
        <w:jc w:val="both"/>
        <w:rPr>
          <w:rFonts w:ascii="Cambria" w:hAnsi="Cambria" w:cs="Cambria"/>
          <w:sz w:val="22"/>
          <w:szCs w:val="22"/>
        </w:rPr>
      </w:pPr>
      <w:r w:rsidRPr="00062BC9">
        <w:rPr>
          <w:rFonts w:ascii="Cambria" w:hAnsi="Cambria" w:cs="Cambria"/>
          <w:sz w:val="22"/>
          <w:szCs w:val="22"/>
        </w:rPr>
        <w:t>2) Wychowawca informuje o fakcie pedagoga</w:t>
      </w:r>
      <w:r w:rsidRPr="00630C7B">
        <w:rPr>
          <w:rFonts w:ascii="Cambria" w:hAnsi="Cambria" w:cs="Cambria"/>
          <w:sz w:val="22"/>
          <w:szCs w:val="22"/>
        </w:rPr>
        <w:t>/psychologa szkolnego i dyrektora szkoły.</w:t>
      </w:r>
    </w:p>
    <w:p w:rsidR="00BC1E93" w:rsidRPr="00630C7B" w:rsidRDefault="00BC1E93" w:rsidP="00B03105">
      <w:pPr>
        <w:pStyle w:val="NormalnyWeb"/>
        <w:jc w:val="both"/>
        <w:rPr>
          <w:rFonts w:ascii="Cambria" w:hAnsi="Cambria" w:cs="Cambria"/>
          <w:sz w:val="22"/>
          <w:szCs w:val="22"/>
        </w:rPr>
      </w:pPr>
      <w:r w:rsidRPr="00630C7B">
        <w:rPr>
          <w:rFonts w:ascii="Cambria" w:hAnsi="Cambria" w:cs="Cambria"/>
          <w:sz w:val="22"/>
          <w:szCs w:val="22"/>
        </w:rPr>
        <w:t xml:space="preserve">3) Wychowawca wzywa do szkoły rodziców (prawnych opiekunów) ucznia i przekazuje im uzyskaną informację. Przeprowadza rozmowę z rodzicami oraz z uczniem, w ich obecności. </w:t>
      </w:r>
      <w:r w:rsidRPr="00630C7B">
        <w:rPr>
          <w:rFonts w:ascii="Cambria" w:hAnsi="Cambria" w:cs="Cambria"/>
          <w:sz w:val="22"/>
          <w:szCs w:val="22"/>
        </w:rPr>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BC1E93" w:rsidRPr="00630C7B" w:rsidRDefault="00BC1E93" w:rsidP="00B03105">
      <w:pPr>
        <w:pStyle w:val="NormalnyWeb"/>
        <w:jc w:val="both"/>
        <w:rPr>
          <w:rFonts w:ascii="Cambria" w:hAnsi="Cambria" w:cs="Cambria"/>
          <w:sz w:val="22"/>
          <w:szCs w:val="22"/>
        </w:rPr>
      </w:pPr>
      <w:r w:rsidRPr="00630C7B">
        <w:rPr>
          <w:rFonts w:ascii="Cambria" w:hAnsi="Cambria" w:cs="Cambria"/>
          <w:sz w:val="22"/>
          <w:szCs w:val="22"/>
        </w:rPr>
        <w:t xml:space="preserve">4) Jeżeli rodzice odmawiają współpracy lub nie stawiają się do szkoły, a nadal z wiarygodnych źródeł napływają informacje o przejawach demoralizacji ich dziecka, dyrektor szkoły pisemnie powiadamia o zaistniałej sytuacji sąd rodzinny lub policję </w:t>
      </w:r>
      <w:r w:rsidRPr="00630C7B">
        <w:rPr>
          <w:rStyle w:val="Uwydatnienie"/>
          <w:rFonts w:ascii="Cambria" w:hAnsi="Cambria" w:cs="Cambria"/>
          <w:sz w:val="22"/>
          <w:szCs w:val="22"/>
        </w:rPr>
        <w:t>(specjalistę ds. nieletnich</w:t>
      </w:r>
      <w:r w:rsidRPr="00630C7B">
        <w:rPr>
          <w:rFonts w:ascii="Cambria" w:hAnsi="Cambria" w:cs="Cambria"/>
          <w:sz w:val="22"/>
          <w:szCs w:val="22"/>
        </w:rPr>
        <w:t>).</w:t>
      </w:r>
    </w:p>
    <w:p w:rsidR="00BC1E93" w:rsidRPr="00630C7B" w:rsidRDefault="00BC1E93" w:rsidP="001D69D4">
      <w:pPr>
        <w:pStyle w:val="NormalnyWeb"/>
        <w:jc w:val="both"/>
        <w:rPr>
          <w:rFonts w:ascii="Cambria" w:hAnsi="Cambria" w:cs="Cambria"/>
          <w:sz w:val="22"/>
          <w:szCs w:val="22"/>
        </w:rPr>
      </w:pPr>
      <w:r w:rsidRPr="00630C7B">
        <w:rPr>
          <w:rFonts w:ascii="Cambria" w:hAnsi="Cambria" w:cs="Cambria"/>
          <w:sz w:val="22"/>
          <w:szCs w:val="22"/>
        </w:rPr>
        <w:t xml:space="preserve">5) W przypadku, gdy szkoła wykorzystała wszystkie dostępne jej środki oddziaływań wychowawczych, </w:t>
      </w:r>
      <w:r w:rsidRPr="00630C7B">
        <w:rPr>
          <w:rStyle w:val="Uwydatnienie"/>
          <w:rFonts w:ascii="Cambria" w:hAnsi="Cambria" w:cs="Cambria"/>
          <w:sz w:val="22"/>
          <w:szCs w:val="22"/>
        </w:rPr>
        <w:t>(rozmowa z rodzicami, ostrzeżenie ucznia, spotkania z pedagogiem, psychologiem, itp.)</w:t>
      </w:r>
      <w:r w:rsidRPr="00630C7B">
        <w:rPr>
          <w:rFonts w:ascii="Cambria" w:hAnsi="Cambria" w:cs="Cambria"/>
          <w:sz w:val="22"/>
          <w:szCs w:val="22"/>
        </w:rPr>
        <w:t xml:space="preserve">, a ich zastosowanie nie przynosi oczekiwanych rezultatów, dyrektor szkoły powiadamia sąd rodzinny lub policję. Dalszy tok postępowania leży w kompetencji tych instytucji. </w:t>
      </w:r>
      <w:r w:rsidRPr="00630C7B">
        <w:rPr>
          <w:rFonts w:ascii="Cambria" w:hAnsi="Cambria" w:cs="Cambria"/>
          <w:sz w:val="22"/>
          <w:szCs w:val="22"/>
        </w:rPr>
        <w:br/>
      </w:r>
      <w:r w:rsidRPr="00630C7B">
        <w:rPr>
          <w:rFonts w:ascii="Cambria" w:hAnsi="Cambria" w:cs="Cambria"/>
          <w:b/>
          <w:bCs/>
          <w:sz w:val="22"/>
          <w:szCs w:val="22"/>
        </w:rPr>
        <w:t xml:space="preserve">6) </w:t>
      </w:r>
      <w:r w:rsidRPr="00630C7B">
        <w:rPr>
          <w:rFonts w:ascii="Cambria" w:hAnsi="Cambria" w:cs="Cambria"/>
          <w:sz w:val="22"/>
          <w:szCs w:val="22"/>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BC1E93" w:rsidRPr="00630C7B" w:rsidRDefault="00BC1E93" w:rsidP="00B03105">
      <w:pPr>
        <w:pStyle w:val="western"/>
        <w:ind w:firstLine="567"/>
        <w:jc w:val="both"/>
        <w:rPr>
          <w:rFonts w:ascii="Cambria" w:hAnsi="Cambria" w:cs="Cambria"/>
          <w:sz w:val="22"/>
          <w:szCs w:val="22"/>
        </w:rPr>
      </w:pPr>
      <w:r w:rsidRPr="00630C7B">
        <w:rPr>
          <w:rStyle w:val="Pogrubienie"/>
          <w:rFonts w:ascii="Cambria" w:hAnsi="Cambria" w:cs="Cambria"/>
          <w:sz w:val="22"/>
          <w:szCs w:val="22"/>
        </w:rPr>
        <w:t>2</w:t>
      </w:r>
      <w:r w:rsidRPr="00630C7B">
        <w:rPr>
          <w:rStyle w:val="Pogrubienie"/>
          <w:rFonts w:ascii="Cambria" w:hAnsi="Cambria" w:cs="Cambria"/>
          <w:b w:val="0"/>
          <w:bCs w:val="0"/>
          <w:sz w:val="22"/>
          <w:szCs w:val="22"/>
        </w:rPr>
        <w:t>.  W przypadku, gdy nauczyciel podejrzewa, że na terenie szkoły znajduje się uczeń będący pod wpływem alkoholu lub narkotyków powinien podjąć następujące kroki:</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1)</w:t>
      </w:r>
      <w:r w:rsidRPr="00630C7B">
        <w:rPr>
          <w:rStyle w:val="Pogrubienie"/>
          <w:rFonts w:ascii="Cambria" w:hAnsi="Cambria" w:cs="Cambria"/>
          <w:b w:val="0"/>
          <w:bCs w:val="0"/>
          <w:sz w:val="22"/>
          <w:szCs w:val="22"/>
        </w:rPr>
        <w:t xml:space="preserve"> </w:t>
      </w:r>
      <w:r w:rsidRPr="00630C7B">
        <w:rPr>
          <w:rFonts w:ascii="Cambria" w:hAnsi="Cambria" w:cs="Cambria"/>
          <w:sz w:val="22"/>
          <w:szCs w:val="22"/>
        </w:rPr>
        <w:t>Powiadamia o swoich przypuszczeniach wychowawcę klasy;</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2) Odizolowuje ucznia od reszty klasy, ale ze względów bezpieczeństwa nie pozostawia go samego; stwarza warunki, w których nie będzie zagrożone jego życie ani zdrowie;</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lastRenderedPageBreak/>
        <w:t>3) Wzywa lekarza w celu stwierdzenia stanu trzeźwości lub odurzenia, ewentualnie udzielenia pomocy medycznej;</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630C7B">
        <w:rPr>
          <w:rFonts w:ascii="Cambria" w:hAnsi="Cambria" w:cs="Cambria"/>
          <w:sz w:val="22"/>
          <w:szCs w:val="22"/>
        </w:rPr>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6)  Jeżeli powtarzają się przypadki, w których uczeń (przed ukończeniem 18 lat znajduje się pod wpływem alkoholu lub narkotyków na terenie szkoły, to dyrektor szkoły ma obowiązek powiadomienia o tym policji (</w:t>
      </w:r>
      <w:r w:rsidRPr="00630C7B">
        <w:rPr>
          <w:rStyle w:val="Uwydatnienie"/>
          <w:rFonts w:ascii="Cambria" w:hAnsi="Cambria" w:cs="Cambria"/>
          <w:sz w:val="22"/>
          <w:szCs w:val="22"/>
        </w:rPr>
        <w:t>specjalisty ds. nieletnich</w:t>
      </w:r>
      <w:r w:rsidRPr="00630C7B">
        <w:rPr>
          <w:rFonts w:ascii="Cambria" w:hAnsi="Cambria" w:cs="Cambria"/>
          <w:sz w:val="22"/>
          <w:szCs w:val="22"/>
        </w:rPr>
        <w:t xml:space="preserve">) lub sądu rodzinnego; </w:t>
      </w:r>
    </w:p>
    <w:p w:rsidR="00BC1E93" w:rsidRPr="00630C7B" w:rsidRDefault="00BC1E93" w:rsidP="00B03105">
      <w:pPr>
        <w:pStyle w:val="western"/>
        <w:ind w:firstLine="567"/>
        <w:jc w:val="both"/>
        <w:rPr>
          <w:rFonts w:ascii="Cambria" w:hAnsi="Cambria" w:cs="Cambria"/>
          <w:sz w:val="22"/>
          <w:szCs w:val="22"/>
        </w:rPr>
      </w:pPr>
      <w:r w:rsidRPr="00630C7B">
        <w:rPr>
          <w:rStyle w:val="Pogrubienie"/>
          <w:rFonts w:ascii="Cambria" w:hAnsi="Cambria" w:cs="Cambria"/>
          <w:sz w:val="22"/>
          <w:szCs w:val="22"/>
        </w:rPr>
        <w:t>3.</w:t>
      </w:r>
      <w:r w:rsidRPr="00630C7B">
        <w:rPr>
          <w:rStyle w:val="Pogrubienie"/>
          <w:rFonts w:ascii="Cambria" w:hAnsi="Cambria" w:cs="Cambria"/>
          <w:b w:val="0"/>
          <w:bCs w:val="0"/>
          <w:sz w:val="22"/>
          <w:szCs w:val="22"/>
        </w:rPr>
        <w:t xml:space="preserve">  W przypadku, gdy nauczyciel znajduje na terenie szkoły substancję przypominającą wyglądem narkotyk powinien podjąć następujące kroki:</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 xml:space="preserve">2) Powiadamia o zaistniałym zdarzeniu dyrektora szkoły wzywa policję. </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3) Po przyjeździe policji niezwłocznie przekazuje zabezpieczoną substancję i przekazuje informacje dotyczące szczegółów zdarzenia.</w:t>
      </w:r>
    </w:p>
    <w:p w:rsidR="00BC1E93" w:rsidRPr="00630C7B" w:rsidRDefault="00BC1E93" w:rsidP="00B03105">
      <w:pPr>
        <w:pStyle w:val="western"/>
        <w:ind w:firstLine="567"/>
        <w:jc w:val="both"/>
        <w:rPr>
          <w:rFonts w:ascii="Cambria" w:hAnsi="Cambria" w:cs="Cambria"/>
          <w:sz w:val="22"/>
          <w:szCs w:val="22"/>
        </w:rPr>
      </w:pPr>
      <w:r w:rsidRPr="00630C7B">
        <w:rPr>
          <w:rStyle w:val="Pogrubienie"/>
          <w:rFonts w:ascii="Cambria" w:hAnsi="Cambria" w:cs="Cambria"/>
          <w:sz w:val="22"/>
          <w:szCs w:val="22"/>
        </w:rPr>
        <w:t>4.</w:t>
      </w:r>
      <w:r w:rsidRPr="00630C7B">
        <w:rPr>
          <w:rStyle w:val="Pogrubienie"/>
          <w:rFonts w:ascii="Cambria" w:hAnsi="Cambria" w:cs="Cambria"/>
          <w:b w:val="0"/>
          <w:bCs w:val="0"/>
          <w:sz w:val="22"/>
          <w:szCs w:val="22"/>
        </w:rPr>
        <w:t xml:space="preserve"> W przypadku, gdy nauczyciel podejrzewa, że uczeń posiada przy sobie substancję przypominającą narkotyk, powinien podjąć następujące kroki:</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1)</w:t>
      </w:r>
      <w:r w:rsidRPr="00630C7B">
        <w:rPr>
          <w:rStyle w:val="Pogrubienie"/>
          <w:rFonts w:ascii="Cambria" w:hAnsi="Cambria" w:cs="Cambria"/>
          <w:b w:val="0"/>
          <w:bCs w:val="0"/>
          <w:sz w:val="22"/>
          <w:szCs w:val="22"/>
        </w:rPr>
        <w:t xml:space="preserve"> </w:t>
      </w:r>
      <w:r w:rsidRPr="00630C7B">
        <w:rPr>
          <w:rFonts w:ascii="Cambria" w:hAnsi="Cambria" w:cs="Cambria"/>
          <w:sz w:val="22"/>
          <w:szCs w:val="22"/>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 xml:space="preserve">2) o swoich spostrzeżeniach powiadamia dyrektora szkoły oraz rodziców/opiekunów ucznia </w:t>
      </w:r>
      <w:r w:rsidRPr="00630C7B">
        <w:rPr>
          <w:rFonts w:ascii="Cambria" w:hAnsi="Cambria" w:cs="Cambria"/>
          <w:sz w:val="22"/>
          <w:szCs w:val="22"/>
        </w:rPr>
        <w:br/>
        <w:t>i wzywa ich do natychmiastowego stawiennictwa.</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 xml:space="preserve">3) w przypadku, gdy uczeń, mimo wezwania, odmawia przekazania nauczycielowi substancji </w:t>
      </w:r>
      <w:r w:rsidRPr="00630C7B">
        <w:rPr>
          <w:rFonts w:ascii="Cambria" w:hAnsi="Cambria" w:cs="Cambria"/>
          <w:sz w:val="22"/>
          <w:szCs w:val="22"/>
        </w:rPr>
        <w:br/>
        <w:t xml:space="preserve">i pokazania zawartości teczki, dyrektor szkoły wzywa policję, która przeszukuje odzież </w:t>
      </w:r>
      <w:r w:rsidRPr="00630C7B">
        <w:rPr>
          <w:rFonts w:ascii="Cambria" w:hAnsi="Cambria" w:cs="Cambria"/>
          <w:sz w:val="22"/>
          <w:szCs w:val="22"/>
        </w:rPr>
        <w:br/>
        <w:t>i przedmioty należące do ucznia oraz zabezpiecza znalezioną substancję i zabiera ją do ekspertyzy.</w:t>
      </w:r>
    </w:p>
    <w:p w:rsidR="00BC1E93" w:rsidRPr="00630C7B" w:rsidRDefault="00BC1E93" w:rsidP="00B03105">
      <w:pPr>
        <w:pStyle w:val="western"/>
        <w:jc w:val="both"/>
        <w:rPr>
          <w:rFonts w:ascii="Cambria" w:hAnsi="Cambria" w:cs="Cambria"/>
          <w:sz w:val="22"/>
          <w:szCs w:val="22"/>
        </w:rPr>
      </w:pPr>
      <w:r w:rsidRPr="00630C7B">
        <w:rPr>
          <w:rFonts w:ascii="Cambria" w:hAnsi="Cambria" w:cs="Cambria"/>
          <w:sz w:val="22"/>
          <w:szCs w:val="22"/>
        </w:rPr>
        <w:t xml:space="preserve">4) jeżeli uczeń wyda substancję dobrowolnie, nauczyciel, po odpowiednim zabezpieczeniu, zobowiązany jest bezzwłocznie przekazać ją do jednostki policji. Wcześniej próbuje ustalić, w </w:t>
      </w:r>
      <w:r w:rsidRPr="00630C7B">
        <w:rPr>
          <w:rFonts w:ascii="Cambria" w:hAnsi="Cambria" w:cs="Cambria"/>
          <w:sz w:val="22"/>
          <w:szCs w:val="22"/>
        </w:rPr>
        <w:lastRenderedPageBreak/>
        <w:t>jaki sposób i od kogo, uczeń nabył substancję. Całe zdarzenie nauczyciel dokumentuje, sporządzając możliwie dokładną notatkę z ustaleń wraz ze swoimi spostrzeżeniami.</w:t>
      </w:r>
    </w:p>
    <w:p w:rsidR="00BC1E93" w:rsidRPr="00630C7B" w:rsidRDefault="00BC1E93" w:rsidP="00B03105">
      <w:pPr>
        <w:pStyle w:val="Tekstpodstawowy"/>
        <w:rPr>
          <w:rFonts w:ascii="Cambria" w:hAnsi="Cambria" w:cs="Cambria"/>
          <w:sz w:val="22"/>
          <w:szCs w:val="22"/>
        </w:rPr>
      </w:pPr>
      <w:r w:rsidRPr="00630C7B">
        <w:rPr>
          <w:rFonts w:ascii="Cambria" w:hAnsi="Cambria" w:cs="Cambria"/>
          <w:sz w:val="22"/>
          <w:szCs w:val="22"/>
        </w:rPr>
        <w:t xml:space="preserve">     </w:t>
      </w:r>
    </w:p>
    <w:p w:rsidR="00BC1E93" w:rsidRPr="00630C7B" w:rsidRDefault="00BC1E93" w:rsidP="00B03105">
      <w:pPr>
        <w:pStyle w:val="Tekstpodstawowy"/>
        <w:rPr>
          <w:b/>
          <w:bCs/>
          <w:sz w:val="26"/>
          <w:szCs w:val="26"/>
        </w:rPr>
      </w:pPr>
    </w:p>
    <w:p w:rsidR="00BC1E93" w:rsidRPr="00630C7B" w:rsidRDefault="00BC1E93" w:rsidP="00B03105">
      <w:pPr>
        <w:ind w:firstLine="567"/>
        <w:jc w:val="both"/>
        <w:rPr>
          <w:rFonts w:ascii="Cambria" w:hAnsi="Cambria" w:cs="Cambria"/>
        </w:rPr>
      </w:pPr>
      <w:r w:rsidRPr="00630C7B">
        <w:rPr>
          <w:rFonts w:ascii="Cambria" w:hAnsi="Cambria" w:cs="Cambria"/>
          <w:b/>
          <w:bCs/>
        </w:rPr>
        <w:t xml:space="preserve">§ </w:t>
      </w:r>
      <w:r>
        <w:rPr>
          <w:rFonts w:ascii="Cambria" w:hAnsi="Cambria" w:cs="Cambria"/>
          <w:b/>
          <w:bCs/>
        </w:rPr>
        <w:t>129</w:t>
      </w:r>
      <w:r w:rsidRPr="00630C7B">
        <w:rPr>
          <w:rFonts w:ascii="Cambria" w:hAnsi="Cambria" w:cs="Cambria"/>
          <w:b/>
          <w:bCs/>
        </w:rPr>
        <w:t xml:space="preserve">.   Podstawowe zasady przestrzegania </w:t>
      </w:r>
      <w:r w:rsidRPr="00630C7B">
        <w:rPr>
          <w:rStyle w:val="Pogrubienie"/>
          <w:rFonts w:ascii="Cambria" w:hAnsi="Cambria" w:cs="Cambria"/>
        </w:rPr>
        <w:t>bezpieczeństwo uczniów.</w:t>
      </w:r>
    </w:p>
    <w:p w:rsidR="00BC1E93" w:rsidRPr="00630C7B" w:rsidRDefault="00BC1E93" w:rsidP="00B03105">
      <w:pPr>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1.</w:t>
      </w:r>
      <w:r w:rsidRPr="00630C7B">
        <w:rPr>
          <w:rFonts w:ascii="Cambria" w:hAnsi="Cambria" w:cs="Cambria"/>
        </w:rPr>
        <w:t> Dyrektor szkoły, nauczyciele i pracownicy szkoły są odpowiedzialni za bezpieczeństwo                           i zdrowie uczniów w czasie ich pobytu w szkole oraz zajęć poza szkołą, organizowanych przez nią.</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b/>
          <w:bCs/>
        </w:rPr>
        <w:t>2</w:t>
      </w:r>
      <w:r w:rsidRPr="00630C7B">
        <w:rPr>
          <w:rFonts w:ascii="Cambria" w:hAnsi="Cambria" w:cs="Cambria"/>
        </w:rPr>
        <w:t>. Sprawowanie opieki nad uczniami przebywającymi w szkole oraz podczas zajęć obowiązkowych i nadobowiązkowych realizowane jest poprzez:</w:t>
      </w:r>
    </w:p>
    <w:p w:rsidR="00BC1E93" w:rsidRPr="00630C7B" w:rsidRDefault="00BC1E93" w:rsidP="00B03105">
      <w:pPr>
        <w:jc w:val="both"/>
        <w:rPr>
          <w:rFonts w:ascii="Cambria" w:hAnsi="Cambria" w:cs="Cambria"/>
        </w:rPr>
      </w:pPr>
    </w:p>
    <w:p w:rsidR="00BC1E93" w:rsidRPr="00630C7B" w:rsidRDefault="00BC1E93" w:rsidP="00B03105">
      <w:pPr>
        <w:jc w:val="both"/>
        <w:rPr>
          <w:rFonts w:ascii="Cambria" w:hAnsi="Cambria" w:cs="Cambria"/>
        </w:rPr>
      </w:pPr>
      <w:r w:rsidRPr="00630C7B">
        <w:rPr>
          <w:rFonts w:ascii="Cambria" w:hAnsi="Cambria" w:cs="Cambria"/>
        </w:rPr>
        <w:t>1) systematyczne kontrolowanie obecności uczniów na każdej lekcji i zajęciach dodatkowych, reagowanie na spóźnienia, ucieczki z lekcji;</w:t>
      </w:r>
    </w:p>
    <w:p w:rsidR="00BC1E93" w:rsidRPr="00630C7B" w:rsidRDefault="00BC1E93" w:rsidP="00B03105">
      <w:pPr>
        <w:jc w:val="both"/>
        <w:rPr>
          <w:rFonts w:ascii="Cambria" w:hAnsi="Cambria" w:cs="Cambria"/>
        </w:rPr>
      </w:pPr>
      <w:r w:rsidRPr="00630C7B">
        <w:rPr>
          <w:rFonts w:ascii="Cambria" w:hAnsi="Cambria" w:cs="Cambria"/>
        </w:rPr>
        <w:t xml:space="preserve">2) systematyczne sprawdzanie obecności uczniów zobowiązanych do przebywania w świetlicy </w:t>
      </w:r>
      <w:r w:rsidRPr="00630C7B">
        <w:rPr>
          <w:rFonts w:ascii="Cambria" w:hAnsi="Cambria" w:cs="Cambria"/>
        </w:rPr>
        <w:br/>
        <w:t>i egzekwowanie przestrzegania regulaminu świetlicy;</w:t>
      </w:r>
    </w:p>
    <w:p w:rsidR="00BC1E93" w:rsidRPr="00630C7B" w:rsidRDefault="00BC1E93" w:rsidP="00B03105">
      <w:pPr>
        <w:jc w:val="both"/>
        <w:rPr>
          <w:rFonts w:ascii="Cambria" w:hAnsi="Cambria" w:cs="Cambria"/>
        </w:rPr>
      </w:pPr>
      <w:r w:rsidRPr="00630C7B">
        <w:rPr>
          <w:rFonts w:ascii="Cambria" w:hAnsi="Cambria" w:cs="Cambria"/>
        </w:rPr>
        <w:t>3) uświadomienie uczniom zagrożenia i podawanie sposobów przeciwdziałania im,</w:t>
      </w:r>
    </w:p>
    <w:p w:rsidR="00BC1E93" w:rsidRPr="00630C7B" w:rsidRDefault="00BC1E93" w:rsidP="00B03105">
      <w:pPr>
        <w:jc w:val="both"/>
        <w:rPr>
          <w:rFonts w:ascii="Cambria" w:hAnsi="Cambria" w:cs="Cambria"/>
        </w:rPr>
      </w:pPr>
      <w:r w:rsidRPr="00630C7B">
        <w:rPr>
          <w:rFonts w:ascii="Cambria" w:hAnsi="Cambria" w:cs="Cambria"/>
        </w:rPr>
        <w:t>4) sprawdzanie warunków bezpieczeństwa w miejscach, gdzie prowadzone są zajęcia (dostrzeżone zagrożenie usunąć lub zgłosić dyrektorowi szkoły);</w:t>
      </w:r>
    </w:p>
    <w:p w:rsidR="00BC1E93" w:rsidRPr="00630C7B" w:rsidRDefault="00BC1E93" w:rsidP="00B03105">
      <w:pPr>
        <w:jc w:val="both"/>
        <w:rPr>
          <w:rFonts w:ascii="Cambria" w:hAnsi="Cambria" w:cs="Cambria"/>
        </w:rPr>
      </w:pPr>
      <w:r w:rsidRPr="00630C7B">
        <w:rPr>
          <w:rFonts w:ascii="Cambria" w:hAnsi="Cambria" w:cs="Cambria"/>
        </w:rPr>
        <w:t>5) reagowanie na wszelkie dostrzeżone sytuacje lub zachowania uczniów stanowiące zagrożenie bezpieczeństwa uczniów;</w:t>
      </w:r>
    </w:p>
    <w:p w:rsidR="00BC1E93" w:rsidRPr="00630C7B" w:rsidRDefault="00BC1E93" w:rsidP="00B03105">
      <w:pPr>
        <w:jc w:val="both"/>
        <w:rPr>
          <w:rFonts w:ascii="Cambria" w:hAnsi="Cambria" w:cs="Cambria"/>
        </w:rPr>
      </w:pPr>
      <w:r w:rsidRPr="00630C7B">
        <w:rPr>
          <w:rFonts w:ascii="Cambria" w:hAnsi="Cambria" w:cs="Cambria"/>
        </w:rPr>
        <w:t>6) zwracanie uwagi na osoby postronne przebywające na terenie szkoły;</w:t>
      </w:r>
    </w:p>
    <w:p w:rsidR="00BC1E93" w:rsidRPr="00630C7B" w:rsidRDefault="00BC1E93" w:rsidP="00B03105">
      <w:pPr>
        <w:jc w:val="both"/>
        <w:rPr>
          <w:rFonts w:ascii="Cambria" w:hAnsi="Cambria" w:cs="Cambria"/>
        </w:rPr>
      </w:pPr>
      <w:r w:rsidRPr="00630C7B">
        <w:rPr>
          <w:rFonts w:ascii="Cambria" w:hAnsi="Cambria" w:cs="Cambria"/>
        </w:rPr>
        <w:t>7) niezwłocznie zawiadamianie Dyrektora Szkoły o wszelkich dostrzeżonych zdarzeniach, noszących znamiona przestępstwa lub stanowiących zagrożenie dla zdrowia lub życia uczniów</w:t>
      </w:r>
    </w:p>
    <w:p w:rsidR="00BC1E93" w:rsidRPr="00630C7B" w:rsidRDefault="00BC1E93" w:rsidP="00B03105">
      <w:pPr>
        <w:ind w:left="360"/>
        <w:jc w:val="both"/>
        <w:rPr>
          <w:rFonts w:ascii="Cambria" w:hAnsi="Cambria" w:cs="Cambria"/>
        </w:rPr>
      </w:pPr>
    </w:p>
    <w:p w:rsidR="00BC1E93" w:rsidRPr="00630C7B" w:rsidRDefault="00BC1E93" w:rsidP="00B03105">
      <w:pPr>
        <w:ind w:firstLine="567"/>
        <w:jc w:val="both"/>
        <w:rPr>
          <w:rFonts w:ascii="Cambria" w:hAnsi="Cambria" w:cs="Cambria"/>
        </w:rPr>
      </w:pPr>
      <w:r w:rsidRPr="00630C7B">
        <w:rPr>
          <w:rFonts w:ascii="Cambria" w:hAnsi="Cambria" w:cs="Cambria"/>
        </w:rPr>
        <w:t xml:space="preserve"> </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3</w:t>
      </w:r>
      <w:r w:rsidRPr="00630C7B">
        <w:rPr>
          <w:rFonts w:ascii="Cambria" w:hAnsi="Cambria" w:cs="Cambria"/>
          <w:b/>
          <w:bCs/>
        </w:rPr>
        <w:t>.</w:t>
      </w:r>
      <w:r w:rsidRPr="00630C7B">
        <w:rPr>
          <w:rFonts w:ascii="Cambria" w:hAnsi="Cambria" w:cs="Cambria"/>
        </w:rPr>
        <w:t xml:space="preserve"> Jeżeli stan zagrożenia powstanie lub ujawni się w czasie zajęć - niezwłocznie się je przerywa i wyprowadza się z zagrożonych miejsc osoby powierzone opiece szkoły.</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4</w:t>
      </w:r>
      <w:r w:rsidRPr="00630C7B">
        <w:rPr>
          <w:rFonts w:ascii="Cambria" w:hAnsi="Cambria" w:cs="Cambria"/>
        </w:rPr>
        <w:t>. Pomieszczenia szkoły, w szczególności pokój nauczycielski, pokój nauczycieli wychowania fizycznego oraz kuchnię, wyposaża się w apteczki zaopatrzone w środki niezbędne do udzielania pierwszej pomocy i instrukcję o zasadach udzielania tej pomocy.</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5</w:t>
      </w:r>
      <w:r w:rsidRPr="00630C7B">
        <w:rPr>
          <w:rFonts w:ascii="Cambria" w:hAnsi="Cambria" w:cs="Cambria"/>
          <w:b/>
          <w:bCs/>
        </w:rPr>
        <w:t>.</w:t>
      </w:r>
      <w:r w:rsidRPr="00630C7B">
        <w:rPr>
          <w:rFonts w:ascii="Cambria" w:hAnsi="Cambria" w:cs="Cambria"/>
        </w:rPr>
        <w:t xml:space="preserve"> Nauczyciele, w szczególności prowadzący zajęcia wychowania fizycznego, podlegają przeszkoleniu w zakresie udzielania pierwszej pomocy.</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6</w:t>
      </w:r>
      <w:r w:rsidRPr="00630C7B">
        <w:rPr>
          <w:rFonts w:ascii="Cambria" w:hAnsi="Cambria" w:cs="Cambria"/>
        </w:rPr>
        <w:t>. Udział uczniów w pracach na rzecz szkoły i środowiska może mieć miejsce po zaopatrzeniu ich w odpowiednie do wykonywanych prac urządzenia, sprzęt i środki ochrony indywidualnej oraz po zapewnieniu właściwego nadzoru i bezpiecznych warunków pracy.</w:t>
      </w:r>
    </w:p>
    <w:p w:rsidR="00BC1E93" w:rsidRPr="00630C7B" w:rsidRDefault="00BC1E93" w:rsidP="00757093">
      <w:pPr>
        <w:shd w:val="clear" w:color="auto" w:fill="FFFFFF"/>
        <w:rPr>
          <w:rFonts w:ascii="Cambria" w:hAnsi="Cambria" w:cs="Cambria"/>
        </w:rPr>
      </w:pPr>
    </w:p>
    <w:p w:rsidR="00BC1E93" w:rsidRPr="00630C7B" w:rsidRDefault="00BC1E93" w:rsidP="00757093">
      <w:pPr>
        <w:shd w:val="clear" w:color="auto" w:fill="FFFFFF"/>
        <w:rPr>
          <w:rFonts w:ascii="Cambria" w:hAnsi="Cambria" w:cs="Cambria"/>
        </w:rPr>
      </w:pPr>
    </w:p>
    <w:p w:rsidR="00BC1E93" w:rsidRPr="00630C7B" w:rsidRDefault="00BC1E93" w:rsidP="00251D53">
      <w:pPr>
        <w:jc w:val="both"/>
        <w:rPr>
          <w:rFonts w:ascii="Cambria" w:hAnsi="Cambria" w:cs="Cambria"/>
          <w:b/>
          <w:bCs/>
          <w:noProof w:val="0"/>
          <w:lang w:eastAsia="pl-PL"/>
        </w:rPr>
      </w:pPr>
      <w:r w:rsidRPr="00630C7B">
        <w:rPr>
          <w:rFonts w:ascii="Cambria" w:hAnsi="Cambria" w:cs="Cambria"/>
          <w:noProof w:val="0"/>
          <w:lang w:eastAsia="pl-PL"/>
        </w:rPr>
        <w:t xml:space="preserve">             </w:t>
      </w:r>
      <w:r w:rsidRPr="00630C7B">
        <w:rPr>
          <w:rFonts w:ascii="Cambria" w:hAnsi="Cambria" w:cs="Cambria"/>
          <w:b/>
          <w:bCs/>
          <w:noProof w:val="0"/>
          <w:lang w:eastAsia="pl-PL"/>
        </w:rPr>
        <w:t xml:space="preserve">§ </w:t>
      </w:r>
      <w:r>
        <w:rPr>
          <w:rFonts w:ascii="Cambria" w:hAnsi="Cambria" w:cs="Cambria"/>
          <w:b/>
          <w:bCs/>
          <w:noProof w:val="0"/>
          <w:lang w:eastAsia="pl-PL"/>
        </w:rPr>
        <w:t>130</w:t>
      </w:r>
      <w:r w:rsidRPr="00630C7B">
        <w:rPr>
          <w:rFonts w:ascii="Cambria" w:hAnsi="Cambria" w:cs="Cambria"/>
          <w:b/>
          <w:bCs/>
          <w:noProof w:val="0"/>
          <w:lang w:eastAsia="pl-PL"/>
        </w:rPr>
        <w:t xml:space="preserve">.  Podstawowe zasady bezpieczeństwa na wycieczkach </w:t>
      </w:r>
    </w:p>
    <w:p w:rsidR="00BC1E93" w:rsidRPr="00630C7B" w:rsidRDefault="00BC1E93" w:rsidP="00251D53">
      <w:pPr>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sidRPr="00630C7B">
        <w:rPr>
          <w:rFonts w:ascii="Cambria" w:hAnsi="Cambria" w:cs="Cambria"/>
          <w:noProof w:val="0"/>
          <w:lang w:eastAsia="pl-PL"/>
        </w:rPr>
        <w:t>1. 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sidRPr="00630C7B">
        <w:rPr>
          <w:rFonts w:ascii="Cambria" w:hAnsi="Cambria" w:cs="Cambria"/>
          <w:noProof w:val="0"/>
          <w:lang w:eastAsia="pl-PL"/>
        </w:rPr>
        <w:t>2. Kryteria, o których mowa w ust. 1, uwzględnia się również przy ustalaniu programu zajęć, imprez i wycieczek.</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lastRenderedPageBreak/>
        <w:t>1)  Opiekun wycieczki sprawdza stan liczbowy jej uczestników przed wyruszeniem z każdego miejsca pobytu, w czasie zwiedzania, przejazdu oraz po przybyciu do punktu docelowego;</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2)   Niedopuszczalne jest realizowanie wycieczek podczas burzy, śnieżycy i gołoledzi;</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3)   Jeżeli specyfika wycieczki tego wymaga, jej uczestników zaznajamia się z zasadami bezpiecznego przebywania nad wodą;</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4)   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5)   Nauka pływania może odbywać się tylko w miejscach specjalnie do tego celu wyznaczonych     i przystosowanych;</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6)   Uczącym się pływać i kąpiącym się zapewnia się stały nadzór ratownika lub ratowników                    i ustawiczny nadzór opiekuna lub opiekunów ze strony szkoły lub placówki;</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7)   Kajaki i łodzie, z których korzystają uczestnicy wycieczek, wyposaża się w sprzęt ratunkowy;</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8)   Ze sprzętu pływającego korzystają jedynie osoby przeszkolone w zakresie jego obsługi oraz posługiwania się wyposażeniem ratunkowym;</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9)   Niedopuszczalne jest używanie łodzi i kajaków podczas silnych wiatrów;</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10)   Niedopuszczalne jest urządzanie ślizgawek i lodowisk na rzekach, stawach, jeziorach                      i innych zbiornikach wodnych;</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11)   Przed przystąpieniem do strzelania z broni sportowej uczniów zaznajamia się z zasadami korzystania ze strzelnicy i bezpiecznego obchodzenia się z bronią;</w:t>
      </w:r>
    </w:p>
    <w:p w:rsidR="00BC1E93" w:rsidRPr="00630C7B" w:rsidRDefault="00BC1E93" w:rsidP="002E3C06">
      <w:pPr>
        <w:jc w:val="both"/>
        <w:rPr>
          <w:rFonts w:ascii="Cambria" w:hAnsi="Cambria" w:cs="Cambria"/>
          <w:noProof w:val="0"/>
          <w:lang w:eastAsia="pl-PL"/>
        </w:rPr>
      </w:pPr>
      <w:r w:rsidRPr="00630C7B">
        <w:rPr>
          <w:rFonts w:ascii="Cambria" w:hAnsi="Cambria" w:cs="Cambria"/>
          <w:noProof w:val="0"/>
          <w:lang w:eastAsia="pl-PL"/>
        </w:rPr>
        <w:t>12)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BC1E93" w:rsidRPr="00630C7B" w:rsidRDefault="00BC1E93" w:rsidP="00251D53">
      <w:pPr>
        <w:ind w:firstLine="709"/>
        <w:jc w:val="both"/>
        <w:rPr>
          <w:rFonts w:ascii="Cambria" w:hAnsi="Cambria" w:cs="Cambria"/>
          <w:noProof w:val="0"/>
          <w:lang w:eastAsia="pl-PL"/>
        </w:rPr>
      </w:pPr>
      <w:r w:rsidRPr="00630C7B">
        <w:rPr>
          <w:rFonts w:ascii="Cambria" w:hAnsi="Cambria" w:cs="Cambria"/>
          <w:noProof w:val="0"/>
          <w:lang w:eastAsia="pl-PL"/>
        </w:rPr>
        <w:t>3. Osobą odpowiedzialną za bezpieczeństwo uczniów może być tylko nauczyciel szkoły, a w wyjątkowych wypadkach osoba dorosła przeszkolona i znająca odpowiednie przepisy (kwalifikacje potwierdzone dokumentem).</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483386">
      <w:pPr>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Pr>
          <w:rFonts w:ascii="Cambria" w:hAnsi="Cambria" w:cs="Cambria"/>
          <w:noProof w:val="0"/>
          <w:lang w:eastAsia="pl-PL"/>
        </w:rPr>
        <w:t>4</w:t>
      </w:r>
      <w:r w:rsidRPr="00630C7B">
        <w:rPr>
          <w:rFonts w:ascii="Cambria" w:hAnsi="Cambria" w:cs="Cambria"/>
          <w:noProof w:val="0"/>
          <w:lang w:eastAsia="pl-PL"/>
        </w:rPr>
        <w:t>. Na udział w wycieczce oraz w imprezie turystycznej kierownik musi uzyskać zgodę rodziców lub opiekunów prawnych uczniów na piśmie.</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E3C06">
      <w:pPr>
        <w:ind w:firstLine="709"/>
        <w:jc w:val="both"/>
        <w:rPr>
          <w:rFonts w:ascii="Cambria" w:hAnsi="Cambria" w:cs="Cambria"/>
          <w:noProof w:val="0"/>
          <w:lang w:eastAsia="pl-PL"/>
        </w:rPr>
      </w:pPr>
      <w:r>
        <w:rPr>
          <w:rFonts w:ascii="Cambria" w:hAnsi="Cambria" w:cs="Cambria"/>
          <w:noProof w:val="0"/>
          <w:lang w:eastAsia="pl-PL"/>
        </w:rPr>
        <w:t>5</w:t>
      </w:r>
      <w:r w:rsidRPr="00630C7B">
        <w:rPr>
          <w:rFonts w:ascii="Cambria" w:hAnsi="Cambria" w:cs="Cambria"/>
          <w:noProof w:val="0"/>
          <w:lang w:eastAsia="pl-PL"/>
        </w:rPr>
        <w:t>. Wszystkie wycieczki i imprezy pozaszkolne wymagają wypełnienia karty wycieczki przez opiekuna i zatwierdzenia karty przez dyrektora szkoły.</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Pr>
          <w:rFonts w:ascii="Cambria" w:hAnsi="Cambria" w:cs="Cambria"/>
          <w:noProof w:val="0"/>
          <w:lang w:eastAsia="pl-PL"/>
        </w:rPr>
        <w:t>6</w:t>
      </w:r>
      <w:r w:rsidRPr="00630C7B">
        <w:rPr>
          <w:rFonts w:ascii="Cambria" w:hAnsi="Cambria" w:cs="Cambria"/>
          <w:noProof w:val="0"/>
          <w:lang w:eastAsia="pl-PL"/>
        </w:rPr>
        <w:t>.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sidRPr="00630C7B">
        <w:rPr>
          <w:rFonts w:ascii="Cambria" w:hAnsi="Cambria" w:cs="Cambria"/>
          <w:noProof w:val="0"/>
          <w:lang w:eastAsia="pl-PL"/>
        </w:rPr>
        <w:t>8. Kierownikiem obozu wędrownego powinien być nauczyciel posiadający zaświadczenie o ukończeniu kursu dla kierowników obozów. Opiekunem grupy zaś może być każda osoba pełnoletnia (po uzgodnieniu z dyrektorem szkoły).</w:t>
      </w:r>
    </w:p>
    <w:p w:rsidR="00BC1E93" w:rsidRPr="00630C7B" w:rsidRDefault="00BC1E93" w:rsidP="00251D53">
      <w:pPr>
        <w:ind w:firstLine="709"/>
        <w:jc w:val="both"/>
        <w:rPr>
          <w:rFonts w:ascii="Cambria" w:hAnsi="Cambria" w:cs="Cambria"/>
          <w:noProof w:val="0"/>
          <w:lang w:eastAsia="pl-PL"/>
        </w:rPr>
      </w:pPr>
    </w:p>
    <w:p w:rsidR="00BC1E93" w:rsidRPr="00630C7B" w:rsidRDefault="00BC1E93" w:rsidP="00251D53">
      <w:pPr>
        <w:ind w:firstLine="709"/>
        <w:jc w:val="both"/>
        <w:rPr>
          <w:rFonts w:ascii="Cambria" w:hAnsi="Cambria" w:cs="Cambria"/>
          <w:noProof w:val="0"/>
          <w:lang w:eastAsia="pl-PL"/>
        </w:rPr>
      </w:pPr>
      <w:r w:rsidRPr="00630C7B">
        <w:rPr>
          <w:rFonts w:ascii="Cambria" w:hAnsi="Cambria" w:cs="Cambria"/>
          <w:noProof w:val="0"/>
          <w:lang w:eastAsia="pl-PL"/>
        </w:rPr>
        <w:t>9. Organizator zajęć z klasą (grupą) poza szkołą wpisuje wyjście do zeszytu wyjść.  </w:t>
      </w:r>
    </w:p>
    <w:p w:rsidR="00BC1E93" w:rsidRPr="00D958E6" w:rsidRDefault="00BC1E93" w:rsidP="00D958E6">
      <w:pPr>
        <w:spacing w:before="100" w:beforeAutospacing="1" w:after="100" w:afterAutospacing="1"/>
        <w:jc w:val="both"/>
        <w:rPr>
          <w:rFonts w:ascii="Cambria" w:hAnsi="Cambria" w:cs="Cambria"/>
          <w:noProof w:val="0"/>
          <w:lang w:eastAsia="pl-PL"/>
        </w:rPr>
      </w:pPr>
      <w:r w:rsidRPr="00630C7B">
        <w:rPr>
          <w:rFonts w:ascii="Cambria" w:hAnsi="Cambria" w:cs="Cambria"/>
          <w:b/>
          <w:bCs/>
        </w:rPr>
        <w:t xml:space="preserve">          </w:t>
      </w:r>
    </w:p>
    <w:p w:rsidR="00BC1E93" w:rsidRPr="00630C7B" w:rsidRDefault="00BC1E93" w:rsidP="001D69D4">
      <w:pPr>
        <w:pStyle w:val="Nagwek2"/>
        <w:rPr>
          <w:color w:val="auto"/>
          <w:sz w:val="22"/>
          <w:szCs w:val="22"/>
        </w:rPr>
      </w:pPr>
      <w:bookmarkStart w:id="36" w:name="_Toc495918066"/>
      <w:r w:rsidRPr="00630C7B">
        <w:rPr>
          <w:color w:val="auto"/>
          <w:sz w:val="22"/>
          <w:szCs w:val="22"/>
        </w:rPr>
        <w:t>DZIAŁ IX</w:t>
      </w:r>
      <w:bookmarkEnd w:id="36"/>
    </w:p>
    <w:p w:rsidR="00BC1E93" w:rsidRPr="00630C7B" w:rsidRDefault="00BC1E93" w:rsidP="001D69D4">
      <w:pPr>
        <w:pStyle w:val="Nagwek2"/>
        <w:rPr>
          <w:color w:val="auto"/>
          <w:sz w:val="22"/>
          <w:szCs w:val="22"/>
        </w:rPr>
      </w:pPr>
      <w:bookmarkStart w:id="37" w:name="_Toc495918067"/>
      <w:r w:rsidRPr="00630C7B">
        <w:rPr>
          <w:color w:val="auto"/>
          <w:sz w:val="22"/>
          <w:szCs w:val="22"/>
        </w:rPr>
        <w:t>Ceremoniał szkolny</w:t>
      </w:r>
      <w:bookmarkEnd w:id="37"/>
    </w:p>
    <w:p w:rsidR="00BC1E93" w:rsidRPr="00630C7B" w:rsidRDefault="00BC1E93" w:rsidP="001D69D4"/>
    <w:p w:rsidR="00BC1E93" w:rsidRPr="00630C7B" w:rsidRDefault="00BC1E93" w:rsidP="001D69D4">
      <w:pPr>
        <w:jc w:val="left"/>
        <w:rPr>
          <w:rFonts w:ascii="Cambria" w:hAnsi="Cambria" w:cs="Cambria"/>
          <w:b/>
          <w:bCs/>
        </w:rPr>
      </w:pPr>
      <w:r w:rsidRPr="00630C7B">
        <w:rPr>
          <w:rFonts w:ascii="Cambria" w:hAnsi="Cambria" w:cs="Cambria"/>
          <w:b/>
          <w:bCs/>
        </w:rPr>
        <w:lastRenderedPageBreak/>
        <w:t xml:space="preserve">§ </w:t>
      </w:r>
      <w:r>
        <w:rPr>
          <w:rFonts w:ascii="Cambria" w:hAnsi="Cambria" w:cs="Cambria"/>
          <w:b/>
          <w:bCs/>
        </w:rPr>
        <w:t>131</w:t>
      </w:r>
      <w:r w:rsidRPr="00630C7B">
        <w:rPr>
          <w:rFonts w:ascii="Cambria" w:hAnsi="Cambria" w:cs="Cambria"/>
          <w:b/>
          <w:bCs/>
        </w:rPr>
        <w:t>. Szkoła posiada symbole szkolne:</w:t>
      </w:r>
    </w:p>
    <w:p w:rsidR="00BC1E93" w:rsidRPr="00630C7B" w:rsidRDefault="00BC1E93" w:rsidP="00B03105">
      <w:pPr>
        <w:rPr>
          <w:rFonts w:ascii="Cambria" w:hAnsi="Cambria" w:cs="Cambria"/>
          <w:sz w:val="8"/>
          <w:szCs w:val="8"/>
        </w:rPr>
      </w:pPr>
    </w:p>
    <w:p w:rsidR="00BC1E93" w:rsidRPr="00630C7B" w:rsidRDefault="00BC1E93" w:rsidP="00815C8C">
      <w:pPr>
        <w:numPr>
          <w:ilvl w:val="1"/>
          <w:numId w:val="154"/>
        </w:numPr>
        <w:tabs>
          <w:tab w:val="clear" w:pos="823"/>
        </w:tabs>
        <w:jc w:val="both"/>
        <w:rPr>
          <w:rFonts w:ascii="Cambria" w:hAnsi="Cambria" w:cs="Cambria"/>
        </w:rPr>
      </w:pPr>
      <w:r w:rsidRPr="00630C7B">
        <w:rPr>
          <w:rFonts w:ascii="Cambria" w:hAnsi="Cambria" w:cs="Cambria"/>
        </w:rPr>
        <w:t>Sztandar szkoły:</w:t>
      </w:r>
    </w:p>
    <w:p w:rsidR="00BC1E93" w:rsidRPr="00630C7B" w:rsidRDefault="00BC1E93" w:rsidP="00B03105">
      <w:pPr>
        <w:ind w:left="426"/>
        <w:jc w:val="both"/>
        <w:rPr>
          <w:rFonts w:ascii="Cambria" w:hAnsi="Cambria" w:cs="Cambria"/>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sztandarem opiekuje się poczet sztandarowy pod kierunkiem wyznaczonych przez Dyrektora Szkoły nauczycieli. Poczet powoływany jest corocznie na ostatnim posiedzeniu rady pedagogicznej spośród prymusów szkoły i składa się z trzech trzyosobowych składów;</w:t>
      </w:r>
    </w:p>
    <w:p w:rsidR="00BC1E93" w:rsidRPr="00630C7B" w:rsidRDefault="00BC1E93" w:rsidP="00062BC9">
      <w:pPr>
        <w:pStyle w:val="NormalnyWyjustowany"/>
        <w:numPr>
          <w:ilvl w:val="0"/>
          <w:numId w:val="0"/>
        </w:numPr>
        <w:tabs>
          <w:tab w:val="left" w:pos="284"/>
        </w:tabs>
        <w:rPr>
          <w:rFonts w:ascii="Cambria" w:hAnsi="Cambria" w:cs="Cambria"/>
          <w:sz w:val="22"/>
          <w:szCs w:val="22"/>
        </w:rPr>
      </w:pPr>
    </w:p>
    <w:p w:rsidR="00BC1E93" w:rsidRPr="00062BC9" w:rsidRDefault="00BC1E93" w:rsidP="00815C8C">
      <w:pPr>
        <w:pStyle w:val="NormalnyWyjustowany"/>
        <w:numPr>
          <w:ilvl w:val="0"/>
          <w:numId w:val="155"/>
        </w:numPr>
        <w:tabs>
          <w:tab w:val="left" w:pos="284"/>
        </w:tabs>
        <w:ind w:left="0" w:firstLine="0"/>
        <w:rPr>
          <w:rFonts w:ascii="Cambria" w:hAnsi="Cambria" w:cs="Cambria"/>
          <w:sz w:val="22"/>
          <w:szCs w:val="22"/>
        </w:rPr>
      </w:pPr>
      <w:r w:rsidRPr="00062BC9">
        <w:rPr>
          <w:rFonts w:ascii="Cambria" w:hAnsi="Cambria" w:cs="Cambria"/>
          <w:sz w:val="22"/>
          <w:szCs w:val="22"/>
        </w:rPr>
        <w:t>Uczestnictwo w poczcie sztandarowym to najbardziej honorowa funkcja uczniowska w szkole, dlatego poczet sztandarowy powinien być wytypowany z uczniów klas starszych Szkoły Podstawowej wyróżniających się w nauce, o  nienagannej postawie i wzorowym zachowaniu;</w:t>
      </w:r>
    </w:p>
    <w:p w:rsidR="00BC1E93" w:rsidRPr="00062BC9" w:rsidRDefault="00BC1E93" w:rsidP="00062BC9">
      <w:pPr>
        <w:pStyle w:val="NormalnyWyjustowany"/>
        <w:numPr>
          <w:ilvl w:val="0"/>
          <w:numId w:val="0"/>
        </w:numPr>
        <w:tabs>
          <w:tab w:val="left" w:pos="284"/>
        </w:tabs>
        <w:rPr>
          <w:rFonts w:ascii="Cambria" w:hAnsi="Cambria" w:cs="Cambria"/>
          <w:sz w:val="22"/>
          <w:szCs w:val="22"/>
        </w:rPr>
      </w:pPr>
    </w:p>
    <w:p w:rsidR="00BC1E93" w:rsidRPr="00062BC9" w:rsidRDefault="00BC1E93" w:rsidP="00815C8C">
      <w:pPr>
        <w:pStyle w:val="NormalnyWyjustowany"/>
        <w:numPr>
          <w:ilvl w:val="0"/>
          <w:numId w:val="155"/>
        </w:numPr>
        <w:tabs>
          <w:tab w:val="left" w:pos="284"/>
        </w:tabs>
        <w:ind w:left="0" w:firstLine="0"/>
        <w:rPr>
          <w:rFonts w:ascii="Cambria" w:hAnsi="Cambria" w:cs="Cambria"/>
          <w:sz w:val="22"/>
          <w:szCs w:val="22"/>
        </w:rPr>
      </w:pPr>
      <w:r w:rsidRPr="00062BC9">
        <w:rPr>
          <w:rFonts w:ascii="Cambria" w:hAnsi="Cambria" w:cs="Cambria"/>
          <w:sz w:val="22"/>
          <w:szCs w:val="22"/>
        </w:rPr>
        <w:t>Skład osobowy pocztu sztandarowego:</w:t>
      </w:r>
    </w:p>
    <w:p w:rsidR="00BC1E93" w:rsidRPr="00062BC9" w:rsidRDefault="00BC1E93" w:rsidP="00150C28">
      <w:pPr>
        <w:numPr>
          <w:ilvl w:val="0"/>
          <w:numId w:val="211"/>
        </w:numPr>
        <w:spacing w:before="100" w:beforeAutospacing="1" w:after="100" w:afterAutospacing="1"/>
        <w:jc w:val="left"/>
        <w:rPr>
          <w:rFonts w:ascii="Cambria" w:hAnsi="Cambria" w:cs="Cambria"/>
        </w:rPr>
      </w:pPr>
      <w:r w:rsidRPr="00062BC9">
        <w:rPr>
          <w:rFonts w:ascii="Cambria" w:hAnsi="Cambria" w:cs="Cambria"/>
        </w:rPr>
        <w:t>Chorąży (sztandarowy) - jeden uczeń,</w:t>
      </w:r>
    </w:p>
    <w:p w:rsidR="00BC1E93" w:rsidRPr="00630C7B" w:rsidRDefault="00BC1E93" w:rsidP="00150C28">
      <w:pPr>
        <w:numPr>
          <w:ilvl w:val="0"/>
          <w:numId w:val="211"/>
        </w:numPr>
        <w:spacing w:before="100" w:beforeAutospacing="1" w:after="100" w:afterAutospacing="1"/>
        <w:jc w:val="left"/>
        <w:rPr>
          <w:rFonts w:ascii="Cambria" w:hAnsi="Cambria" w:cs="Cambria"/>
        </w:rPr>
      </w:pPr>
      <w:r>
        <w:rPr>
          <w:rFonts w:ascii="Cambria" w:hAnsi="Cambria" w:cs="Cambria"/>
        </w:rPr>
        <w:t>Asysta – dwóch uczniów</w:t>
      </w: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Kandydatury składu są przedstawione przez wychowawców klasy oraz samorząd szkolny na czerwcowej radzie pedagogicznej i przez nią zatwierdzony.</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Kadencja pocztu trwa jeden rok (począwszy od przekazania w dniu uroczystego zakończenia roku szkolnego);</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 xml:space="preserve">decyzją rady pedagogicznej uczniowie mogą być odwołani ze składu pocztu; </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poczet sztandarowy zawsze występuje w strojach galowych ze swymi insygniami. W trakcie uroczystości na wolnym powietrzu poczet może nosić okrycia wierzchnie;</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insygniami pocztu sztandarowego są biało-czerwone szarfy biegnące z prawego ramienia do lewego boku i białe rękawiczki oraz beret z symbolem Polski Walczącej;</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284"/>
        </w:tabs>
        <w:ind w:left="0" w:firstLine="0"/>
        <w:rPr>
          <w:rFonts w:ascii="Cambria" w:hAnsi="Cambria" w:cs="Cambria"/>
          <w:sz w:val="22"/>
          <w:szCs w:val="22"/>
        </w:rPr>
      </w:pPr>
      <w:r w:rsidRPr="00630C7B">
        <w:rPr>
          <w:rFonts w:ascii="Cambria" w:hAnsi="Cambria" w:cs="Cambria"/>
          <w:sz w:val="22"/>
          <w:szCs w:val="22"/>
        </w:rPr>
        <w:t>sztandar uczestniczy w uroczystościach szkolnych oraz poza szkołą na zaproszenie innych szkół i instytucji lub organizacji;</w:t>
      </w:r>
    </w:p>
    <w:p w:rsidR="00BC1E93" w:rsidRPr="00630C7B" w:rsidRDefault="00BC1E93" w:rsidP="00B03105">
      <w:pPr>
        <w:pStyle w:val="NormalnyWyjustowany"/>
        <w:numPr>
          <w:ilvl w:val="0"/>
          <w:numId w:val="0"/>
        </w:numPr>
        <w:tabs>
          <w:tab w:val="left" w:pos="426"/>
        </w:tabs>
        <w:rPr>
          <w:rFonts w:ascii="Cambria" w:hAnsi="Cambria" w:cs="Cambria"/>
          <w:sz w:val="22"/>
          <w:szCs w:val="22"/>
        </w:rPr>
      </w:pPr>
    </w:p>
    <w:p w:rsidR="00BC1E93" w:rsidRPr="00630C7B" w:rsidRDefault="00BC1E93" w:rsidP="00815C8C">
      <w:pPr>
        <w:pStyle w:val="NormalnyWyjustowany"/>
        <w:numPr>
          <w:ilvl w:val="0"/>
          <w:numId w:val="155"/>
        </w:numPr>
        <w:tabs>
          <w:tab w:val="left" w:pos="426"/>
        </w:tabs>
        <w:ind w:left="0" w:firstLine="0"/>
        <w:rPr>
          <w:rFonts w:ascii="Cambria" w:hAnsi="Cambria" w:cs="Cambria"/>
          <w:sz w:val="22"/>
          <w:szCs w:val="22"/>
        </w:rPr>
      </w:pPr>
      <w:r w:rsidRPr="00630C7B">
        <w:rPr>
          <w:rFonts w:ascii="Cambria" w:hAnsi="Cambria" w:cs="Cambria"/>
          <w:sz w:val="22"/>
          <w:szCs w:val="22"/>
        </w:rPr>
        <w:t>podczas uroczystości żałobnych sztandar ozdabia czarna wstęga uwiązana pod głowicą (orłem);</w:t>
      </w:r>
    </w:p>
    <w:p w:rsidR="00BC1E93" w:rsidRPr="00630C7B" w:rsidRDefault="00BC1E93" w:rsidP="00B03105">
      <w:pPr>
        <w:pStyle w:val="NormalnyWyjustowany"/>
        <w:numPr>
          <w:ilvl w:val="0"/>
          <w:numId w:val="0"/>
        </w:numPr>
        <w:tabs>
          <w:tab w:val="left" w:pos="426"/>
        </w:tabs>
        <w:rPr>
          <w:rFonts w:ascii="Cambria" w:hAnsi="Cambria" w:cs="Cambria"/>
          <w:sz w:val="22"/>
          <w:szCs w:val="22"/>
        </w:rPr>
      </w:pPr>
    </w:p>
    <w:p w:rsidR="00BC1E93" w:rsidRPr="00630C7B" w:rsidRDefault="00BC1E93" w:rsidP="00815C8C">
      <w:pPr>
        <w:pStyle w:val="NormalnyWyjustowany"/>
        <w:numPr>
          <w:ilvl w:val="0"/>
          <w:numId w:val="155"/>
        </w:numPr>
        <w:tabs>
          <w:tab w:val="left" w:pos="426"/>
        </w:tabs>
        <w:ind w:left="0" w:firstLine="0"/>
        <w:rPr>
          <w:rFonts w:ascii="Cambria" w:hAnsi="Cambria" w:cs="Cambria"/>
          <w:sz w:val="22"/>
          <w:szCs w:val="22"/>
        </w:rPr>
      </w:pPr>
      <w:r w:rsidRPr="00630C7B">
        <w:rPr>
          <w:rFonts w:ascii="Cambria" w:hAnsi="Cambria" w:cs="Cambria"/>
          <w:sz w:val="22"/>
          <w:szCs w:val="22"/>
        </w:rPr>
        <w:t>podczas wprowadzania i wyprowadzania sztandaru i w trakcie przemarszu chorąży niesie sztandar opierając drzewce na prawym ramieniu;</w:t>
      </w:r>
    </w:p>
    <w:p w:rsidR="00BC1E93" w:rsidRPr="00630C7B" w:rsidRDefault="00BC1E93" w:rsidP="00B03105">
      <w:pPr>
        <w:pStyle w:val="NormalnyWyjustowany"/>
        <w:numPr>
          <w:ilvl w:val="0"/>
          <w:numId w:val="0"/>
        </w:numPr>
        <w:tabs>
          <w:tab w:val="left" w:pos="426"/>
        </w:tabs>
        <w:rPr>
          <w:rFonts w:ascii="Cambria" w:hAnsi="Cambria" w:cs="Cambria"/>
          <w:sz w:val="22"/>
          <w:szCs w:val="22"/>
        </w:rPr>
      </w:pPr>
    </w:p>
    <w:p w:rsidR="00BC1E93" w:rsidRPr="00630C7B" w:rsidRDefault="00BC1E93" w:rsidP="00815C8C">
      <w:pPr>
        <w:pStyle w:val="NormalnyWyjustowany"/>
        <w:numPr>
          <w:ilvl w:val="0"/>
          <w:numId w:val="155"/>
        </w:numPr>
        <w:tabs>
          <w:tab w:val="left" w:pos="426"/>
        </w:tabs>
        <w:ind w:left="0" w:firstLine="0"/>
        <w:rPr>
          <w:rFonts w:ascii="Cambria" w:hAnsi="Cambria" w:cs="Cambria"/>
          <w:sz w:val="22"/>
          <w:szCs w:val="22"/>
        </w:rPr>
      </w:pPr>
      <w:r w:rsidRPr="00630C7B">
        <w:rPr>
          <w:rFonts w:ascii="Cambria" w:hAnsi="Cambria" w:cs="Cambria"/>
          <w:sz w:val="22"/>
          <w:szCs w:val="22"/>
        </w:rPr>
        <w:t>sztandarowi oddaje się szacunek. Podczas wprowadzania i wyprowadzania sztandaru wszyscy uczestnicy uroczystości stoją w pozycji „Baczność” . Odpowiednie komendy podaje osoba prowadząca uroczystość;</w:t>
      </w:r>
    </w:p>
    <w:p w:rsidR="00BC1E93" w:rsidRPr="00630C7B" w:rsidRDefault="00BC1E93" w:rsidP="00B03105">
      <w:pPr>
        <w:pStyle w:val="NormalnyWyjustowany"/>
        <w:numPr>
          <w:ilvl w:val="0"/>
          <w:numId w:val="0"/>
        </w:numPr>
        <w:tabs>
          <w:tab w:val="left" w:pos="284"/>
        </w:tabs>
        <w:rPr>
          <w:rFonts w:ascii="Cambria" w:hAnsi="Cambria" w:cs="Cambria"/>
          <w:sz w:val="22"/>
          <w:szCs w:val="22"/>
        </w:rPr>
      </w:pPr>
    </w:p>
    <w:p w:rsidR="00BC1E93" w:rsidRPr="00630C7B" w:rsidRDefault="00BC1E93" w:rsidP="00815C8C">
      <w:pPr>
        <w:pStyle w:val="NormalnyWyjustowany"/>
        <w:numPr>
          <w:ilvl w:val="0"/>
          <w:numId w:val="155"/>
        </w:numPr>
        <w:tabs>
          <w:tab w:val="left" w:pos="426"/>
        </w:tabs>
        <w:ind w:left="0" w:firstLine="0"/>
        <w:rPr>
          <w:rFonts w:ascii="Cambria" w:hAnsi="Cambria" w:cs="Cambria"/>
          <w:sz w:val="22"/>
          <w:szCs w:val="22"/>
        </w:rPr>
      </w:pPr>
      <w:r w:rsidRPr="00630C7B">
        <w:rPr>
          <w:rFonts w:ascii="Cambria" w:hAnsi="Cambria" w:cs="Cambria"/>
          <w:sz w:val="22"/>
          <w:szCs w:val="22"/>
        </w:rPr>
        <w:t>oddawanie honorów sztandarem odbywa się poprzez pochylenie go przez chorążego. Chorąży robi wykrok lewą nogą, piętę drzewca opiera o prawą stopę i oburącz pochyla sztandar;</w:t>
      </w:r>
    </w:p>
    <w:p w:rsidR="00BC1E93" w:rsidRPr="00630C7B" w:rsidRDefault="00BC1E93" w:rsidP="00B03105">
      <w:pPr>
        <w:pStyle w:val="NormalnyWyjustowany"/>
        <w:numPr>
          <w:ilvl w:val="0"/>
          <w:numId w:val="0"/>
        </w:numPr>
        <w:tabs>
          <w:tab w:val="left" w:pos="426"/>
        </w:tabs>
        <w:rPr>
          <w:rFonts w:ascii="Cambria" w:hAnsi="Cambria" w:cs="Cambria"/>
          <w:sz w:val="22"/>
          <w:szCs w:val="22"/>
        </w:rPr>
      </w:pPr>
    </w:p>
    <w:p w:rsidR="00BC1E93" w:rsidRPr="00630C7B" w:rsidRDefault="00BC1E93" w:rsidP="00815C8C">
      <w:pPr>
        <w:pStyle w:val="NormalnyWyjustowany"/>
        <w:numPr>
          <w:ilvl w:val="0"/>
          <w:numId w:val="155"/>
        </w:numPr>
        <w:tabs>
          <w:tab w:val="left" w:pos="426"/>
        </w:tabs>
        <w:ind w:left="0" w:firstLine="0"/>
        <w:rPr>
          <w:rFonts w:ascii="Cambria" w:hAnsi="Cambria" w:cs="Cambria"/>
          <w:sz w:val="22"/>
          <w:szCs w:val="22"/>
        </w:rPr>
      </w:pPr>
      <w:r w:rsidRPr="00630C7B">
        <w:rPr>
          <w:rFonts w:ascii="Cambria" w:hAnsi="Cambria" w:cs="Cambria"/>
          <w:sz w:val="22"/>
          <w:szCs w:val="22"/>
        </w:rPr>
        <w:t>sztandar oddaje honory:</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na komendę „do hymnu” i „do hymnu szkoły”,</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w czasie wykonywania „Roty”,</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gdy grany jest sygnał „Wojsko Polskie” (uroczystości z udziałem wojska),</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w trakcie ślubowania uczniów klas pierwszych,</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podczas opuszczenia trumny do grobu,</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w trakcie minuty ciszy dla uczczenia pamięci,</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lastRenderedPageBreak/>
        <w:t>podczas składania wieńców, kwiatów i zniczy przez delegację szkoły,</w:t>
      </w:r>
    </w:p>
    <w:p w:rsidR="00BC1E93" w:rsidRPr="00630C7B" w:rsidRDefault="00BC1E93" w:rsidP="00815C8C">
      <w:pPr>
        <w:numPr>
          <w:ilvl w:val="3"/>
          <w:numId w:val="154"/>
        </w:numPr>
        <w:jc w:val="both"/>
        <w:rPr>
          <w:rFonts w:ascii="Cambria" w:hAnsi="Cambria" w:cs="Cambria"/>
        </w:rPr>
      </w:pPr>
      <w:r w:rsidRPr="00630C7B">
        <w:rPr>
          <w:rFonts w:ascii="Cambria" w:hAnsi="Cambria" w:cs="Cambria"/>
        </w:rPr>
        <w:t>w trakcie uroczystości kościelnych.</w:t>
      </w:r>
    </w:p>
    <w:p w:rsidR="00BC1E93" w:rsidRPr="00630C7B" w:rsidRDefault="00BC1E93" w:rsidP="00B03105">
      <w:pPr>
        <w:ind w:left="1440"/>
        <w:jc w:val="both"/>
        <w:rPr>
          <w:rFonts w:ascii="Cambria" w:hAnsi="Cambria" w:cs="Cambria"/>
        </w:rPr>
      </w:pPr>
    </w:p>
    <w:p w:rsidR="00BC1E93" w:rsidRDefault="00BC1E93" w:rsidP="00815C8C">
      <w:pPr>
        <w:pStyle w:val="Akapitzlist"/>
        <w:numPr>
          <w:ilvl w:val="1"/>
          <w:numId w:val="154"/>
        </w:numPr>
        <w:jc w:val="both"/>
        <w:rPr>
          <w:rFonts w:ascii="Cambria" w:hAnsi="Cambria" w:cs="Cambria"/>
        </w:rPr>
      </w:pPr>
      <w:r w:rsidRPr="00062BC9">
        <w:rPr>
          <w:rFonts w:ascii="Cambria" w:hAnsi="Cambria" w:cs="Cambria"/>
        </w:rPr>
        <w:t>Godło/logo szkoły prezentuje uproszczony wizerunek Patrona oraz nazwę szkoły. Umieszczane jest na stronach tytułowych najważniejszych dokumentów szkolnych, teczkach, dyplomach, zaproszeniach, życzeniach itp.</w:t>
      </w:r>
    </w:p>
    <w:p w:rsidR="00BC1E93" w:rsidRPr="00062BC9" w:rsidRDefault="00BC1E93" w:rsidP="00815C8C">
      <w:pPr>
        <w:pStyle w:val="Akapitzlist"/>
        <w:numPr>
          <w:ilvl w:val="1"/>
          <w:numId w:val="154"/>
        </w:numPr>
        <w:jc w:val="both"/>
        <w:rPr>
          <w:rFonts w:ascii="Cambria" w:hAnsi="Cambria" w:cs="Cambria"/>
        </w:rPr>
      </w:pPr>
      <w:r w:rsidRPr="00062BC9">
        <w:rPr>
          <w:rFonts w:ascii="Cambria" w:hAnsi="Cambria" w:cs="Cambria"/>
        </w:rPr>
        <w:t xml:space="preserve">Treść </w:t>
      </w:r>
      <w:r>
        <w:t>h</w:t>
      </w:r>
      <w:r w:rsidRPr="00630C7B">
        <w:t>ymn</w:t>
      </w:r>
      <w:r>
        <w:t>u</w:t>
      </w:r>
      <w:r w:rsidRPr="00630C7B">
        <w:t xml:space="preserve"> szkoły brzmi:</w:t>
      </w:r>
    </w:p>
    <w:p w:rsidR="00BC1E93" w:rsidRPr="00630C7B" w:rsidRDefault="00BC1E93" w:rsidP="00062BC9">
      <w:pPr>
        <w:pStyle w:val="Akapitzlist"/>
        <w:spacing w:after="75" w:line="312" w:lineRule="atLeast"/>
      </w:pPr>
    </w:p>
    <w:p w:rsidR="00BC1E93" w:rsidRPr="00062BC9" w:rsidRDefault="00BC1E93" w:rsidP="00062BC9">
      <w:pPr>
        <w:pStyle w:val="Akapitzlist"/>
        <w:spacing w:after="75" w:line="312" w:lineRule="atLeast"/>
        <w:rPr>
          <w:rFonts w:ascii="Cambria" w:hAnsi="Cambria" w:cs="Cambria"/>
        </w:rPr>
      </w:pPr>
      <w:r w:rsidRPr="00062BC9">
        <w:rPr>
          <w:rFonts w:ascii="Cambria" w:hAnsi="Cambria" w:cs="Cambria"/>
        </w:rPr>
        <w:t xml:space="preserve">Byłaś dla nas radością i dumą, </w:t>
      </w:r>
      <w:r w:rsidRPr="00062BC9">
        <w:rPr>
          <w:rFonts w:ascii="Cambria" w:hAnsi="Cambria" w:cs="Cambria"/>
        </w:rPr>
        <w:br/>
        <w:t xml:space="preserve">jak stal prężna, jak żywioł surowa, </w:t>
      </w:r>
      <w:r w:rsidRPr="00062BC9">
        <w:rPr>
          <w:rFonts w:ascii="Cambria" w:hAnsi="Cambria" w:cs="Cambria"/>
        </w:rPr>
        <w:br/>
        <w:t xml:space="preserve">ustom – pieśnią, </w:t>
      </w:r>
      <w:r w:rsidRPr="00062BC9">
        <w:rPr>
          <w:rFonts w:ascii="Cambria" w:hAnsi="Cambria" w:cs="Cambria"/>
        </w:rPr>
        <w:br/>
        <w:t xml:space="preserve">sercu – krwawą łuną, </w:t>
      </w:r>
      <w:r w:rsidRPr="00062BC9">
        <w:rPr>
          <w:rFonts w:ascii="Cambria" w:hAnsi="Cambria" w:cs="Cambria"/>
        </w:rPr>
        <w:br/>
        <w:t>ARMIO KRAJOWA.</w:t>
      </w:r>
    </w:p>
    <w:p w:rsidR="00BC1E93" w:rsidRPr="00062BC9" w:rsidRDefault="00BC1E93" w:rsidP="00062BC9">
      <w:pPr>
        <w:pStyle w:val="Akapitzlist"/>
        <w:spacing w:after="75" w:line="312" w:lineRule="atLeast"/>
        <w:rPr>
          <w:rFonts w:ascii="Cambria" w:hAnsi="Cambria" w:cs="Cambria"/>
        </w:rPr>
      </w:pPr>
      <w:r w:rsidRPr="00062BC9">
        <w:rPr>
          <w:rFonts w:ascii="Cambria" w:hAnsi="Cambria" w:cs="Cambria"/>
        </w:rPr>
        <w:t xml:space="preserve">Zimny ogień, granat pod podłogą, </w:t>
      </w:r>
      <w:r w:rsidRPr="00062BC9">
        <w:rPr>
          <w:rFonts w:ascii="Cambria" w:hAnsi="Cambria" w:cs="Cambria"/>
        </w:rPr>
        <w:br/>
        <w:t xml:space="preserve">łańcuch co dzień spajany od nowa, </w:t>
      </w:r>
      <w:r w:rsidRPr="00062BC9">
        <w:rPr>
          <w:rFonts w:ascii="Cambria" w:hAnsi="Cambria" w:cs="Cambria"/>
        </w:rPr>
        <w:br/>
        <w:t xml:space="preserve">zbrojne kroki nocą leśną drogą, </w:t>
      </w:r>
      <w:r w:rsidRPr="00062BC9">
        <w:rPr>
          <w:rFonts w:ascii="Cambria" w:hAnsi="Cambria" w:cs="Cambria"/>
        </w:rPr>
        <w:br/>
        <w:t>ARMIO KRAJOWA.</w:t>
      </w:r>
    </w:p>
    <w:p w:rsidR="00BC1E93" w:rsidRPr="00062BC9" w:rsidRDefault="00BC1E93" w:rsidP="00062BC9">
      <w:pPr>
        <w:pStyle w:val="Akapitzlist"/>
        <w:spacing w:after="75" w:line="312" w:lineRule="atLeast"/>
        <w:rPr>
          <w:rFonts w:ascii="Cambria" w:hAnsi="Cambria" w:cs="Cambria"/>
        </w:rPr>
      </w:pPr>
    </w:p>
    <w:p w:rsidR="00BC1E93" w:rsidRPr="00062BC9" w:rsidRDefault="00BC1E93" w:rsidP="00062BC9">
      <w:pPr>
        <w:pStyle w:val="Akapitzlist"/>
        <w:spacing w:after="75" w:line="312" w:lineRule="atLeast"/>
        <w:rPr>
          <w:rFonts w:ascii="Cambria" w:hAnsi="Cambria" w:cs="Cambria"/>
        </w:rPr>
      </w:pPr>
      <w:r w:rsidRPr="00062BC9">
        <w:rPr>
          <w:rFonts w:ascii="Cambria" w:hAnsi="Cambria" w:cs="Cambria"/>
        </w:rPr>
        <w:t xml:space="preserve">Odmówiono Ci sławy i życia, </w:t>
      </w:r>
      <w:r w:rsidRPr="00062BC9">
        <w:rPr>
          <w:rFonts w:ascii="Cambria" w:hAnsi="Cambria" w:cs="Cambria"/>
        </w:rPr>
        <w:br/>
        <w:t xml:space="preserve">ale symbol wyklęty i słowa </w:t>
      </w:r>
      <w:r w:rsidRPr="00062BC9">
        <w:rPr>
          <w:rFonts w:ascii="Cambria" w:hAnsi="Cambria" w:cs="Cambria"/>
        </w:rPr>
        <w:br/>
        <w:t xml:space="preserve">imię Twoje  sławią wciąż z ukrycia, </w:t>
      </w:r>
      <w:r w:rsidRPr="00062BC9">
        <w:rPr>
          <w:rFonts w:ascii="Cambria" w:hAnsi="Cambria" w:cs="Cambria"/>
        </w:rPr>
        <w:br/>
        <w:t>ARMIO KRAJOWA.</w:t>
      </w:r>
    </w:p>
    <w:p w:rsidR="00BC1E93" w:rsidRPr="00062BC9" w:rsidRDefault="00BC1E93" w:rsidP="00062BC9">
      <w:pPr>
        <w:pStyle w:val="Akapitzlist"/>
        <w:spacing w:after="75"/>
        <w:rPr>
          <w:rFonts w:ascii="Cambria" w:hAnsi="Cambria" w:cs="Cambria"/>
        </w:rPr>
      </w:pPr>
      <w:r w:rsidRPr="00062BC9">
        <w:rPr>
          <w:rFonts w:ascii="Cambria" w:hAnsi="Cambria" w:cs="Cambria"/>
        </w:rPr>
        <w:t>Nas nie stanie, lecz Ty nie zaginiesz!</w:t>
      </w:r>
      <w:r w:rsidRPr="00062BC9">
        <w:rPr>
          <w:rFonts w:ascii="Cambria" w:hAnsi="Cambria" w:cs="Cambria"/>
        </w:rPr>
        <w:br/>
        <w:t xml:space="preserve">Pieśń Cię wspomni, </w:t>
      </w:r>
      <w:r w:rsidRPr="00062BC9">
        <w:rPr>
          <w:rFonts w:ascii="Cambria" w:hAnsi="Cambria" w:cs="Cambria"/>
        </w:rPr>
        <w:br/>
        <w:t xml:space="preserve">legenda przechowa. </w:t>
      </w:r>
      <w:r w:rsidRPr="00062BC9">
        <w:rPr>
          <w:rFonts w:ascii="Cambria" w:hAnsi="Cambria" w:cs="Cambria"/>
        </w:rPr>
        <w:br/>
        <w:t>Wichrem chwały</w:t>
      </w:r>
    </w:p>
    <w:p w:rsidR="00BC1E93" w:rsidRPr="00062BC9" w:rsidRDefault="00BC1E93" w:rsidP="00062BC9">
      <w:pPr>
        <w:pStyle w:val="Akapitzlist"/>
        <w:spacing w:after="75"/>
        <w:rPr>
          <w:rFonts w:ascii="Cambria" w:hAnsi="Cambria" w:cs="Cambria"/>
        </w:rPr>
      </w:pPr>
      <w:r w:rsidRPr="00062BC9">
        <w:rPr>
          <w:rFonts w:ascii="Cambria" w:hAnsi="Cambria" w:cs="Cambria"/>
        </w:rPr>
        <w:t xml:space="preserve">w historię popłyniesz, </w:t>
      </w:r>
      <w:r w:rsidRPr="00062BC9">
        <w:rPr>
          <w:rFonts w:ascii="Cambria" w:hAnsi="Cambria" w:cs="Cambria"/>
        </w:rPr>
        <w:br/>
        <w:t>ARMIO KRAJOWA</w:t>
      </w:r>
    </w:p>
    <w:p w:rsidR="00BC1E93" w:rsidRPr="00062BC9" w:rsidRDefault="00BC1E93" w:rsidP="00062BC9">
      <w:pPr>
        <w:pStyle w:val="Akapitzlist"/>
        <w:spacing w:after="75" w:line="312" w:lineRule="atLeast"/>
        <w:rPr>
          <w:rFonts w:ascii="Cambria" w:hAnsi="Cambria" w:cs="Cambria"/>
        </w:rPr>
      </w:pPr>
      <w:r w:rsidRPr="00062BC9">
        <w:rPr>
          <w:rFonts w:ascii="Cambria" w:hAnsi="Cambria" w:cs="Cambria"/>
        </w:rPr>
        <w:t xml:space="preserve">ARMIO KRAJOWA </w:t>
      </w:r>
    </w:p>
    <w:p w:rsidR="00BC1E93" w:rsidRPr="00062BC9" w:rsidRDefault="00BC1E93" w:rsidP="00062BC9">
      <w:pPr>
        <w:pStyle w:val="Akapitzlist"/>
        <w:spacing w:after="75" w:line="312" w:lineRule="atLeast"/>
        <w:rPr>
          <w:rFonts w:ascii="Cambria" w:hAnsi="Cambria" w:cs="Cambria"/>
        </w:rPr>
      </w:pPr>
      <w:r w:rsidRPr="00062BC9">
        <w:rPr>
          <w:rFonts w:ascii="Cambria" w:hAnsi="Cambria" w:cs="Cambria"/>
        </w:rPr>
        <w:t xml:space="preserve">ARMIO KRAJOWA </w:t>
      </w:r>
    </w:p>
    <w:p w:rsidR="00BC1E93" w:rsidRPr="00062BC9" w:rsidRDefault="00BC1E93" w:rsidP="00062BC9">
      <w:pPr>
        <w:jc w:val="both"/>
        <w:rPr>
          <w:rFonts w:ascii="Cambria" w:hAnsi="Cambria" w:cs="Cambria"/>
        </w:rPr>
      </w:pP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4</w:t>
      </w:r>
      <w:r w:rsidRPr="00630C7B">
        <w:rPr>
          <w:rFonts w:ascii="Cambria" w:hAnsi="Cambria" w:cs="Cambria"/>
        </w:rPr>
        <w:t xml:space="preserve">.  </w:t>
      </w:r>
      <w:r w:rsidRPr="00630C7B">
        <w:rPr>
          <w:rFonts w:ascii="Cambria" w:hAnsi="Cambria" w:cs="Cambria"/>
          <w:b/>
          <w:bCs/>
        </w:rPr>
        <w:t>Ślubowanie klasy pierwszej Szkoły Podstawowej</w:t>
      </w:r>
      <w:r w:rsidRPr="00630C7B">
        <w:rPr>
          <w:rFonts w:ascii="Cambria" w:hAnsi="Cambria" w:cs="Cambria"/>
        </w:rPr>
        <w:t>:</w:t>
      </w:r>
    </w:p>
    <w:p w:rsidR="00BC1E93" w:rsidRPr="00630C7B" w:rsidRDefault="00BC1E93" w:rsidP="00B03105">
      <w:pPr>
        <w:spacing w:before="100" w:beforeAutospacing="1" w:after="100" w:afterAutospacing="1"/>
        <w:jc w:val="both"/>
        <w:rPr>
          <w:rFonts w:ascii="Cambria" w:hAnsi="Cambria" w:cs="Cambria"/>
        </w:rPr>
      </w:pPr>
      <w:r w:rsidRPr="00630C7B">
        <w:rPr>
          <w:rFonts w:ascii="Cambria" w:hAnsi="Cambria" w:cs="Cambria"/>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rsidR="00BC1E93" w:rsidRPr="00630C7B" w:rsidRDefault="00BC1E93" w:rsidP="00B03105">
      <w:pPr>
        <w:spacing w:before="100" w:beforeAutospacing="1"/>
        <w:rPr>
          <w:rFonts w:ascii="Cambria" w:hAnsi="Cambria" w:cs="Cambria"/>
        </w:rPr>
      </w:pPr>
      <w:r w:rsidRPr="00630C7B">
        <w:rPr>
          <w:rFonts w:ascii="Cambria" w:hAnsi="Cambria" w:cs="Cambria"/>
        </w:rPr>
        <w:t xml:space="preserve">„ </w:t>
      </w:r>
      <w:r w:rsidRPr="00630C7B">
        <w:rPr>
          <w:rFonts w:ascii="Cambria" w:hAnsi="Cambria" w:cs="Cambria"/>
          <w:i/>
          <w:iCs/>
        </w:rPr>
        <w:t>Ślubuję być dobrym Polakiem, dbać o dobre imię swojej klasy i szkoły.</w:t>
      </w:r>
    </w:p>
    <w:p w:rsidR="00BC1E93" w:rsidRPr="00630C7B" w:rsidRDefault="00BC1E93" w:rsidP="00B03105">
      <w:pPr>
        <w:spacing w:after="100" w:afterAutospacing="1"/>
        <w:rPr>
          <w:rFonts w:ascii="Cambria" w:hAnsi="Cambria" w:cs="Cambria"/>
          <w:i/>
          <w:iCs/>
        </w:rPr>
      </w:pPr>
      <w:r w:rsidRPr="00630C7B">
        <w:rPr>
          <w:rFonts w:ascii="Cambria" w:hAnsi="Cambria" w:cs="Cambria"/>
          <w:i/>
          <w:iCs/>
        </w:rPr>
        <w:t xml:space="preserve">Będę uczyć się w szkole, jak kochać Ojczyznę, jak dla niej pracować kiedy urosnę. </w:t>
      </w:r>
      <w:r w:rsidRPr="00630C7B">
        <w:rPr>
          <w:rFonts w:ascii="Cambria" w:hAnsi="Cambria" w:cs="Cambria"/>
          <w:i/>
          <w:iCs/>
        </w:rPr>
        <w:br/>
        <w:t>Będę starać się być dobrym kolegą, swym zachowaniem i nauką sprawiać radość rodzicom</w:t>
      </w:r>
      <w:r w:rsidRPr="00630C7B">
        <w:rPr>
          <w:rFonts w:ascii="Cambria" w:hAnsi="Cambria" w:cs="Cambria"/>
        </w:rPr>
        <w:t xml:space="preserve"> </w:t>
      </w:r>
      <w:r w:rsidRPr="00630C7B">
        <w:rPr>
          <w:rFonts w:ascii="Cambria" w:hAnsi="Cambria" w:cs="Cambria"/>
          <w:i/>
          <w:iCs/>
        </w:rPr>
        <w:t>i nauczycielom”</w:t>
      </w:r>
    </w:p>
    <w:p w:rsidR="00BC1E93" w:rsidRPr="00630C7B" w:rsidRDefault="00BC1E93" w:rsidP="00B03105">
      <w:pPr>
        <w:ind w:firstLine="567"/>
        <w:jc w:val="both"/>
        <w:rPr>
          <w:rFonts w:ascii="Cambria" w:hAnsi="Cambria" w:cs="Cambria"/>
        </w:rPr>
      </w:pPr>
      <w:r>
        <w:rPr>
          <w:rFonts w:ascii="Cambria" w:hAnsi="Cambria" w:cs="Cambria"/>
          <w:b/>
          <w:bCs/>
        </w:rPr>
        <w:lastRenderedPageBreak/>
        <w:t>5</w:t>
      </w:r>
      <w:r w:rsidRPr="00630C7B">
        <w:rPr>
          <w:rFonts w:ascii="Cambria" w:hAnsi="Cambria" w:cs="Cambria"/>
          <w:b/>
          <w:bCs/>
        </w:rPr>
        <w:t>.</w:t>
      </w:r>
      <w:r w:rsidRPr="00630C7B">
        <w:rPr>
          <w:rFonts w:ascii="Cambria" w:hAnsi="Cambria" w:cs="Cambria"/>
        </w:rPr>
        <w:t xml:space="preserve"> Pasowanie na ucznia następuje tuż po ślubowaniu złożonym przez pierwszoklasistów. Dyrektor szkoły na lewe ramię każdego pierwszoklasisty kładzie duży ołówek i mówi:</w:t>
      </w:r>
    </w:p>
    <w:p w:rsidR="00BC1E93" w:rsidRPr="00630C7B" w:rsidRDefault="00BC1E93" w:rsidP="00B03105">
      <w:pPr>
        <w:spacing w:before="100" w:beforeAutospacing="1" w:after="100" w:afterAutospacing="1"/>
        <w:rPr>
          <w:rFonts w:ascii="Cambria" w:hAnsi="Cambria" w:cs="Cambria"/>
        </w:rPr>
      </w:pPr>
      <w:r w:rsidRPr="00630C7B">
        <w:rPr>
          <w:rFonts w:ascii="Cambria" w:hAnsi="Cambria" w:cs="Cambria"/>
          <w:i/>
          <w:iCs/>
        </w:rPr>
        <w:t>„Pasuję Cię na ucznia Szkoły Podstawowej nr 3.</w:t>
      </w:r>
      <w:r w:rsidRPr="00630C7B">
        <w:rPr>
          <w:rFonts w:ascii="Cambria" w:hAnsi="Cambria" w:cs="Cambria"/>
        </w:rPr>
        <w:t>”</w:t>
      </w:r>
    </w:p>
    <w:p w:rsidR="00BC1E93" w:rsidRPr="00630C7B" w:rsidRDefault="00BC1E93" w:rsidP="00C47EBB">
      <w:pPr>
        <w:tabs>
          <w:tab w:val="left" w:pos="567"/>
          <w:tab w:val="left" w:pos="709"/>
        </w:tabs>
        <w:spacing w:before="100" w:beforeAutospacing="1" w:after="100" w:afterAutospacing="1"/>
        <w:jc w:val="left"/>
        <w:rPr>
          <w:rFonts w:ascii="Cambria" w:hAnsi="Cambria" w:cs="Cambria"/>
          <w:b/>
          <w:bCs/>
        </w:rPr>
      </w:pPr>
      <w:r w:rsidRPr="00630C7B">
        <w:rPr>
          <w:rFonts w:ascii="Cambria" w:hAnsi="Cambria" w:cs="Cambria"/>
          <w:b/>
          <w:bCs/>
        </w:rPr>
        <w:t xml:space="preserve">         </w:t>
      </w:r>
      <w:r>
        <w:rPr>
          <w:rFonts w:ascii="Cambria" w:hAnsi="Cambria" w:cs="Cambria"/>
          <w:b/>
          <w:bCs/>
        </w:rPr>
        <w:t>6</w:t>
      </w:r>
      <w:r w:rsidRPr="00630C7B">
        <w:rPr>
          <w:rFonts w:ascii="Cambria" w:hAnsi="Cambria" w:cs="Cambria"/>
        </w:rPr>
        <w:t xml:space="preserve">.   </w:t>
      </w:r>
      <w:r w:rsidRPr="00630C7B">
        <w:rPr>
          <w:rFonts w:ascii="Cambria" w:hAnsi="Cambria" w:cs="Cambria"/>
          <w:b/>
          <w:bCs/>
        </w:rPr>
        <w:t>Pożegnanie absolwentów </w:t>
      </w:r>
    </w:p>
    <w:p w:rsidR="00BC1E93" w:rsidRPr="00630C7B" w:rsidRDefault="00BC1E93" w:rsidP="00757093">
      <w:pPr>
        <w:jc w:val="left"/>
        <w:rPr>
          <w:rFonts w:ascii="Cambria" w:hAnsi="Cambria" w:cs="Cambria"/>
          <w:lang w:eastAsia="pl-PL"/>
        </w:rPr>
      </w:pPr>
      <w:r w:rsidRPr="00630C7B">
        <w:rPr>
          <w:rFonts w:ascii="Cambria" w:hAnsi="Cambria" w:cs="Cambria"/>
          <w:lang w:eastAsia="pl-PL"/>
        </w:rPr>
        <w:t>Na uroczystym apelu kończącym rok szkolny absolwenci składają ślubowanie.</w:t>
      </w:r>
    </w:p>
    <w:p w:rsidR="00BC1E93" w:rsidRPr="00630C7B" w:rsidRDefault="00BC1E93" w:rsidP="00757093">
      <w:pPr>
        <w:jc w:val="left"/>
        <w:rPr>
          <w:rFonts w:ascii="Cambria" w:hAnsi="Cambria" w:cs="Cambria"/>
          <w:lang w:eastAsia="pl-PL"/>
        </w:rPr>
      </w:pPr>
      <w:r w:rsidRPr="00630C7B">
        <w:rPr>
          <w:rFonts w:ascii="Cambria" w:hAnsi="Cambria" w:cs="Cambria"/>
          <w:lang w:eastAsia="pl-PL"/>
        </w:rPr>
        <w:t>Wszyscy zgromadzeni stoją na baczność. Absolwenci trzymają uniesioną do góry rękę</w:t>
      </w:r>
    </w:p>
    <w:p w:rsidR="00BC1E93" w:rsidRPr="00630C7B" w:rsidRDefault="00BC1E93" w:rsidP="00757093">
      <w:pPr>
        <w:jc w:val="left"/>
        <w:rPr>
          <w:rFonts w:ascii="Cambria" w:hAnsi="Cambria" w:cs="Cambria"/>
          <w:lang w:eastAsia="pl-PL"/>
        </w:rPr>
      </w:pPr>
      <w:r w:rsidRPr="00630C7B">
        <w:rPr>
          <w:rFonts w:ascii="Cambria" w:hAnsi="Cambria" w:cs="Cambria"/>
          <w:lang w:eastAsia="pl-PL"/>
        </w:rPr>
        <w:t>z wyciągniętymi dwoma palcami w kierunku sztandaru i powtarzają słowa przysięgi.</w:t>
      </w:r>
    </w:p>
    <w:p w:rsidR="00BC1E93" w:rsidRPr="00630C7B" w:rsidRDefault="00BC1E93" w:rsidP="00FD3A80">
      <w:pPr>
        <w:rPr>
          <w:rFonts w:ascii="Arial" w:hAnsi="Arial" w:cs="Arial"/>
          <w:lang w:eastAsia="pl-PL"/>
        </w:rPr>
      </w:pPr>
      <w:r w:rsidRPr="00630C7B">
        <w:rPr>
          <w:rFonts w:ascii="Arial" w:hAnsi="Arial" w:cs="Arial"/>
          <w:lang w:eastAsia="pl-PL"/>
        </w:rPr>
        <w:t> </w:t>
      </w:r>
    </w:p>
    <w:p w:rsidR="00BC1E93" w:rsidRPr="00630C7B" w:rsidRDefault="00BC1E93" w:rsidP="00FD3A80">
      <w:pPr>
        <w:spacing w:after="100" w:afterAutospacing="1"/>
        <w:rPr>
          <w:rFonts w:ascii="Arial" w:hAnsi="Arial" w:cs="Arial"/>
          <w:lang w:eastAsia="pl-PL"/>
        </w:rPr>
      </w:pPr>
      <w:r w:rsidRPr="00630C7B">
        <w:rPr>
          <w:rFonts w:ascii="Arial" w:hAnsi="Arial" w:cs="Arial"/>
          <w:lang w:eastAsia="pl-PL"/>
        </w:rPr>
        <w:t> Rota ślubowania absolwentów:</w:t>
      </w:r>
    </w:p>
    <w:p w:rsidR="00BC1E93" w:rsidRDefault="00BC1E93" w:rsidP="00D81026">
      <w:pPr>
        <w:spacing w:before="100" w:beforeAutospacing="1" w:after="100" w:afterAutospacing="1"/>
        <w:rPr>
          <w:rFonts w:ascii="Cambria" w:hAnsi="Cambria" w:cs="Cambria"/>
          <w:i/>
          <w:iCs/>
        </w:rPr>
      </w:pPr>
      <w:r w:rsidRPr="00D81026">
        <w:rPr>
          <w:rFonts w:ascii="Cambria" w:hAnsi="Cambria" w:cs="Cambria"/>
          <w:i/>
          <w:iCs/>
        </w:rPr>
        <w:t>My, Absolwenci Szkoły Podstawowej nr 3 im. Armii Krajowej w Bolesławcu</w:t>
      </w:r>
    </w:p>
    <w:p w:rsidR="00BC1E93" w:rsidRPr="00D81026" w:rsidRDefault="00BC1E93" w:rsidP="00D81026">
      <w:pPr>
        <w:spacing w:before="100" w:beforeAutospacing="1" w:after="100" w:afterAutospacing="1"/>
        <w:rPr>
          <w:rFonts w:ascii="Cambria" w:hAnsi="Cambria" w:cs="Cambria"/>
          <w:i/>
          <w:iCs/>
        </w:rPr>
      </w:pPr>
      <w:r w:rsidRPr="00D81026">
        <w:rPr>
          <w:rFonts w:ascii="Cambria" w:hAnsi="Cambria" w:cs="Cambria"/>
          <w:i/>
          <w:iCs/>
        </w:rPr>
        <w:t xml:space="preserve"> Tobie, Szkoło ślubujemy</w:t>
      </w:r>
      <w:r>
        <w:rPr>
          <w:rFonts w:ascii="Cambria" w:hAnsi="Cambria" w:cs="Cambria"/>
          <w:i/>
          <w:iCs/>
        </w:rPr>
        <w:t>:</w:t>
      </w:r>
    </w:p>
    <w:p w:rsidR="00BC1E93" w:rsidRPr="00D81026" w:rsidRDefault="00BC1E93" w:rsidP="00150C28">
      <w:pPr>
        <w:numPr>
          <w:ilvl w:val="0"/>
          <w:numId w:val="311"/>
        </w:numPr>
        <w:spacing w:before="100" w:beforeAutospacing="1" w:after="100" w:afterAutospacing="1"/>
        <w:rPr>
          <w:rFonts w:ascii="Cambria" w:hAnsi="Cambria" w:cs="Cambria"/>
          <w:i/>
          <w:iCs/>
        </w:rPr>
      </w:pPr>
      <w:r w:rsidRPr="00D81026">
        <w:rPr>
          <w:rFonts w:ascii="Cambria" w:hAnsi="Cambria" w:cs="Cambria"/>
          <w:i/>
          <w:iCs/>
        </w:rPr>
        <w:t>wiernie strzec Twojego honoru,</w:t>
      </w:r>
    </w:p>
    <w:p w:rsidR="00BC1E93" w:rsidRPr="00D81026" w:rsidRDefault="00BC1E93" w:rsidP="00150C28">
      <w:pPr>
        <w:numPr>
          <w:ilvl w:val="0"/>
          <w:numId w:val="311"/>
        </w:numPr>
        <w:spacing w:before="100" w:beforeAutospacing="1" w:after="100" w:afterAutospacing="1"/>
        <w:rPr>
          <w:rFonts w:ascii="Cambria" w:hAnsi="Cambria" w:cs="Cambria"/>
          <w:i/>
          <w:iCs/>
        </w:rPr>
      </w:pPr>
      <w:r w:rsidRPr="00D81026">
        <w:rPr>
          <w:rFonts w:ascii="Cambria" w:hAnsi="Cambria" w:cs="Cambria"/>
          <w:i/>
          <w:iCs/>
        </w:rPr>
        <w:t>dalszą pracą i nauką rozsławiać Twoje imię,</w:t>
      </w:r>
    </w:p>
    <w:p w:rsidR="00BC1E93" w:rsidRPr="00D81026" w:rsidRDefault="00BC1E93" w:rsidP="00150C28">
      <w:pPr>
        <w:numPr>
          <w:ilvl w:val="0"/>
          <w:numId w:val="311"/>
        </w:numPr>
        <w:spacing w:before="100" w:beforeAutospacing="1" w:after="100" w:afterAutospacing="1"/>
        <w:rPr>
          <w:rFonts w:ascii="Cambria" w:hAnsi="Cambria" w:cs="Cambria"/>
          <w:i/>
          <w:iCs/>
        </w:rPr>
      </w:pPr>
      <w:r w:rsidRPr="00D81026">
        <w:rPr>
          <w:rFonts w:ascii="Cambria" w:hAnsi="Cambria" w:cs="Cambria"/>
          <w:i/>
          <w:iCs/>
        </w:rPr>
        <w:t>z godnością nosić zaszczytne miano wychowanka Szkoły Podstawowej nr 3, im. Armii Krajowej w Bolesławcu,</w:t>
      </w:r>
    </w:p>
    <w:p w:rsidR="00BC1E93" w:rsidRPr="00D81026" w:rsidRDefault="00BC1E93" w:rsidP="00150C28">
      <w:pPr>
        <w:numPr>
          <w:ilvl w:val="0"/>
          <w:numId w:val="311"/>
        </w:numPr>
        <w:spacing w:before="100" w:beforeAutospacing="1" w:after="100" w:afterAutospacing="1"/>
        <w:rPr>
          <w:rFonts w:ascii="Cambria" w:hAnsi="Cambria" w:cs="Cambria"/>
          <w:i/>
          <w:iCs/>
        </w:rPr>
      </w:pPr>
      <w:r w:rsidRPr="00D81026">
        <w:rPr>
          <w:rFonts w:ascii="Cambria" w:hAnsi="Cambria" w:cs="Cambria"/>
          <w:i/>
          <w:iCs/>
        </w:rPr>
        <w:t>zdobytą wiedzę, umiejętności i sprawności jak najlepiej wykorzystać w dalszym swoim życiu,</w:t>
      </w:r>
    </w:p>
    <w:p w:rsidR="00BC1E93" w:rsidRPr="00D81026" w:rsidRDefault="00BC1E93" w:rsidP="00150C28">
      <w:pPr>
        <w:numPr>
          <w:ilvl w:val="0"/>
          <w:numId w:val="311"/>
        </w:numPr>
        <w:spacing w:before="100" w:beforeAutospacing="1" w:after="100" w:afterAutospacing="1"/>
        <w:rPr>
          <w:rFonts w:ascii="Cambria" w:hAnsi="Cambria" w:cs="Cambria"/>
          <w:i/>
          <w:iCs/>
        </w:rPr>
      </w:pPr>
      <w:r w:rsidRPr="00D81026">
        <w:rPr>
          <w:rFonts w:ascii="Cambria" w:hAnsi="Cambria" w:cs="Cambria"/>
          <w:i/>
          <w:iCs/>
        </w:rPr>
        <w:t>zawsze pracować sumiennie i uczciwie, czynnie współuczestniczyć w życiu naszego kraju. Ślubujemy.</w:t>
      </w:r>
    </w:p>
    <w:p w:rsidR="00BC1E93" w:rsidRPr="00630C7B" w:rsidRDefault="00BC1E93" w:rsidP="00FD3A80">
      <w:pPr>
        <w:rPr>
          <w:rFonts w:ascii="Arial" w:hAnsi="Arial" w:cs="Arial"/>
          <w:lang w:eastAsia="pl-PL"/>
        </w:rPr>
      </w:pPr>
    </w:p>
    <w:p w:rsidR="00BC1E93" w:rsidRPr="00630C7B" w:rsidRDefault="00BC1E93" w:rsidP="00C0009F">
      <w:pPr>
        <w:ind w:firstLine="426"/>
        <w:jc w:val="both"/>
        <w:rPr>
          <w:rFonts w:ascii="Cambria" w:hAnsi="Cambria" w:cs="Cambria"/>
        </w:rPr>
      </w:pPr>
      <w:r>
        <w:rPr>
          <w:rFonts w:ascii="Cambria" w:hAnsi="Cambria" w:cs="Cambria"/>
          <w:b/>
          <w:bCs/>
        </w:rPr>
        <w:t>7</w:t>
      </w:r>
      <w:r w:rsidRPr="00630C7B">
        <w:rPr>
          <w:rFonts w:ascii="Cambria" w:hAnsi="Cambria" w:cs="Cambria"/>
        </w:rPr>
        <w:t>. Do uroczystości szkolnych tworzących ceremoniał zalicza się: święta państwowe, Dzień Flagi i Święto Konstytucji 3 Maja (2-3 maja), Dzień Edukacji Narodowej (14 października), Święto Niepodległości (11 listopada).</w:t>
      </w:r>
    </w:p>
    <w:p w:rsidR="00BC1E93" w:rsidRPr="00630C7B" w:rsidRDefault="00BC1E93" w:rsidP="00B03105">
      <w:pPr>
        <w:ind w:firstLine="567"/>
        <w:jc w:val="both"/>
        <w:rPr>
          <w:rFonts w:ascii="Cambria" w:hAnsi="Cambria" w:cs="Cambria"/>
        </w:rPr>
      </w:pPr>
    </w:p>
    <w:p w:rsidR="00BC1E93" w:rsidRPr="00630C7B" w:rsidRDefault="00BC1E93" w:rsidP="00B03105">
      <w:pPr>
        <w:ind w:firstLine="567"/>
        <w:jc w:val="both"/>
        <w:rPr>
          <w:rFonts w:ascii="Cambria" w:hAnsi="Cambria" w:cs="Cambria"/>
        </w:rPr>
      </w:pPr>
    </w:p>
    <w:p w:rsidR="00BC1E93" w:rsidRPr="00630C7B" w:rsidRDefault="00BC1E93" w:rsidP="00150C28">
      <w:pPr>
        <w:pStyle w:val="Akapitzlist"/>
        <w:numPr>
          <w:ilvl w:val="0"/>
          <w:numId w:val="278"/>
        </w:numPr>
        <w:ind w:left="0" w:firstLine="426"/>
        <w:jc w:val="both"/>
        <w:rPr>
          <w:rFonts w:ascii="Cambria" w:hAnsi="Cambria" w:cs="Cambria"/>
        </w:rPr>
      </w:pPr>
      <w:r w:rsidRPr="00630C7B">
        <w:rPr>
          <w:rFonts w:ascii="Cambria" w:hAnsi="Cambria" w:cs="Cambria"/>
        </w:rPr>
        <w:t>Uroczystości szkolne z udziałem sztandaru szkoły:</w:t>
      </w:r>
    </w:p>
    <w:p w:rsidR="00BC1E93" w:rsidRPr="00630C7B" w:rsidRDefault="00BC1E93" w:rsidP="00150C28">
      <w:pPr>
        <w:numPr>
          <w:ilvl w:val="3"/>
          <w:numId w:val="234"/>
        </w:numPr>
        <w:tabs>
          <w:tab w:val="clear" w:pos="1440"/>
          <w:tab w:val="num" w:pos="1134"/>
        </w:tabs>
        <w:ind w:left="1134" w:hanging="425"/>
        <w:jc w:val="both"/>
        <w:rPr>
          <w:rFonts w:ascii="Cambria" w:hAnsi="Cambria" w:cs="Cambria"/>
        </w:rPr>
      </w:pPr>
      <w:r w:rsidRPr="00630C7B">
        <w:rPr>
          <w:rFonts w:ascii="Cambria" w:hAnsi="Cambria" w:cs="Cambria"/>
        </w:rPr>
        <w:t>rozpoczęcie roku szkolnego,</w:t>
      </w:r>
    </w:p>
    <w:p w:rsidR="00BC1E93" w:rsidRPr="00630C7B" w:rsidRDefault="00BC1E93" w:rsidP="00150C28">
      <w:pPr>
        <w:numPr>
          <w:ilvl w:val="3"/>
          <w:numId w:val="234"/>
        </w:numPr>
        <w:tabs>
          <w:tab w:val="clear" w:pos="1440"/>
          <w:tab w:val="num" w:pos="1134"/>
        </w:tabs>
        <w:ind w:left="1134" w:hanging="425"/>
        <w:jc w:val="both"/>
        <w:rPr>
          <w:rFonts w:ascii="Cambria" w:hAnsi="Cambria" w:cs="Cambria"/>
        </w:rPr>
      </w:pPr>
      <w:r w:rsidRPr="00630C7B">
        <w:rPr>
          <w:rFonts w:ascii="Cambria" w:hAnsi="Cambria" w:cs="Cambria"/>
        </w:rPr>
        <w:t>Święto Szkoły i ślubowanie klas pierwszych oraz pasowanie na ucznia,</w:t>
      </w:r>
    </w:p>
    <w:p w:rsidR="00BC1E93" w:rsidRPr="00630C7B" w:rsidRDefault="00BC1E93" w:rsidP="00150C28">
      <w:pPr>
        <w:numPr>
          <w:ilvl w:val="3"/>
          <w:numId w:val="234"/>
        </w:numPr>
        <w:tabs>
          <w:tab w:val="clear" w:pos="1440"/>
          <w:tab w:val="num" w:pos="1134"/>
        </w:tabs>
        <w:ind w:left="1134" w:hanging="425"/>
        <w:jc w:val="both"/>
        <w:rPr>
          <w:rFonts w:ascii="Cambria" w:hAnsi="Cambria" w:cs="Cambria"/>
        </w:rPr>
      </w:pPr>
      <w:r w:rsidRPr="00630C7B">
        <w:rPr>
          <w:rFonts w:ascii="Cambria" w:hAnsi="Cambria" w:cs="Cambria"/>
        </w:rPr>
        <w:t>zakończenie roku szkolnego,</w:t>
      </w:r>
    </w:p>
    <w:p w:rsidR="00BC1E93" w:rsidRPr="00630C7B" w:rsidRDefault="00BC1E93" w:rsidP="00150C28">
      <w:pPr>
        <w:numPr>
          <w:ilvl w:val="3"/>
          <w:numId w:val="234"/>
        </w:numPr>
        <w:tabs>
          <w:tab w:val="clear" w:pos="1440"/>
          <w:tab w:val="num" w:pos="1134"/>
        </w:tabs>
        <w:ind w:left="1134" w:hanging="425"/>
        <w:jc w:val="both"/>
        <w:rPr>
          <w:rFonts w:ascii="Cambria" w:hAnsi="Cambria" w:cs="Cambria"/>
        </w:rPr>
      </w:pPr>
      <w:r w:rsidRPr="00630C7B">
        <w:rPr>
          <w:rFonts w:ascii="Cambria" w:hAnsi="Cambria" w:cs="Cambria"/>
        </w:rPr>
        <w:t>uroczystości kościelne, regionalne lub okolicznościowe z udziałem sztandaru szkoły.</w:t>
      </w:r>
    </w:p>
    <w:p w:rsidR="00BC1E93" w:rsidRPr="00630C7B" w:rsidRDefault="00BC1E93" w:rsidP="00B03105">
      <w:pPr>
        <w:ind w:left="1440"/>
        <w:jc w:val="both"/>
        <w:rPr>
          <w:rFonts w:ascii="Cambria" w:hAnsi="Cambria" w:cs="Cambria"/>
        </w:rPr>
      </w:pPr>
    </w:p>
    <w:p w:rsidR="00BC1E93" w:rsidRPr="00062BC9" w:rsidRDefault="00BC1E93" w:rsidP="00150C28">
      <w:pPr>
        <w:pStyle w:val="Akapitzlist"/>
        <w:numPr>
          <w:ilvl w:val="0"/>
          <w:numId w:val="278"/>
        </w:numPr>
        <w:ind w:left="0"/>
        <w:jc w:val="both"/>
        <w:rPr>
          <w:rFonts w:ascii="Cambria" w:hAnsi="Cambria" w:cs="Cambria"/>
        </w:rPr>
      </w:pPr>
      <w:r w:rsidRPr="00062BC9">
        <w:rPr>
          <w:rFonts w:ascii="Cambria" w:hAnsi="Cambria" w:cs="Cambria"/>
        </w:rPr>
        <w:t>Zachowanie uczestników uroczystości szkolnych:</w:t>
      </w:r>
    </w:p>
    <w:p w:rsidR="00BC1E93" w:rsidRPr="00630C7B" w:rsidRDefault="00BC1E93" w:rsidP="00B03105">
      <w:pPr>
        <w:jc w:val="both"/>
        <w:rPr>
          <w:rFonts w:ascii="Cambria" w:hAnsi="Cambria" w:cs="Cambria"/>
        </w:rPr>
      </w:pPr>
    </w:p>
    <w:p w:rsidR="00BC1E93" w:rsidRPr="00630C7B" w:rsidRDefault="00BC1E93" w:rsidP="00815C8C">
      <w:pPr>
        <w:numPr>
          <w:ilvl w:val="0"/>
          <w:numId w:val="156"/>
        </w:numPr>
        <w:ind w:left="426" w:hanging="426"/>
        <w:jc w:val="both"/>
        <w:rPr>
          <w:rFonts w:ascii="Cambria" w:hAnsi="Cambria" w:cs="Cambria"/>
        </w:rPr>
      </w:pPr>
      <w:r w:rsidRPr="00630C7B">
        <w:rPr>
          <w:rFonts w:ascii="Cambria" w:hAnsi="Cambria" w:cs="Cambria"/>
        </w:rPr>
        <w:t>Na komendę prowadzącego uroczystość:</w:t>
      </w:r>
    </w:p>
    <w:p w:rsidR="00BC1E93" w:rsidRPr="00630C7B" w:rsidRDefault="00BC1E93" w:rsidP="00815C8C">
      <w:pPr>
        <w:numPr>
          <w:ilvl w:val="0"/>
          <w:numId w:val="157"/>
        </w:numPr>
        <w:ind w:left="1134" w:hanging="425"/>
        <w:jc w:val="both"/>
        <w:rPr>
          <w:rFonts w:ascii="Cambria" w:hAnsi="Cambria" w:cs="Cambria"/>
        </w:rPr>
      </w:pPr>
      <w:r w:rsidRPr="00630C7B">
        <w:rPr>
          <w:rFonts w:ascii="Cambria" w:hAnsi="Cambria" w:cs="Cambria"/>
        </w:rPr>
        <w:t>„Baczność, Sztandar szkoły wprowadzić” - wszyscy uczestnicy przyjmują postawę zasadniczą i zachowują ją do komendy „Spocznij!”;</w:t>
      </w:r>
    </w:p>
    <w:p w:rsidR="00BC1E93" w:rsidRPr="00630C7B" w:rsidRDefault="00BC1E93" w:rsidP="00815C8C">
      <w:pPr>
        <w:numPr>
          <w:ilvl w:val="0"/>
          <w:numId w:val="157"/>
        </w:numPr>
        <w:ind w:left="1134" w:hanging="425"/>
        <w:jc w:val="both"/>
        <w:rPr>
          <w:rFonts w:ascii="Cambria" w:hAnsi="Cambria" w:cs="Cambria"/>
        </w:rPr>
      </w:pPr>
      <w:r w:rsidRPr="00630C7B">
        <w:rPr>
          <w:rFonts w:ascii="Cambria" w:hAnsi="Cambria" w:cs="Cambria"/>
        </w:rPr>
        <w:t>„Do hymnu” - w postawie zasadniczej (na baczność) odśpiewuje się 2 zwrotki hymnu państwowego, o ile prowadzący nie zarządzi inaczej;</w:t>
      </w:r>
    </w:p>
    <w:p w:rsidR="00BC1E93" w:rsidRPr="00630C7B" w:rsidRDefault="00BC1E93" w:rsidP="00815C8C">
      <w:pPr>
        <w:numPr>
          <w:ilvl w:val="0"/>
          <w:numId w:val="157"/>
        </w:numPr>
        <w:ind w:left="1134" w:hanging="425"/>
        <w:jc w:val="both"/>
        <w:rPr>
          <w:rFonts w:ascii="Cambria" w:hAnsi="Cambria" w:cs="Cambria"/>
        </w:rPr>
      </w:pPr>
      <w:r w:rsidRPr="00630C7B">
        <w:rPr>
          <w:rFonts w:ascii="Cambria" w:hAnsi="Cambria" w:cs="Cambria"/>
        </w:rPr>
        <w:t xml:space="preserve"> „Do ślubowania” - uczestnicy pozostają w postawie zasadniczej do jego zakończenia komendą „Spocznij”;</w:t>
      </w:r>
    </w:p>
    <w:p w:rsidR="00BC1E93" w:rsidRPr="00630C7B" w:rsidRDefault="00BC1E93" w:rsidP="00815C8C">
      <w:pPr>
        <w:numPr>
          <w:ilvl w:val="0"/>
          <w:numId w:val="157"/>
        </w:numPr>
        <w:ind w:left="1134" w:hanging="425"/>
        <w:jc w:val="both"/>
        <w:rPr>
          <w:rFonts w:ascii="Cambria" w:hAnsi="Cambria" w:cs="Cambria"/>
        </w:rPr>
      </w:pPr>
      <w:r w:rsidRPr="00630C7B">
        <w:rPr>
          <w:rFonts w:ascii="Cambria" w:hAnsi="Cambria" w:cs="Cambria"/>
        </w:rPr>
        <w:t xml:space="preserve">„Do przekazania sztandaru” - uczestnicy pozostają w postawie zasadniczej, na wyznaczone miejsce występuje ze sztandarem poczet zdający i przyjmujący sztandar w pełnym składzie. Chorąży pocztu zdającego pochyla sztandar i wygłasza formułę: </w:t>
      </w:r>
    </w:p>
    <w:p w:rsidR="00BC1E93" w:rsidRPr="00630C7B" w:rsidRDefault="00BC1E93" w:rsidP="00E611EA">
      <w:pPr>
        <w:ind w:left="1134"/>
        <w:jc w:val="both"/>
        <w:rPr>
          <w:rFonts w:ascii="Cambria" w:hAnsi="Cambria" w:cs="Cambria"/>
        </w:rPr>
      </w:pPr>
    </w:p>
    <w:p w:rsidR="00BC1E93" w:rsidRPr="00630C7B" w:rsidRDefault="00BC1E93" w:rsidP="00E611EA">
      <w:pPr>
        <w:ind w:left="1134"/>
        <w:jc w:val="both"/>
        <w:rPr>
          <w:rFonts w:ascii="Cambria" w:hAnsi="Cambria" w:cs="Cambria"/>
        </w:rPr>
      </w:pPr>
      <w:r w:rsidRPr="00630C7B">
        <w:rPr>
          <w:rFonts w:ascii="Cambria" w:hAnsi="Cambria" w:cs="Cambria"/>
        </w:rPr>
        <w:t>„Przekazujemy Wam sztandar - symbol Szkoły Podstawowej Nr 3 imienia Armii Krajowej w Bolesławcu. Opiekujcie się nim i godnie reprezentujcie naszą szkołę i jej Patrona”;</w:t>
      </w:r>
    </w:p>
    <w:p w:rsidR="00BC1E93" w:rsidRPr="00630C7B" w:rsidRDefault="00BC1E93" w:rsidP="00E611EA">
      <w:pPr>
        <w:ind w:left="1134"/>
        <w:jc w:val="both"/>
        <w:rPr>
          <w:rFonts w:ascii="Cambria" w:hAnsi="Cambria" w:cs="Cambria"/>
        </w:rPr>
      </w:pPr>
    </w:p>
    <w:p w:rsidR="00BC1E93" w:rsidRPr="00630C7B" w:rsidRDefault="00BC1E93" w:rsidP="00E611EA">
      <w:pPr>
        <w:ind w:left="1134"/>
        <w:jc w:val="both"/>
        <w:rPr>
          <w:rFonts w:ascii="Cambria" w:hAnsi="Cambria" w:cs="Cambria"/>
        </w:rPr>
      </w:pPr>
      <w:r w:rsidRPr="00630C7B">
        <w:rPr>
          <w:rFonts w:ascii="Cambria" w:hAnsi="Cambria" w:cs="Cambria"/>
        </w:rPr>
        <w:t>Chorąży pierwszego składu nowego pocztu przyklęka na prawe kolano, całuje róg sztandaru, wstaje i wygłasza formułę :</w:t>
      </w:r>
    </w:p>
    <w:p w:rsidR="00BC1E93" w:rsidRPr="00630C7B" w:rsidRDefault="00BC1E93" w:rsidP="00E611EA">
      <w:pPr>
        <w:ind w:left="1134"/>
        <w:jc w:val="both"/>
        <w:rPr>
          <w:rFonts w:ascii="Cambria" w:hAnsi="Cambria" w:cs="Cambria"/>
        </w:rPr>
      </w:pPr>
    </w:p>
    <w:p w:rsidR="00BC1E93" w:rsidRPr="00630C7B" w:rsidRDefault="00BC1E93" w:rsidP="00E611EA">
      <w:pPr>
        <w:ind w:left="1134"/>
        <w:jc w:val="both"/>
        <w:rPr>
          <w:rFonts w:ascii="Cambria" w:hAnsi="Cambria" w:cs="Cambria"/>
        </w:rPr>
      </w:pPr>
      <w:r w:rsidRPr="00630C7B">
        <w:rPr>
          <w:rFonts w:ascii="Cambria" w:hAnsi="Cambria" w:cs="Cambria"/>
        </w:rPr>
        <w:t xml:space="preserve">„Przyjmujemy od Was sztandar Szkoły Podstawowej Nr 3 imienia Armiii Krajowej w Bolesławcu. Obiecujemy dbać o niego, sumiennie wypełniać swoje obowiązki i godnie reprezentować naszą szkołę i naszego Patrona.”; </w:t>
      </w:r>
    </w:p>
    <w:p w:rsidR="00BC1E93" w:rsidRPr="00630C7B" w:rsidRDefault="00BC1E93" w:rsidP="00E611EA">
      <w:pPr>
        <w:ind w:left="1134"/>
        <w:jc w:val="both"/>
        <w:rPr>
          <w:rFonts w:ascii="Cambria" w:hAnsi="Cambria" w:cs="Cambria"/>
        </w:rPr>
      </w:pPr>
    </w:p>
    <w:p w:rsidR="00BC1E93" w:rsidRPr="00630C7B" w:rsidRDefault="00BC1E93" w:rsidP="00E611EA">
      <w:pPr>
        <w:ind w:left="1134"/>
        <w:jc w:val="both"/>
        <w:rPr>
          <w:rFonts w:ascii="Cambria" w:hAnsi="Cambria" w:cs="Cambria"/>
        </w:rPr>
      </w:pPr>
      <w:r w:rsidRPr="00630C7B">
        <w:rPr>
          <w:rFonts w:ascii="Cambria" w:hAnsi="Cambria" w:cs="Cambria"/>
        </w:rPr>
        <w:t>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BC1E93" w:rsidRPr="00630C7B" w:rsidRDefault="00BC1E93" w:rsidP="00815C8C">
      <w:pPr>
        <w:numPr>
          <w:ilvl w:val="0"/>
          <w:numId w:val="157"/>
        </w:numPr>
        <w:ind w:left="1134" w:hanging="425"/>
        <w:jc w:val="both"/>
        <w:rPr>
          <w:rFonts w:ascii="Cambria" w:hAnsi="Cambria" w:cs="Cambria"/>
        </w:rPr>
      </w:pPr>
      <w:r w:rsidRPr="00630C7B">
        <w:rPr>
          <w:rFonts w:ascii="Cambria" w:hAnsi="Cambria" w:cs="Cambria"/>
        </w:rPr>
        <w:t>Na zakończenie części oficjalnej każdej uroczystości szkolnej pada komenda: „Baczność, Sztandar szkoły wyprowadzić” - uczestnicy uroczystości przyjmują postawę zasadniczą a poczet wyprowadza sztandar. Prowadzący podaje komendę „Spocznij”.</w:t>
      </w:r>
    </w:p>
    <w:p w:rsidR="00BC1E93" w:rsidRPr="00630C7B" w:rsidRDefault="00BC1E93" w:rsidP="00C25CF0">
      <w:pPr>
        <w:jc w:val="both"/>
        <w:rPr>
          <w:rFonts w:ascii="Cambria" w:hAnsi="Cambria" w:cs="Cambria"/>
        </w:rPr>
      </w:pPr>
    </w:p>
    <w:p w:rsidR="00BC1E93" w:rsidRPr="00630C7B" w:rsidRDefault="00BC1E93" w:rsidP="00C25CF0">
      <w:pPr>
        <w:ind w:left="360"/>
        <w:jc w:val="both"/>
        <w:rPr>
          <w:rFonts w:ascii="Cambria" w:hAnsi="Cambria" w:cs="Cambria"/>
          <w:b/>
          <w:bCs/>
        </w:rPr>
      </w:pPr>
    </w:p>
    <w:p w:rsidR="00BC1E93" w:rsidRPr="00630C7B" w:rsidRDefault="00BC1E93" w:rsidP="001D69D4">
      <w:pPr>
        <w:ind w:left="1134"/>
        <w:jc w:val="both"/>
        <w:rPr>
          <w:rFonts w:ascii="Cambria" w:hAnsi="Cambria" w:cs="Cambria"/>
        </w:rPr>
      </w:pPr>
    </w:p>
    <w:p w:rsidR="00BC1E93" w:rsidRPr="00630C7B" w:rsidRDefault="00BC1E93" w:rsidP="001D69D4">
      <w:pPr>
        <w:pStyle w:val="Nagwek2"/>
        <w:rPr>
          <w:color w:val="auto"/>
          <w:sz w:val="22"/>
          <w:szCs w:val="22"/>
        </w:rPr>
      </w:pPr>
      <w:bookmarkStart w:id="38" w:name="_Toc495918068"/>
      <w:r w:rsidRPr="00630C7B">
        <w:rPr>
          <w:color w:val="auto"/>
          <w:sz w:val="22"/>
          <w:szCs w:val="22"/>
        </w:rPr>
        <w:t>DZIAŁ X</w:t>
      </w:r>
      <w:bookmarkEnd w:id="38"/>
    </w:p>
    <w:p w:rsidR="00BC1E93" w:rsidRPr="00630C7B" w:rsidRDefault="00BC1E93" w:rsidP="001D69D4">
      <w:pPr>
        <w:pStyle w:val="Nagwek2"/>
        <w:rPr>
          <w:color w:val="auto"/>
          <w:sz w:val="22"/>
          <w:szCs w:val="22"/>
        </w:rPr>
      </w:pPr>
      <w:bookmarkStart w:id="39" w:name="_Toc495918069"/>
      <w:r w:rsidRPr="00630C7B">
        <w:rPr>
          <w:color w:val="auto"/>
          <w:sz w:val="22"/>
          <w:szCs w:val="22"/>
        </w:rPr>
        <w:t>Postanowienia końcowe</w:t>
      </w:r>
      <w:bookmarkEnd w:id="39"/>
    </w:p>
    <w:p w:rsidR="00BC1E93" w:rsidRPr="00630C7B" w:rsidRDefault="00BC1E93" w:rsidP="00B03105">
      <w:pPr>
        <w:pStyle w:val="Nagwek11"/>
        <w:spacing w:before="0" w:after="0"/>
        <w:rPr>
          <w:rFonts w:ascii="Cambria" w:hAnsi="Cambria" w:cs="Cambria"/>
          <w:noProof w:val="0"/>
          <w:sz w:val="22"/>
          <w:szCs w:val="22"/>
        </w:rPr>
      </w:pPr>
    </w:p>
    <w:p w:rsidR="00BC1E93" w:rsidRPr="00630C7B" w:rsidRDefault="00BC1E93" w:rsidP="00EA78FE">
      <w:pPr>
        <w:ind w:firstLine="567"/>
        <w:jc w:val="left"/>
        <w:rPr>
          <w:rFonts w:ascii="Cambria" w:hAnsi="Cambria" w:cs="Cambria"/>
          <w:b/>
          <w:bCs/>
        </w:rPr>
      </w:pPr>
      <w:r w:rsidRPr="00630C7B">
        <w:rPr>
          <w:rFonts w:ascii="Cambria" w:hAnsi="Cambria" w:cs="Cambria"/>
          <w:b/>
          <w:bCs/>
        </w:rPr>
        <w:t xml:space="preserve">§ </w:t>
      </w:r>
      <w:r>
        <w:rPr>
          <w:rFonts w:ascii="Cambria" w:hAnsi="Cambria" w:cs="Cambria"/>
          <w:b/>
          <w:bCs/>
        </w:rPr>
        <w:t>132</w:t>
      </w:r>
      <w:r w:rsidRPr="00630C7B">
        <w:rPr>
          <w:rFonts w:ascii="Cambria" w:hAnsi="Cambria" w:cs="Cambria"/>
          <w:b/>
          <w:bCs/>
        </w:rPr>
        <w:t>. 1.</w:t>
      </w:r>
      <w:r w:rsidRPr="00630C7B">
        <w:rPr>
          <w:rFonts w:ascii="Cambria" w:hAnsi="Cambria" w:cs="Cambria"/>
        </w:rPr>
        <w:t>Szkoła używa pieczęci urzędowej zgodnie z odrębnymi przepisami.</w:t>
      </w:r>
    </w:p>
    <w:p w:rsidR="00BC1E93" w:rsidRPr="00630C7B" w:rsidRDefault="00BC1E93" w:rsidP="00B03105">
      <w:pPr>
        <w:rPr>
          <w:rFonts w:ascii="Cambria" w:hAnsi="Cambria" w:cs="Cambria"/>
          <w:b/>
          <w:bCs/>
        </w:rPr>
      </w:pPr>
    </w:p>
    <w:p w:rsidR="00BC1E93" w:rsidRPr="00630C7B" w:rsidRDefault="00BC1E93" w:rsidP="00815C8C">
      <w:pPr>
        <w:numPr>
          <w:ilvl w:val="0"/>
          <w:numId w:val="100"/>
        </w:numPr>
        <w:tabs>
          <w:tab w:val="clear" w:pos="680"/>
          <w:tab w:val="num" w:pos="0"/>
          <w:tab w:val="left" w:pos="284"/>
          <w:tab w:val="left" w:pos="851"/>
        </w:tabs>
        <w:ind w:left="0" w:firstLine="567"/>
        <w:jc w:val="both"/>
        <w:rPr>
          <w:rFonts w:ascii="Cambria" w:hAnsi="Cambria" w:cs="Cambria"/>
        </w:rPr>
      </w:pPr>
      <w:r w:rsidRPr="00630C7B">
        <w:rPr>
          <w:rFonts w:ascii="Cambria" w:hAnsi="Cambria" w:cs="Cambria"/>
        </w:rPr>
        <w:t>Regulaminy określające działalność organów szkoły, jak też wynikające z celów i zadań, nie mogą być sprzeczne z zapisami niniejszego statutu, jak również z przepisami wykonawczymi do ustawy o systemie oświaty.</w:t>
      </w:r>
    </w:p>
    <w:p w:rsidR="00BC1E93" w:rsidRPr="00630C7B" w:rsidRDefault="00BC1E93" w:rsidP="00B03105">
      <w:pPr>
        <w:tabs>
          <w:tab w:val="left" w:pos="851"/>
        </w:tabs>
        <w:ind w:firstLine="567"/>
        <w:jc w:val="both"/>
        <w:rPr>
          <w:rFonts w:ascii="Cambria" w:hAnsi="Cambria" w:cs="Cambria"/>
        </w:rPr>
      </w:pPr>
    </w:p>
    <w:p w:rsidR="00BC1E93" w:rsidRPr="00630C7B" w:rsidRDefault="00BC1E93" w:rsidP="00815C8C">
      <w:pPr>
        <w:numPr>
          <w:ilvl w:val="0"/>
          <w:numId w:val="100"/>
        </w:numPr>
        <w:tabs>
          <w:tab w:val="clear" w:pos="680"/>
          <w:tab w:val="num" w:pos="0"/>
          <w:tab w:val="left" w:pos="284"/>
          <w:tab w:val="left" w:pos="851"/>
        </w:tabs>
        <w:ind w:left="0" w:firstLine="567"/>
        <w:jc w:val="both"/>
        <w:rPr>
          <w:rFonts w:ascii="Cambria" w:hAnsi="Cambria" w:cs="Cambria"/>
        </w:rPr>
      </w:pPr>
      <w:r w:rsidRPr="00630C7B">
        <w:rPr>
          <w:rFonts w:ascii="Cambria" w:hAnsi="Cambria" w:cs="Cambria"/>
        </w:rPr>
        <w:t>Szkoła prowadzi i przechowuje dokumentację zgodnie z odrębnymi przepisami.</w:t>
      </w:r>
    </w:p>
    <w:p w:rsidR="00BC1E93" w:rsidRPr="00630C7B" w:rsidRDefault="00BC1E93" w:rsidP="00B03105">
      <w:pPr>
        <w:tabs>
          <w:tab w:val="left" w:pos="851"/>
        </w:tabs>
        <w:ind w:firstLine="567"/>
        <w:jc w:val="both"/>
        <w:rPr>
          <w:rFonts w:ascii="Cambria" w:hAnsi="Cambria" w:cs="Cambria"/>
        </w:rPr>
      </w:pPr>
    </w:p>
    <w:p w:rsidR="00BC1E93" w:rsidRPr="00630C7B" w:rsidRDefault="00BC1E93" w:rsidP="00815C8C">
      <w:pPr>
        <w:numPr>
          <w:ilvl w:val="0"/>
          <w:numId w:val="100"/>
        </w:numPr>
        <w:tabs>
          <w:tab w:val="clear" w:pos="680"/>
          <w:tab w:val="num" w:pos="0"/>
          <w:tab w:val="left" w:pos="284"/>
          <w:tab w:val="left" w:pos="851"/>
        </w:tabs>
        <w:ind w:left="0" w:firstLine="567"/>
        <w:jc w:val="both"/>
        <w:rPr>
          <w:rFonts w:ascii="Cambria" w:hAnsi="Cambria" w:cs="Cambria"/>
        </w:rPr>
      </w:pPr>
      <w:r w:rsidRPr="00630C7B">
        <w:rPr>
          <w:rFonts w:ascii="Cambria" w:hAnsi="Cambria" w:cs="Cambria"/>
        </w:rPr>
        <w:t>Zasady prowadzenia przez szkołę gospodarki finansowej i materiałowej określają odrębne przepisy.</w:t>
      </w:r>
    </w:p>
    <w:p w:rsidR="00BC1E93" w:rsidRPr="00630C7B" w:rsidRDefault="00BC1E93" w:rsidP="00B03105">
      <w:pPr>
        <w:jc w:val="both"/>
        <w:rPr>
          <w:rFonts w:ascii="Cambria" w:hAnsi="Cambria" w:cs="Cambria"/>
        </w:rPr>
      </w:pPr>
    </w:p>
    <w:p w:rsidR="00BC1E93" w:rsidRPr="00630C7B" w:rsidRDefault="00BC1E93" w:rsidP="00B03105">
      <w:pPr>
        <w:ind w:firstLine="567"/>
        <w:jc w:val="both"/>
        <w:rPr>
          <w:rFonts w:ascii="Cambria" w:hAnsi="Cambria" w:cs="Cambria"/>
        </w:rPr>
      </w:pPr>
      <w:r>
        <w:rPr>
          <w:rFonts w:ascii="Cambria" w:hAnsi="Cambria" w:cs="Cambria"/>
          <w:b/>
          <w:bCs/>
        </w:rPr>
        <w:t>§ 133</w:t>
      </w:r>
      <w:r w:rsidRPr="00630C7B">
        <w:rPr>
          <w:rFonts w:ascii="Cambria" w:hAnsi="Cambria" w:cs="Cambria"/>
          <w:b/>
          <w:bCs/>
        </w:rPr>
        <w:t xml:space="preserve">. 1. </w:t>
      </w:r>
      <w:r w:rsidRPr="00630C7B">
        <w:rPr>
          <w:rFonts w:ascii="Cambria" w:hAnsi="Cambria" w:cs="Cambria"/>
        </w:rPr>
        <w:t xml:space="preserve">Zmiany w statucie dokonywane mogą być z inicjatywy: </w:t>
      </w:r>
    </w:p>
    <w:p w:rsidR="00BC1E93" w:rsidRPr="00630C7B" w:rsidRDefault="00BC1E93" w:rsidP="00B03105">
      <w:pPr>
        <w:jc w:val="both"/>
        <w:rPr>
          <w:rFonts w:ascii="Cambria" w:hAnsi="Cambria" w:cs="Cambria"/>
          <w:b/>
          <w:bCs/>
        </w:rPr>
      </w:pPr>
    </w:p>
    <w:p w:rsidR="00BC1E93" w:rsidRPr="00630C7B" w:rsidRDefault="00BC1E93" w:rsidP="00815C8C">
      <w:pPr>
        <w:pStyle w:val="DefaultText"/>
        <w:numPr>
          <w:ilvl w:val="0"/>
          <w:numId w:val="128"/>
        </w:numPr>
        <w:jc w:val="both"/>
        <w:rPr>
          <w:rFonts w:ascii="Cambria" w:hAnsi="Cambria" w:cs="Cambria"/>
          <w:sz w:val="22"/>
          <w:szCs w:val="22"/>
          <w:lang w:val="pl-PL"/>
        </w:rPr>
      </w:pPr>
      <w:r w:rsidRPr="00630C7B">
        <w:rPr>
          <w:rFonts w:ascii="Cambria" w:hAnsi="Cambria" w:cs="Cambria"/>
          <w:sz w:val="22"/>
          <w:szCs w:val="22"/>
          <w:lang w:val="pl-PL"/>
        </w:rPr>
        <w:t>dyrektora szkoły jako przewodniczącego rady pedagogicznej;</w:t>
      </w:r>
    </w:p>
    <w:p w:rsidR="00BC1E93" w:rsidRPr="00630C7B" w:rsidRDefault="00BC1E93" w:rsidP="00815C8C">
      <w:pPr>
        <w:pStyle w:val="DefaultText"/>
        <w:numPr>
          <w:ilvl w:val="0"/>
          <w:numId w:val="128"/>
        </w:numPr>
        <w:jc w:val="both"/>
        <w:rPr>
          <w:rFonts w:ascii="Cambria" w:hAnsi="Cambria" w:cs="Cambria"/>
          <w:sz w:val="22"/>
          <w:szCs w:val="22"/>
          <w:lang w:val="pl-PL"/>
        </w:rPr>
      </w:pPr>
      <w:r w:rsidRPr="00630C7B">
        <w:rPr>
          <w:rFonts w:ascii="Cambria" w:hAnsi="Cambria" w:cs="Cambria"/>
          <w:sz w:val="22"/>
          <w:szCs w:val="22"/>
          <w:lang w:val="pl-PL"/>
        </w:rPr>
        <w:t xml:space="preserve"> organu sprawującego nadzór pedagogiczny;</w:t>
      </w:r>
    </w:p>
    <w:p w:rsidR="00BC1E93" w:rsidRPr="00630C7B" w:rsidRDefault="00BC1E93" w:rsidP="00815C8C">
      <w:pPr>
        <w:pStyle w:val="DefaultText"/>
        <w:numPr>
          <w:ilvl w:val="0"/>
          <w:numId w:val="128"/>
        </w:numPr>
        <w:jc w:val="both"/>
        <w:rPr>
          <w:rFonts w:ascii="Cambria" w:hAnsi="Cambria" w:cs="Cambria"/>
          <w:sz w:val="22"/>
          <w:szCs w:val="22"/>
          <w:lang w:val="pl-PL"/>
        </w:rPr>
      </w:pPr>
      <w:r w:rsidRPr="00630C7B">
        <w:rPr>
          <w:rFonts w:ascii="Cambria" w:hAnsi="Cambria" w:cs="Cambria"/>
          <w:sz w:val="22"/>
          <w:szCs w:val="22"/>
          <w:lang w:val="pl-PL"/>
        </w:rPr>
        <w:t xml:space="preserve"> rady rodziców;</w:t>
      </w:r>
    </w:p>
    <w:p w:rsidR="00BC1E93" w:rsidRPr="00630C7B" w:rsidRDefault="00BC1E93" w:rsidP="00815C8C">
      <w:pPr>
        <w:pStyle w:val="DefaultText"/>
        <w:numPr>
          <w:ilvl w:val="0"/>
          <w:numId w:val="128"/>
        </w:numPr>
        <w:jc w:val="both"/>
        <w:rPr>
          <w:rFonts w:ascii="Cambria" w:hAnsi="Cambria" w:cs="Cambria"/>
          <w:sz w:val="22"/>
          <w:szCs w:val="22"/>
          <w:lang w:val="pl-PL"/>
        </w:rPr>
      </w:pPr>
      <w:r w:rsidRPr="00630C7B">
        <w:rPr>
          <w:rFonts w:ascii="Cambria" w:hAnsi="Cambria" w:cs="Cambria"/>
          <w:sz w:val="22"/>
          <w:szCs w:val="22"/>
          <w:lang w:val="pl-PL"/>
        </w:rPr>
        <w:t xml:space="preserve"> organu prowadzącego szkołę;</w:t>
      </w:r>
    </w:p>
    <w:p w:rsidR="00BC1E93" w:rsidRPr="00630C7B" w:rsidRDefault="00BC1E93" w:rsidP="00815C8C">
      <w:pPr>
        <w:pStyle w:val="DefaultText"/>
        <w:numPr>
          <w:ilvl w:val="0"/>
          <w:numId w:val="128"/>
        </w:numPr>
        <w:jc w:val="both"/>
        <w:rPr>
          <w:rFonts w:ascii="Cambria" w:hAnsi="Cambria" w:cs="Cambria"/>
          <w:sz w:val="22"/>
          <w:szCs w:val="22"/>
          <w:lang w:val="pl-PL"/>
        </w:rPr>
      </w:pPr>
      <w:r w:rsidRPr="00630C7B">
        <w:rPr>
          <w:rFonts w:ascii="Cambria" w:hAnsi="Cambria" w:cs="Cambria"/>
          <w:sz w:val="22"/>
          <w:szCs w:val="22"/>
          <w:lang w:val="pl-PL"/>
        </w:rPr>
        <w:t xml:space="preserve"> oraz co najmniej 1/3 członków rady pedagogicznej.</w:t>
      </w:r>
    </w:p>
    <w:p w:rsidR="00BC1E93" w:rsidRPr="00630C7B" w:rsidRDefault="00BC1E93" w:rsidP="00B03105">
      <w:pPr>
        <w:pStyle w:val="DefaultText"/>
        <w:jc w:val="both"/>
        <w:rPr>
          <w:rFonts w:ascii="Cambria" w:hAnsi="Cambria" w:cs="Cambria"/>
          <w:sz w:val="22"/>
          <w:szCs w:val="22"/>
          <w:lang w:val="pl-PL"/>
        </w:rPr>
      </w:pPr>
    </w:p>
    <w:p w:rsidR="00BC1E93" w:rsidRPr="00630C7B" w:rsidRDefault="00BC1E93" w:rsidP="00815C8C">
      <w:pPr>
        <w:pStyle w:val="DefaultText"/>
        <w:numPr>
          <w:ilvl w:val="0"/>
          <w:numId w:val="105"/>
        </w:numPr>
        <w:tabs>
          <w:tab w:val="clear" w:pos="1040"/>
          <w:tab w:val="num" w:pos="426"/>
        </w:tabs>
        <w:ind w:left="993" w:hanging="473"/>
        <w:jc w:val="both"/>
        <w:rPr>
          <w:rFonts w:ascii="Cambria" w:hAnsi="Cambria" w:cs="Cambria"/>
          <w:sz w:val="22"/>
          <w:szCs w:val="22"/>
          <w:lang w:val="pl-PL"/>
        </w:rPr>
      </w:pPr>
      <w:r w:rsidRPr="00630C7B">
        <w:rPr>
          <w:rFonts w:ascii="Cambria" w:hAnsi="Cambria" w:cs="Cambria"/>
          <w:sz w:val="22"/>
          <w:szCs w:val="22"/>
          <w:lang w:val="pl-PL"/>
        </w:rPr>
        <w:t xml:space="preserve">  Rada pedagogiczna uchwala zmiany i nowelizacje do statutu szkoły.</w:t>
      </w:r>
    </w:p>
    <w:p w:rsidR="00BC1E93" w:rsidRPr="00630C7B" w:rsidRDefault="00BC1E93" w:rsidP="00B03105">
      <w:pPr>
        <w:pStyle w:val="DefaultText"/>
        <w:ind w:left="360" w:hanging="360"/>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sz w:val="22"/>
          <w:szCs w:val="22"/>
          <w:lang w:val="pl-PL"/>
        </w:rPr>
      </w:pPr>
      <w:r>
        <w:rPr>
          <w:rFonts w:ascii="Cambria" w:hAnsi="Cambria" w:cs="Cambria"/>
          <w:b/>
          <w:bCs/>
          <w:sz w:val="22"/>
          <w:szCs w:val="22"/>
          <w:lang w:val="pl-PL"/>
        </w:rPr>
        <w:t>§ 134</w:t>
      </w:r>
      <w:r w:rsidRPr="00630C7B">
        <w:rPr>
          <w:rFonts w:ascii="Cambria" w:hAnsi="Cambria" w:cs="Cambria"/>
          <w:b/>
          <w:bCs/>
          <w:sz w:val="22"/>
          <w:szCs w:val="22"/>
          <w:lang w:val="pl-PL"/>
        </w:rPr>
        <w:t xml:space="preserve">.  </w:t>
      </w:r>
      <w:r w:rsidRPr="00630C7B">
        <w:rPr>
          <w:rFonts w:ascii="Cambria" w:hAnsi="Cambria" w:cs="Cambria"/>
          <w:sz w:val="22"/>
          <w:szCs w:val="22"/>
          <w:lang w:val="pl-PL"/>
        </w:rPr>
        <w:t>Dyrektor szkoły ma prawo do podejmowania doraźnych decyzji w sprawach nie ujętych w statucie.</w:t>
      </w: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1D69D4">
      <w:pPr>
        <w:pStyle w:val="Nagwek2"/>
        <w:rPr>
          <w:color w:val="auto"/>
          <w:sz w:val="22"/>
          <w:szCs w:val="22"/>
        </w:rPr>
      </w:pPr>
      <w:bookmarkStart w:id="40" w:name="_Toc495918070"/>
      <w:r w:rsidRPr="00630C7B">
        <w:rPr>
          <w:color w:val="auto"/>
          <w:sz w:val="22"/>
          <w:szCs w:val="22"/>
        </w:rPr>
        <w:lastRenderedPageBreak/>
        <w:t>DZIAŁ XI</w:t>
      </w:r>
      <w:bookmarkEnd w:id="40"/>
    </w:p>
    <w:p w:rsidR="00BC1E93" w:rsidRPr="00630C7B" w:rsidRDefault="00BC1E93" w:rsidP="001D69D4">
      <w:pPr>
        <w:pStyle w:val="Nagwek2"/>
        <w:rPr>
          <w:color w:val="auto"/>
          <w:sz w:val="22"/>
          <w:szCs w:val="22"/>
        </w:rPr>
      </w:pPr>
      <w:bookmarkStart w:id="41" w:name="_Toc495918071"/>
      <w:r w:rsidRPr="00630C7B">
        <w:rPr>
          <w:color w:val="auto"/>
          <w:sz w:val="22"/>
          <w:szCs w:val="22"/>
        </w:rPr>
        <w:t>Przepisy przejściowe</w:t>
      </w:r>
      <w:bookmarkEnd w:id="41"/>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083142">
      <w:pPr>
        <w:tabs>
          <w:tab w:val="left" w:pos="426"/>
        </w:tabs>
        <w:jc w:val="both"/>
        <w:rPr>
          <w:rFonts w:ascii="Cambria" w:hAnsi="Cambria" w:cs="Cambria"/>
        </w:rPr>
      </w:pPr>
      <w:r w:rsidRPr="00630C7B">
        <w:rPr>
          <w:rFonts w:ascii="Cambria" w:hAnsi="Cambria" w:cs="Cambria"/>
          <w:b/>
          <w:bCs/>
        </w:rPr>
        <w:t xml:space="preserve">            § 1</w:t>
      </w:r>
      <w:r>
        <w:rPr>
          <w:rFonts w:ascii="Cambria" w:hAnsi="Cambria" w:cs="Cambria"/>
          <w:b/>
          <w:bCs/>
        </w:rPr>
        <w:t>35</w:t>
      </w:r>
      <w:r w:rsidRPr="00630C7B">
        <w:rPr>
          <w:rFonts w:ascii="Cambria" w:hAnsi="Cambria" w:cs="Cambria"/>
        </w:rPr>
        <w:t>. Dla uczniów,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BC1E93" w:rsidRPr="00630C7B" w:rsidRDefault="00BC1E93" w:rsidP="00150C28">
      <w:pPr>
        <w:numPr>
          <w:ilvl w:val="0"/>
          <w:numId w:val="277"/>
        </w:numPr>
        <w:tabs>
          <w:tab w:val="left" w:pos="284"/>
        </w:tabs>
        <w:jc w:val="both"/>
        <w:rPr>
          <w:rFonts w:ascii="Cambria" w:hAnsi="Cambria" w:cs="Cambria"/>
        </w:rPr>
      </w:pPr>
      <w:r w:rsidRPr="00630C7B">
        <w:rPr>
          <w:rFonts w:ascii="Cambria" w:hAnsi="Cambria" w:cs="Cambria"/>
        </w:rPr>
        <w:t xml:space="preserve">w orzeczeniu wskazano taką możliwość oraz </w:t>
      </w:r>
    </w:p>
    <w:p w:rsidR="00BC1E93" w:rsidRPr="00630C7B" w:rsidRDefault="00BC1E93" w:rsidP="00150C28">
      <w:pPr>
        <w:numPr>
          <w:ilvl w:val="0"/>
          <w:numId w:val="277"/>
        </w:numPr>
        <w:tabs>
          <w:tab w:val="left" w:pos="284"/>
        </w:tabs>
        <w:jc w:val="both"/>
        <w:rPr>
          <w:rFonts w:ascii="Cambria" w:hAnsi="Cambria" w:cs="Cambria"/>
        </w:rPr>
      </w:pPr>
      <w:r w:rsidRPr="00630C7B">
        <w:rPr>
          <w:rFonts w:ascii="Cambria" w:hAnsi="Cambria" w:cs="Cambria"/>
        </w:rPr>
        <w:t xml:space="preserve">szkoła dysponuje pomieszczeniami na prowadzenie indywidualnych zajęć. </w:t>
      </w: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B03105">
      <w:pPr>
        <w:pStyle w:val="DefaultText"/>
        <w:ind w:firstLine="567"/>
        <w:jc w:val="both"/>
        <w:rPr>
          <w:rFonts w:ascii="Cambria" w:hAnsi="Cambria" w:cs="Cambria"/>
          <w:b/>
          <w:bCs/>
          <w:sz w:val="22"/>
          <w:szCs w:val="22"/>
          <w:lang w:val="pl-PL"/>
        </w:rPr>
      </w:pPr>
    </w:p>
    <w:p w:rsidR="00BC1E93" w:rsidRPr="00630C7B" w:rsidRDefault="00BC1E93" w:rsidP="00062BC9">
      <w:pPr>
        <w:jc w:val="both"/>
        <w:rPr>
          <w:rFonts w:ascii="Cambria" w:hAnsi="Cambria" w:cs="Cambria"/>
          <w:b/>
          <w:bCs/>
        </w:rPr>
      </w:pPr>
    </w:p>
    <w:sectPr w:rsidR="00BC1E93" w:rsidRPr="00630C7B" w:rsidSect="00893BA7">
      <w:footerReference w:type="default" r:id="rId8"/>
      <w:footerReference w:type="first" r:id="rId9"/>
      <w:pgSz w:w="11906" w:h="16838"/>
      <w:pgMar w:top="1417" w:right="1417" w:bottom="1417" w:left="1417"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758" w:rsidRDefault="00B56758" w:rsidP="00961B67">
      <w:r>
        <w:separator/>
      </w:r>
    </w:p>
  </w:endnote>
  <w:endnote w:type="continuationSeparator" w:id="1">
    <w:p w:rsidR="00B56758" w:rsidRDefault="00B56758" w:rsidP="0096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Bats">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Segoe UI">
    <w:altName w:val="Arial"/>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E0002AFF" w:usb1="C000247B"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Ind w:w="2" w:type="dxa"/>
      <w:tblBorders>
        <w:top w:val="single" w:sz="4" w:space="0" w:color="C4652D"/>
      </w:tblBorders>
      <w:tblLook w:val="00A0"/>
    </w:tblPr>
    <w:tblGrid>
      <w:gridCol w:w="7477"/>
      <w:gridCol w:w="1844"/>
    </w:tblGrid>
    <w:tr w:rsidR="00C30322" w:rsidRPr="00BF3264">
      <w:trPr>
        <w:trHeight w:val="360"/>
      </w:trPr>
      <w:tc>
        <w:tcPr>
          <w:tcW w:w="4011" w:type="pct"/>
          <w:tcBorders>
            <w:top w:val="single" w:sz="4" w:space="0" w:color="C4652D"/>
          </w:tcBorders>
        </w:tcPr>
        <w:p w:rsidR="00C30322" w:rsidRPr="009247F2" w:rsidRDefault="00C30322" w:rsidP="00916354">
          <w:pPr>
            <w:pStyle w:val="Stopka"/>
            <w:rPr>
              <w:rFonts w:ascii="Cambria" w:hAnsi="Cambria" w:cs="Cambria"/>
              <w:lang w:eastAsia="en-US"/>
            </w:rPr>
          </w:pPr>
          <w:r w:rsidRPr="009247F2">
            <w:rPr>
              <w:rFonts w:ascii="Cambria" w:hAnsi="Cambria" w:cs="Cambria"/>
              <w:lang w:eastAsia="en-US"/>
            </w:rPr>
            <w:t>Statut 8-letniej Szkoły Podstawowej Nr 3 im. Armii Krajowej w Bolesławcu</w:t>
          </w:r>
        </w:p>
      </w:tc>
      <w:tc>
        <w:tcPr>
          <w:tcW w:w="989" w:type="pct"/>
          <w:tcBorders>
            <w:top w:val="single" w:sz="4" w:space="0" w:color="C4652D"/>
          </w:tcBorders>
          <w:shd w:val="clear" w:color="auto" w:fill="F5DFD3"/>
        </w:tcPr>
        <w:p w:rsidR="00C30322" w:rsidRPr="009247F2" w:rsidRDefault="00F45BE1" w:rsidP="007A0E08">
          <w:pPr>
            <w:pStyle w:val="Stopka"/>
            <w:ind w:right="281"/>
            <w:jc w:val="right"/>
            <w:rPr>
              <w:rFonts w:ascii="Arial Black" w:hAnsi="Arial Black" w:cs="Arial Black"/>
              <w:sz w:val="22"/>
              <w:szCs w:val="22"/>
              <w:lang w:eastAsia="en-US"/>
            </w:rPr>
          </w:pPr>
          <w:r w:rsidRPr="009247F2">
            <w:rPr>
              <w:rFonts w:ascii="Arial Black" w:hAnsi="Arial Black" w:cs="Arial Black"/>
              <w:sz w:val="22"/>
              <w:szCs w:val="22"/>
              <w:lang w:eastAsia="en-US"/>
            </w:rPr>
            <w:fldChar w:fldCharType="begin"/>
          </w:r>
          <w:r w:rsidR="00C30322" w:rsidRPr="009247F2">
            <w:rPr>
              <w:rFonts w:ascii="Arial Black" w:hAnsi="Arial Black" w:cs="Arial Black"/>
              <w:sz w:val="22"/>
              <w:szCs w:val="22"/>
              <w:lang w:eastAsia="en-US"/>
            </w:rPr>
            <w:instrText xml:space="preserve"> PAGE    \* MERGEFORMAT </w:instrText>
          </w:r>
          <w:r w:rsidRPr="009247F2">
            <w:rPr>
              <w:rFonts w:ascii="Arial Black" w:hAnsi="Arial Black" w:cs="Arial Black"/>
              <w:sz w:val="22"/>
              <w:szCs w:val="22"/>
              <w:lang w:eastAsia="en-US"/>
            </w:rPr>
            <w:fldChar w:fldCharType="separate"/>
          </w:r>
          <w:r w:rsidR="00563D7F">
            <w:rPr>
              <w:rFonts w:ascii="Arial Black" w:hAnsi="Arial Black" w:cs="Arial Black"/>
              <w:sz w:val="22"/>
              <w:szCs w:val="22"/>
              <w:lang w:eastAsia="en-US"/>
            </w:rPr>
            <w:t>2</w:t>
          </w:r>
          <w:r w:rsidRPr="009247F2">
            <w:rPr>
              <w:rFonts w:ascii="Arial Black" w:hAnsi="Arial Black" w:cs="Arial Black"/>
              <w:sz w:val="22"/>
              <w:szCs w:val="22"/>
              <w:lang w:eastAsia="en-US"/>
            </w:rPr>
            <w:fldChar w:fldCharType="end"/>
          </w:r>
        </w:p>
      </w:tc>
    </w:tr>
  </w:tbl>
  <w:p w:rsidR="00C30322" w:rsidRDefault="00C3032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22" w:rsidRDefault="00C30322" w:rsidP="00893BA7">
    <w:pPr>
      <w:pStyle w:val="Nagwek"/>
    </w:pPr>
  </w:p>
  <w:p w:rsidR="00C30322" w:rsidRPr="004A71BD" w:rsidRDefault="00C30322" w:rsidP="004A71BD">
    <w:pPr>
      <w:pStyle w:val="Stopka"/>
      <w:jc w:val="both"/>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758" w:rsidRDefault="00B56758" w:rsidP="00961B67">
      <w:r>
        <w:separator/>
      </w:r>
    </w:p>
  </w:footnote>
  <w:footnote w:type="continuationSeparator" w:id="1">
    <w:p w:rsidR="00B56758" w:rsidRDefault="00B56758" w:rsidP="00961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86A01070"/>
    <w:name w:val="WW8Num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E829800"/>
    <w:name w:val="WW8Num6"/>
    <w:lvl w:ilvl="0">
      <w:start w:val="1"/>
      <w:numFmt w:val="decimal"/>
      <w:lvlText w:val="%1)"/>
      <w:lvlJc w:val="left"/>
      <w:pPr>
        <w:tabs>
          <w:tab w:val="num" w:pos="0"/>
        </w:tabs>
      </w:pPr>
      <w:rPr>
        <w:sz w:val="22"/>
        <w:szCs w:val="22"/>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6"/>
    <w:multiLevelType w:val="multilevel"/>
    <w:tmpl w:val="D1263A0A"/>
    <w:name w:val="WW8Num7"/>
    <w:lvl w:ilvl="0">
      <w:start w:val="1"/>
      <w:numFmt w:val="decimal"/>
      <w:lvlText w:val="%1)"/>
      <w:lvlJc w:val="left"/>
      <w:pPr>
        <w:tabs>
          <w:tab w:val="num" w:pos="680"/>
        </w:tabs>
      </w:pPr>
      <w:rPr>
        <w:b w:val="0"/>
        <w:bCs w:val="0"/>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nsid w:val="0000000A"/>
    <w:multiLevelType w:val="singleLevel"/>
    <w:tmpl w:val="0000000A"/>
    <w:name w:val="WW8Num11"/>
    <w:lvl w:ilvl="0">
      <w:start w:val="1"/>
      <w:numFmt w:val="bullet"/>
      <w:lvlText w:val=""/>
      <w:lvlJc w:val="left"/>
      <w:pPr>
        <w:tabs>
          <w:tab w:val="num" w:pos="720"/>
        </w:tabs>
        <w:ind w:left="720" w:hanging="360"/>
      </w:pPr>
      <w:rPr>
        <w:rFonts w:ascii="Symbol" w:hAnsi="Symbol" w:cs="Symbol"/>
      </w:rPr>
    </w:lvl>
  </w:abstractNum>
  <w:abstractNum w:abstractNumId="5">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nsid w:val="00000017"/>
    <w:multiLevelType w:val="multilevel"/>
    <w:tmpl w:val="86E80B20"/>
    <w:lvl w:ilvl="0">
      <w:start w:val="1"/>
      <w:numFmt w:val="decimal"/>
      <w:lvlText w:val="%1."/>
      <w:lvlJc w:val="left"/>
      <w:pPr>
        <w:tabs>
          <w:tab w:val="num" w:pos="720"/>
        </w:tabs>
        <w:ind w:left="720" w:hanging="360"/>
      </w:pPr>
      <w:rPr>
        <w:b/>
        <w:bCs/>
      </w:rPr>
    </w:lvl>
    <w:lvl w:ilvl="1">
      <w:start w:val="2"/>
      <w:numFmt w:val="decimal"/>
      <w:lvlText w:val="%2."/>
      <w:lvlJc w:val="left"/>
      <w:pPr>
        <w:tabs>
          <w:tab w:val="num" w:pos="0"/>
        </w:tabs>
      </w:pPr>
      <w:rPr>
        <w:b/>
        <w:bCs/>
        <w:color w:val="auto"/>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94"/>
        </w:tabs>
        <w:ind w:left="1894" w:hanging="454"/>
      </w:p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8BF8097C"/>
    <w:name w:val="WW8Num57"/>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8">
    <w:nsid w:val="0000001B"/>
    <w:multiLevelType w:val="multilevel"/>
    <w:tmpl w:val="98465B40"/>
    <w:name w:val="WW8Num64"/>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9">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bCs w:val="0"/>
        <w:i w:val="0"/>
        <w:i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107422"/>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0539D8"/>
    <w:multiLevelType w:val="hybridMultilevel"/>
    <w:tmpl w:val="95F094E8"/>
    <w:lvl w:ilvl="0" w:tplc="1CAE8FC4">
      <w:start w:val="9"/>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2BF7E86"/>
    <w:multiLevelType w:val="hybridMultilevel"/>
    <w:tmpl w:val="44387C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C608F6"/>
    <w:multiLevelType w:val="hybridMultilevel"/>
    <w:tmpl w:val="CF9C08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2F81989"/>
    <w:multiLevelType w:val="hybridMultilevel"/>
    <w:tmpl w:val="B14AF504"/>
    <w:lvl w:ilvl="0" w:tplc="E44E43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03271877"/>
    <w:multiLevelType w:val="hybridMultilevel"/>
    <w:tmpl w:val="CAFE23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3947D07"/>
    <w:multiLevelType w:val="hybridMultilevel"/>
    <w:tmpl w:val="8C54F23C"/>
    <w:lvl w:ilvl="0" w:tplc="E6FC0C14">
      <w:start w:val="1"/>
      <w:numFmt w:val="decimal"/>
      <w:lvlText w:val="%1)"/>
      <w:lvlJc w:val="left"/>
      <w:pPr>
        <w:tabs>
          <w:tab w:val="num" w:pos="814"/>
        </w:tabs>
        <w:ind w:left="814" w:hanging="360"/>
      </w:pPr>
      <w:rPr>
        <w:rFonts w:hint="default"/>
      </w:rPr>
    </w:lvl>
    <w:lvl w:ilvl="1" w:tplc="04150019">
      <w:start w:val="1"/>
      <w:numFmt w:val="lowerLetter"/>
      <w:lvlText w:val="%2."/>
      <w:lvlJc w:val="left"/>
      <w:pPr>
        <w:tabs>
          <w:tab w:val="num" w:pos="334"/>
        </w:tabs>
        <w:ind w:left="334" w:hanging="360"/>
      </w:pPr>
    </w:lvl>
    <w:lvl w:ilvl="2" w:tplc="0415001B">
      <w:start w:val="1"/>
      <w:numFmt w:val="lowerRoman"/>
      <w:lvlText w:val="%3."/>
      <w:lvlJc w:val="right"/>
      <w:pPr>
        <w:tabs>
          <w:tab w:val="num" w:pos="1054"/>
        </w:tabs>
        <w:ind w:left="1054" w:hanging="180"/>
      </w:pPr>
    </w:lvl>
    <w:lvl w:ilvl="3" w:tplc="0415000F">
      <w:start w:val="1"/>
      <w:numFmt w:val="decimal"/>
      <w:lvlText w:val="%4."/>
      <w:lvlJc w:val="left"/>
      <w:pPr>
        <w:tabs>
          <w:tab w:val="num" w:pos="1774"/>
        </w:tabs>
        <w:ind w:left="1774" w:hanging="360"/>
      </w:pPr>
    </w:lvl>
    <w:lvl w:ilvl="4" w:tplc="04150019">
      <w:start w:val="1"/>
      <w:numFmt w:val="lowerLetter"/>
      <w:lvlText w:val="%5."/>
      <w:lvlJc w:val="left"/>
      <w:pPr>
        <w:tabs>
          <w:tab w:val="num" w:pos="2494"/>
        </w:tabs>
        <w:ind w:left="2494" w:hanging="360"/>
      </w:pPr>
    </w:lvl>
    <w:lvl w:ilvl="5" w:tplc="0415001B">
      <w:start w:val="1"/>
      <w:numFmt w:val="lowerRoman"/>
      <w:lvlText w:val="%6."/>
      <w:lvlJc w:val="right"/>
      <w:pPr>
        <w:tabs>
          <w:tab w:val="num" w:pos="3214"/>
        </w:tabs>
        <w:ind w:left="3214" w:hanging="180"/>
      </w:pPr>
    </w:lvl>
    <w:lvl w:ilvl="6" w:tplc="0415000F">
      <w:start w:val="1"/>
      <w:numFmt w:val="decimal"/>
      <w:lvlText w:val="%7."/>
      <w:lvlJc w:val="left"/>
      <w:pPr>
        <w:tabs>
          <w:tab w:val="num" w:pos="3934"/>
        </w:tabs>
        <w:ind w:left="3934" w:hanging="360"/>
      </w:pPr>
    </w:lvl>
    <w:lvl w:ilvl="7" w:tplc="04150019">
      <w:start w:val="1"/>
      <w:numFmt w:val="lowerLetter"/>
      <w:lvlText w:val="%8."/>
      <w:lvlJc w:val="left"/>
      <w:pPr>
        <w:tabs>
          <w:tab w:val="num" w:pos="4654"/>
        </w:tabs>
        <w:ind w:left="4654" w:hanging="360"/>
      </w:pPr>
    </w:lvl>
    <w:lvl w:ilvl="8" w:tplc="0415001B">
      <w:start w:val="1"/>
      <w:numFmt w:val="lowerRoman"/>
      <w:lvlText w:val="%9."/>
      <w:lvlJc w:val="right"/>
      <w:pPr>
        <w:tabs>
          <w:tab w:val="num" w:pos="5374"/>
        </w:tabs>
        <w:ind w:left="5374" w:hanging="180"/>
      </w:pPr>
    </w:lvl>
  </w:abstractNum>
  <w:abstractNum w:abstractNumId="19">
    <w:nsid w:val="03DF2E76"/>
    <w:multiLevelType w:val="multilevel"/>
    <w:tmpl w:val="0000000E"/>
    <w:name w:val="WW8Num25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
    <w:nsid w:val="04EF71B7"/>
    <w:multiLevelType w:val="hybridMultilevel"/>
    <w:tmpl w:val="80FE1D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353"/>
        </w:tabs>
        <w:ind w:left="1353"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052D40FB"/>
    <w:multiLevelType w:val="hybridMultilevel"/>
    <w:tmpl w:val="58F07E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05CE4DBF"/>
    <w:multiLevelType w:val="multilevel"/>
    <w:tmpl w:val="622CBCF4"/>
    <w:name w:val="WW8Num5722"/>
    <w:lvl w:ilvl="0">
      <w:start w:val="8"/>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ascii="Arial Narrow" w:eastAsia="Times New Roman" w:hAnsi="Arial Narrow"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24">
    <w:nsid w:val="05FB21ED"/>
    <w:multiLevelType w:val="hybridMultilevel"/>
    <w:tmpl w:val="C76299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60362EA"/>
    <w:multiLevelType w:val="multilevel"/>
    <w:tmpl w:val="35A69CBC"/>
    <w:name w:val="WW8Num232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6">
    <w:nsid w:val="062E4219"/>
    <w:multiLevelType w:val="hybridMultilevel"/>
    <w:tmpl w:val="47782B96"/>
    <w:lvl w:ilvl="0" w:tplc="F0EE9F18">
      <w:start w:val="1"/>
      <w:numFmt w:val="decimal"/>
      <w:lvlText w:val="%1)"/>
      <w:lvlJc w:val="left"/>
      <w:pPr>
        <w:tabs>
          <w:tab w:val="num" w:pos="1506"/>
        </w:tabs>
        <w:ind w:left="1506" w:hanging="360"/>
      </w:pPr>
      <w:rPr>
        <w:rFonts w:hint="default"/>
      </w:rPr>
    </w:lvl>
    <w:lvl w:ilvl="1" w:tplc="CB86580C">
      <w:start w:val="1"/>
      <w:numFmt w:val="decimal"/>
      <w:lvlText w:val="%2)"/>
      <w:lvlJc w:val="left"/>
      <w:pPr>
        <w:tabs>
          <w:tab w:val="num" w:pos="737"/>
        </w:tabs>
        <w:ind w:left="681" w:hanging="397"/>
      </w:pPr>
      <w:rPr>
        <w:rFonts w:hint="default"/>
        <w:b w:val="0"/>
        <w:bCs w:val="0"/>
        <w:i w:val="0"/>
        <w:iCs w:val="0"/>
        <w:sz w:val="22"/>
        <w:szCs w:val="22"/>
      </w:rPr>
    </w:lvl>
    <w:lvl w:ilvl="2" w:tplc="69F66FC2">
      <w:start w:val="1"/>
      <w:numFmt w:val="decimal"/>
      <w:lvlText w:val="%3)"/>
      <w:lvlJc w:val="left"/>
      <w:pPr>
        <w:tabs>
          <w:tab w:val="num" w:pos="737"/>
        </w:tabs>
        <w:ind w:left="681" w:hanging="397"/>
      </w:pPr>
      <w:rPr>
        <w:rFonts w:ascii="Cambria" w:hAnsi="Cambria" w:cs="Cambria" w:hint="default"/>
        <w:b w:val="0"/>
        <w:bCs w:val="0"/>
        <w:sz w:val="22"/>
        <w:szCs w:val="22"/>
      </w:rPr>
    </w:lvl>
    <w:lvl w:ilvl="3" w:tplc="F20A2A6C">
      <w:start w:val="1"/>
      <w:numFmt w:val="decimal"/>
      <w:lvlText w:val="%4)"/>
      <w:lvlJc w:val="left"/>
      <w:pPr>
        <w:tabs>
          <w:tab w:val="num" w:pos="3399"/>
        </w:tabs>
        <w:ind w:left="3343" w:hanging="397"/>
      </w:pPr>
      <w:rPr>
        <w:rFonts w:hint="default"/>
        <w:b w:val="0"/>
        <w:bCs w:val="0"/>
      </w:rPr>
    </w:lvl>
    <w:lvl w:ilvl="4" w:tplc="4E941854">
      <w:start w:val="1"/>
      <w:numFmt w:val="decimal"/>
      <w:lvlText w:val="%5)"/>
      <w:lvlJc w:val="left"/>
      <w:pPr>
        <w:tabs>
          <w:tab w:val="num" w:pos="4119"/>
        </w:tabs>
        <w:ind w:left="4063" w:hanging="397"/>
      </w:pPr>
      <w:rPr>
        <w:rFonts w:hint="default"/>
      </w:r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7">
    <w:nsid w:val="06E417D2"/>
    <w:multiLevelType w:val="hybridMultilevel"/>
    <w:tmpl w:val="156290E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8">
    <w:nsid w:val="074A4ACE"/>
    <w:multiLevelType w:val="hybridMultilevel"/>
    <w:tmpl w:val="81866042"/>
    <w:lvl w:ilvl="0" w:tplc="5726D360">
      <w:start w:val="1"/>
      <w:numFmt w:val="decimal"/>
      <w:lvlText w:val="%1)"/>
      <w:lvlJc w:val="left"/>
      <w:pPr>
        <w:ind w:left="1128" w:hanging="360"/>
      </w:pPr>
      <w:rPr>
        <w:b w:val="0"/>
        <w:bCs w:val="0"/>
      </w:rPr>
    </w:lvl>
    <w:lvl w:ilvl="1" w:tplc="04150019">
      <w:start w:val="1"/>
      <w:numFmt w:val="lowerLetter"/>
      <w:lvlText w:val="%2."/>
      <w:lvlJc w:val="left"/>
      <w:pPr>
        <w:ind w:left="1848" w:hanging="360"/>
      </w:pPr>
    </w:lvl>
    <w:lvl w:ilvl="2" w:tplc="0415001B">
      <w:start w:val="1"/>
      <w:numFmt w:val="lowerRoman"/>
      <w:lvlText w:val="%3."/>
      <w:lvlJc w:val="right"/>
      <w:pPr>
        <w:ind w:left="2568" w:hanging="18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29">
    <w:nsid w:val="0760207C"/>
    <w:multiLevelType w:val="hybridMultilevel"/>
    <w:tmpl w:val="C1C8A26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
    <w:nsid w:val="07AD230D"/>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07C70DAD"/>
    <w:multiLevelType w:val="hybridMultilevel"/>
    <w:tmpl w:val="BA4686E0"/>
    <w:lvl w:ilvl="0" w:tplc="F560024A">
      <w:start w:val="7"/>
      <w:numFmt w:val="decimal"/>
      <w:lvlText w:val="%1."/>
      <w:lvlJc w:val="left"/>
      <w:pPr>
        <w:ind w:left="1440" w:hanging="360"/>
      </w:pPr>
      <w:rPr>
        <w:rFonts w:ascii="Arial" w:eastAsia="Times New Roman" w:hAnsi="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7CC4C35"/>
    <w:multiLevelType w:val="hybridMultilevel"/>
    <w:tmpl w:val="8904D15C"/>
    <w:lvl w:ilvl="0" w:tplc="4BA692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9E95F18"/>
    <w:multiLevelType w:val="hybridMultilevel"/>
    <w:tmpl w:val="B66AAF80"/>
    <w:lvl w:ilvl="0" w:tplc="2D3823F6">
      <w:start w:val="4"/>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A0E7B32"/>
    <w:multiLevelType w:val="hybridMultilevel"/>
    <w:tmpl w:val="A3208278"/>
    <w:lvl w:ilvl="0" w:tplc="04150011">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0A6B5C4C"/>
    <w:multiLevelType w:val="hybridMultilevel"/>
    <w:tmpl w:val="C3BA44E2"/>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6">
    <w:nsid w:val="0B3649FF"/>
    <w:multiLevelType w:val="hybridMultilevel"/>
    <w:tmpl w:val="0876E528"/>
    <w:lvl w:ilvl="0" w:tplc="B78CFF78">
      <w:start w:val="1"/>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0B3D44E3"/>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0B503DC1"/>
    <w:multiLevelType w:val="hybridMultilevel"/>
    <w:tmpl w:val="B34C06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0BC3750B"/>
    <w:multiLevelType w:val="hybridMultilevel"/>
    <w:tmpl w:val="7696C8CA"/>
    <w:lvl w:ilvl="0" w:tplc="A1A243AC">
      <w:start w:val="1"/>
      <w:numFmt w:val="decimal"/>
      <w:lvlText w:val="%1."/>
      <w:lvlJc w:val="left"/>
      <w:pPr>
        <w:ind w:left="720" w:hanging="360"/>
      </w:pPr>
      <w:rPr>
        <w:rFonts w:ascii="Cambria" w:eastAsia="Times New Roman" w:hAnsi="Cambria" w:hint="default"/>
      </w:rPr>
    </w:lvl>
    <w:lvl w:ilvl="1" w:tplc="ED0C9590">
      <w:start w:val="1"/>
      <w:numFmt w:val="decimal"/>
      <w:lvlText w:val="%2)"/>
      <w:lvlJc w:val="left"/>
      <w:pPr>
        <w:ind w:left="1440" w:hanging="360"/>
      </w:pPr>
      <w:rPr>
        <w:rFonts w:ascii="Arial Narrow" w:eastAsia="Times New Roman" w:hAnsi="Arial Narrow"/>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0BED43EB"/>
    <w:multiLevelType w:val="hybridMultilevel"/>
    <w:tmpl w:val="40345B02"/>
    <w:lvl w:ilvl="0" w:tplc="F8EE56DA">
      <w:start w:val="1"/>
      <w:numFmt w:val="decimal"/>
      <w:lvlText w:val="%1."/>
      <w:lvlJc w:val="left"/>
      <w:pPr>
        <w:ind w:left="720" w:hanging="360"/>
      </w:pPr>
      <w:rPr>
        <w:rFonts w:ascii="Cambria" w:hAnsi="Cambria" w:cs="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0C2D50B3"/>
    <w:multiLevelType w:val="hybridMultilevel"/>
    <w:tmpl w:val="6CC42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0C98543A"/>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44">
    <w:nsid w:val="0CF70220"/>
    <w:multiLevelType w:val="hybridMultilevel"/>
    <w:tmpl w:val="8D742D6E"/>
    <w:lvl w:ilvl="0" w:tplc="42F28FB4">
      <w:start w:val="3"/>
      <w:numFmt w:val="decimal"/>
      <w:lvlText w:val="%1."/>
      <w:lvlJc w:val="left"/>
      <w:pPr>
        <w:ind w:left="144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0D133AA7"/>
    <w:multiLevelType w:val="hybridMultilevel"/>
    <w:tmpl w:val="35A0B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0D216F7D"/>
    <w:multiLevelType w:val="hybridMultilevel"/>
    <w:tmpl w:val="E6E6A760"/>
    <w:lvl w:ilvl="0" w:tplc="0E844D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0DB04D55"/>
    <w:multiLevelType w:val="hybridMultilevel"/>
    <w:tmpl w:val="DECA6E5A"/>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0DD43347"/>
    <w:multiLevelType w:val="multilevel"/>
    <w:tmpl w:val="00000021"/>
    <w:name w:val="WW8Num823"/>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9">
    <w:nsid w:val="0DE12DD9"/>
    <w:multiLevelType w:val="multilevel"/>
    <w:tmpl w:val="00000021"/>
    <w:name w:val="WW8Num822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0">
    <w:nsid w:val="0E144455"/>
    <w:multiLevelType w:val="hybridMultilevel"/>
    <w:tmpl w:val="1EEC97AE"/>
    <w:lvl w:ilvl="0" w:tplc="7E80702C">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0FA01642"/>
    <w:multiLevelType w:val="hybridMultilevel"/>
    <w:tmpl w:val="20023FCE"/>
    <w:lvl w:ilvl="0" w:tplc="51F0DD26">
      <w:start w:val="1"/>
      <w:numFmt w:val="decimal"/>
      <w:lvlText w:val="%1."/>
      <w:lvlJc w:val="left"/>
      <w:pPr>
        <w:ind w:left="5322" w:hanging="360"/>
      </w:pPr>
      <w:rPr>
        <w:rFonts w:ascii="Cambria" w:hAnsi="Cambria" w:cs="Cambria" w:hint="default"/>
        <w:b/>
        <w:bCs/>
        <w:sz w:val="22"/>
        <w:szCs w:val="22"/>
      </w:rPr>
    </w:lvl>
    <w:lvl w:ilvl="1" w:tplc="04150019">
      <w:start w:val="1"/>
      <w:numFmt w:val="lowerLetter"/>
      <w:lvlText w:val="%2."/>
      <w:lvlJc w:val="left"/>
      <w:pPr>
        <w:ind w:left="1065" w:hanging="360"/>
      </w:pPr>
    </w:lvl>
    <w:lvl w:ilvl="2" w:tplc="0415001B">
      <w:start w:val="1"/>
      <w:numFmt w:val="lowerRoman"/>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52">
    <w:nsid w:val="0FBF46B4"/>
    <w:multiLevelType w:val="hybridMultilevel"/>
    <w:tmpl w:val="3E2ECDC6"/>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3">
    <w:nsid w:val="101A75D3"/>
    <w:multiLevelType w:val="hybridMultilevel"/>
    <w:tmpl w:val="FA90E9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nsid w:val="104D02AC"/>
    <w:multiLevelType w:val="hybridMultilevel"/>
    <w:tmpl w:val="5734C3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10536B45"/>
    <w:multiLevelType w:val="hybridMultilevel"/>
    <w:tmpl w:val="168663DE"/>
    <w:lvl w:ilvl="0" w:tplc="EEA2537C">
      <w:start w:val="10"/>
      <w:numFmt w:val="lowerLetter"/>
      <w:lvlText w:val="%1)"/>
      <w:lvlJc w:val="left"/>
      <w:pPr>
        <w:tabs>
          <w:tab w:val="num" w:pos="1353"/>
        </w:tabs>
        <w:ind w:left="135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10605732"/>
    <w:multiLevelType w:val="hybridMultilevel"/>
    <w:tmpl w:val="B9662792"/>
    <w:lvl w:ilvl="0" w:tplc="3392DCA4">
      <w:start w:val="5"/>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10B51104"/>
    <w:multiLevelType w:val="hybridMultilevel"/>
    <w:tmpl w:val="2F8A3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10CF19A7"/>
    <w:multiLevelType w:val="hybridMultilevel"/>
    <w:tmpl w:val="9006AC46"/>
    <w:lvl w:ilvl="0" w:tplc="FFFFFFFF">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11150064"/>
    <w:multiLevelType w:val="hybridMultilevel"/>
    <w:tmpl w:val="66506542"/>
    <w:lvl w:ilvl="0" w:tplc="F872F0F6">
      <w:start w:val="1"/>
      <w:numFmt w:val="decimal"/>
      <w:lvlText w:val="%1)"/>
      <w:lvlJc w:val="left"/>
      <w:pPr>
        <w:tabs>
          <w:tab w:val="num" w:pos="3693"/>
        </w:tabs>
        <w:ind w:left="363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11244F6E"/>
    <w:multiLevelType w:val="hybridMultilevel"/>
    <w:tmpl w:val="CE38F166"/>
    <w:lvl w:ilvl="0" w:tplc="04150017">
      <w:start w:val="1"/>
      <w:numFmt w:val="lowerLetter"/>
      <w:lvlText w:val="%1)"/>
      <w:lvlJc w:val="left"/>
      <w:pPr>
        <w:ind w:left="1211" w:hanging="360"/>
      </w:pPr>
    </w:lvl>
    <w:lvl w:ilvl="1" w:tplc="7FEC0202">
      <w:start w:val="1"/>
      <w:numFmt w:val="decimal"/>
      <w:lvlText w:val="%2."/>
      <w:lvlJc w:val="left"/>
      <w:pPr>
        <w:ind w:left="2356" w:hanging="360"/>
      </w:pPr>
      <w:rPr>
        <w:rFonts w:hint="default"/>
      </w:r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1">
    <w:nsid w:val="12A4434E"/>
    <w:multiLevelType w:val="hybridMultilevel"/>
    <w:tmpl w:val="A0240A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12A56993"/>
    <w:multiLevelType w:val="multilevel"/>
    <w:tmpl w:val="97B6B88A"/>
    <w:name w:val="WW8Num623"/>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63">
    <w:nsid w:val="12AE4302"/>
    <w:multiLevelType w:val="hybridMultilevel"/>
    <w:tmpl w:val="B92C54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4">
    <w:nsid w:val="12D0707E"/>
    <w:multiLevelType w:val="hybridMultilevel"/>
    <w:tmpl w:val="D026DF6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12EF1E81"/>
    <w:multiLevelType w:val="hybridMultilevel"/>
    <w:tmpl w:val="F8A2E618"/>
    <w:lvl w:ilvl="0" w:tplc="04150011">
      <w:start w:val="1"/>
      <w:numFmt w:val="decimal"/>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66">
    <w:nsid w:val="133E7314"/>
    <w:multiLevelType w:val="multilevel"/>
    <w:tmpl w:val="A5842CC0"/>
    <w:name w:val="WW8Num683"/>
    <w:lvl w:ilvl="0">
      <w:start w:val="1"/>
      <w:numFmt w:val="decimal"/>
      <w:suff w:val="space"/>
      <w:lvlText w:val="%1."/>
      <w:lvlJc w:val="left"/>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67">
    <w:nsid w:val="139F6365"/>
    <w:multiLevelType w:val="hybridMultilevel"/>
    <w:tmpl w:val="85EC5480"/>
    <w:lvl w:ilvl="0" w:tplc="40660ADA">
      <w:start w:val="1"/>
      <w:numFmt w:val="decimal"/>
      <w:lvlText w:val="%1)"/>
      <w:lvlJc w:val="left"/>
      <w:pPr>
        <w:tabs>
          <w:tab w:val="num" w:pos="1506"/>
        </w:tabs>
        <w:ind w:left="1506" w:hanging="360"/>
      </w:pPr>
      <w:rPr>
        <w:rFonts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68">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bCs/>
        <w:i w:val="0"/>
        <w:iCs w:val="0"/>
        <w:color w:val="0000FF"/>
        <w:sz w:val="24"/>
        <w:szCs w:val="24"/>
      </w:rPr>
    </w:lvl>
    <w:lvl w:ilvl="1">
      <w:start w:val="4"/>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14621FEE"/>
    <w:multiLevelType w:val="hybridMultilevel"/>
    <w:tmpl w:val="380806AC"/>
    <w:lvl w:ilvl="0" w:tplc="F872F0F6">
      <w:start w:val="1"/>
      <w:numFmt w:val="decimal"/>
      <w:lvlText w:val="%1)"/>
      <w:lvlJc w:val="left"/>
      <w:pPr>
        <w:tabs>
          <w:tab w:val="num" w:pos="3813"/>
        </w:tabs>
        <w:ind w:left="3757" w:hanging="397"/>
      </w:pPr>
      <w:rPr>
        <w:rFonts w:hint="default"/>
      </w:r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70">
    <w:nsid w:val="15047B45"/>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71">
    <w:nsid w:val="151F7AFD"/>
    <w:multiLevelType w:val="hybridMultilevel"/>
    <w:tmpl w:val="5EEE4F78"/>
    <w:lvl w:ilvl="0" w:tplc="118680B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15A933FA"/>
    <w:multiLevelType w:val="hybridMultilevel"/>
    <w:tmpl w:val="C59A39DC"/>
    <w:lvl w:ilvl="0" w:tplc="2F9260BC">
      <w:start w:val="3"/>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15E64C73"/>
    <w:multiLevelType w:val="multilevel"/>
    <w:tmpl w:val="425C211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8"/>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16085447"/>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6113098"/>
    <w:multiLevelType w:val="hybridMultilevel"/>
    <w:tmpl w:val="60EA75B6"/>
    <w:lvl w:ilvl="0" w:tplc="4CAE124E">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16213246"/>
    <w:multiLevelType w:val="multilevel"/>
    <w:tmpl w:val="0A76D46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16DD626B"/>
    <w:multiLevelType w:val="multilevel"/>
    <w:tmpl w:val="B58412C2"/>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nsid w:val="16F43BAF"/>
    <w:multiLevelType w:val="hybridMultilevel"/>
    <w:tmpl w:val="6DA25AE2"/>
    <w:lvl w:ilvl="0" w:tplc="11343ECA">
      <w:start w:val="5"/>
      <w:numFmt w:val="decimal"/>
      <w:lvlText w:val="%1."/>
      <w:lvlJc w:val="left"/>
      <w:pPr>
        <w:ind w:left="360"/>
      </w:pPr>
      <w:rPr>
        <w:rFonts w:ascii="Cambria" w:eastAsia="Times New Roman" w:hAnsi="Cambria" w:hint="default"/>
        <w:b/>
        <w:bCs/>
        <w:i w:val="0"/>
        <w:iCs w:val="0"/>
        <w:strike w:val="0"/>
        <w:dstrike w:val="0"/>
        <w:color w:val="000000"/>
        <w:sz w:val="22"/>
        <w:szCs w:val="22"/>
        <w:u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16FC728B"/>
    <w:multiLevelType w:val="hybridMultilevel"/>
    <w:tmpl w:val="223A6EE8"/>
    <w:lvl w:ilvl="0" w:tplc="DF08B2EE">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FE4379"/>
    <w:multiLevelType w:val="hybridMultilevel"/>
    <w:tmpl w:val="145430E2"/>
    <w:lvl w:ilvl="0" w:tplc="97CE4158">
      <w:start w:val="1"/>
      <w:numFmt w:val="decimal"/>
      <w:lvlText w:val="%1."/>
      <w:lvlJc w:val="left"/>
      <w:pPr>
        <w:ind w:left="72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17DB5291"/>
    <w:multiLevelType w:val="hybridMultilevel"/>
    <w:tmpl w:val="BBF07DC2"/>
    <w:lvl w:ilvl="0" w:tplc="82F0D20C">
      <w:start w:val="1"/>
      <w:numFmt w:val="bullet"/>
      <w:lvlText w:val=""/>
      <w:lvlJc w:val="left"/>
      <w:pPr>
        <w:tabs>
          <w:tab w:val="num" w:pos="720"/>
        </w:tabs>
        <w:ind w:left="720" w:hanging="360"/>
      </w:pPr>
      <w:rPr>
        <w:rFonts w:ascii="Symbol" w:hAnsi="Symbol" w:cs="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nsid w:val="185E70CE"/>
    <w:multiLevelType w:val="hybridMultilevel"/>
    <w:tmpl w:val="CC0A27B2"/>
    <w:lvl w:ilvl="0" w:tplc="37F62480">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3">
    <w:nsid w:val="18A82C20"/>
    <w:multiLevelType w:val="hybridMultilevel"/>
    <w:tmpl w:val="EE30281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18FF1885"/>
    <w:multiLevelType w:val="multilevel"/>
    <w:tmpl w:val="F2288A56"/>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85">
    <w:nsid w:val="192D051E"/>
    <w:multiLevelType w:val="hybridMultilevel"/>
    <w:tmpl w:val="1D76C37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nsid w:val="19E33D0F"/>
    <w:multiLevelType w:val="hybridMultilevel"/>
    <w:tmpl w:val="363C2256"/>
    <w:lvl w:ilvl="0" w:tplc="04150017">
      <w:start w:val="1"/>
      <w:numFmt w:val="lowerLetter"/>
      <w:lvlText w:val="%1)"/>
      <w:lvlJc w:val="left"/>
      <w:pPr>
        <w:ind w:left="2062"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87">
    <w:nsid w:val="1AE62372"/>
    <w:multiLevelType w:val="hybridMultilevel"/>
    <w:tmpl w:val="B3823964"/>
    <w:lvl w:ilvl="0" w:tplc="04150011">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8">
    <w:nsid w:val="1BF4237F"/>
    <w:multiLevelType w:val="multilevel"/>
    <w:tmpl w:val="68F4B740"/>
    <w:lvl w:ilvl="0">
      <w:start w:val="1"/>
      <w:numFmt w:val="decimal"/>
      <w:suff w:val="space"/>
      <w:lvlText w:val="%1."/>
      <w:lvlJc w:val="left"/>
      <w:pPr>
        <w:ind w:left="1495" w:hanging="360"/>
      </w:pPr>
      <w:rPr>
        <w:rFonts w:hint="default"/>
        <w:b/>
        <w:bCs/>
      </w:rPr>
    </w:lvl>
    <w:lvl w:ilvl="1">
      <w:start w:val="1"/>
      <w:numFmt w:val="decimal"/>
      <w:lvlText w:val="%2)"/>
      <w:lvlJc w:val="left"/>
      <w:pPr>
        <w:tabs>
          <w:tab w:val="num" w:pos="2329"/>
        </w:tabs>
        <w:ind w:left="2329" w:hanging="360"/>
      </w:pPr>
      <w:rPr>
        <w:rFonts w:hint="default"/>
      </w:rPr>
    </w:lvl>
    <w:lvl w:ilvl="2">
      <w:start w:val="1"/>
      <w:numFmt w:val="lowerRoman"/>
      <w:lvlText w:val="%3."/>
      <w:lvlJc w:val="right"/>
      <w:pPr>
        <w:tabs>
          <w:tab w:val="num" w:pos="2935"/>
        </w:tabs>
        <w:ind w:left="2935" w:hanging="180"/>
      </w:pPr>
      <w:rPr>
        <w:rFonts w:hint="default"/>
      </w:rPr>
    </w:lvl>
    <w:lvl w:ilvl="3">
      <w:start w:val="1"/>
      <w:numFmt w:val="decimal"/>
      <w:lvlText w:val="%4."/>
      <w:lvlJc w:val="left"/>
      <w:pPr>
        <w:tabs>
          <w:tab w:val="num" w:pos="3655"/>
        </w:tabs>
        <w:ind w:left="3655" w:hanging="360"/>
      </w:pPr>
      <w:rPr>
        <w:rFonts w:hint="default"/>
      </w:rPr>
    </w:lvl>
    <w:lvl w:ilvl="4">
      <w:start w:val="1"/>
      <w:numFmt w:val="lowerLetter"/>
      <w:lvlText w:val="%5."/>
      <w:lvlJc w:val="left"/>
      <w:pPr>
        <w:tabs>
          <w:tab w:val="num" w:pos="4375"/>
        </w:tabs>
        <w:ind w:left="4375" w:hanging="360"/>
      </w:pPr>
      <w:rPr>
        <w:rFonts w:hint="default"/>
      </w:rPr>
    </w:lvl>
    <w:lvl w:ilvl="5">
      <w:start w:val="1"/>
      <w:numFmt w:val="lowerRoman"/>
      <w:lvlText w:val="%6."/>
      <w:lvlJc w:val="right"/>
      <w:pPr>
        <w:tabs>
          <w:tab w:val="num" w:pos="5095"/>
        </w:tabs>
        <w:ind w:left="5095" w:hanging="180"/>
      </w:pPr>
      <w:rPr>
        <w:rFonts w:hint="default"/>
      </w:rPr>
    </w:lvl>
    <w:lvl w:ilvl="6">
      <w:start w:val="1"/>
      <w:numFmt w:val="decimal"/>
      <w:lvlText w:val="%7."/>
      <w:lvlJc w:val="left"/>
      <w:pPr>
        <w:tabs>
          <w:tab w:val="num" w:pos="5815"/>
        </w:tabs>
        <w:ind w:left="5815" w:hanging="360"/>
      </w:pPr>
      <w:rPr>
        <w:rFonts w:hint="default"/>
      </w:rPr>
    </w:lvl>
    <w:lvl w:ilvl="7">
      <w:start w:val="1"/>
      <w:numFmt w:val="lowerLetter"/>
      <w:lvlText w:val="%8."/>
      <w:lvlJc w:val="left"/>
      <w:pPr>
        <w:tabs>
          <w:tab w:val="num" w:pos="6535"/>
        </w:tabs>
        <w:ind w:left="6535" w:hanging="360"/>
      </w:pPr>
      <w:rPr>
        <w:rFonts w:hint="default"/>
      </w:rPr>
    </w:lvl>
    <w:lvl w:ilvl="8">
      <w:start w:val="1"/>
      <w:numFmt w:val="lowerRoman"/>
      <w:lvlText w:val="%9."/>
      <w:lvlJc w:val="right"/>
      <w:pPr>
        <w:tabs>
          <w:tab w:val="num" w:pos="7255"/>
        </w:tabs>
        <w:ind w:left="7255" w:hanging="180"/>
      </w:pPr>
      <w:rPr>
        <w:rFonts w:hint="default"/>
      </w:rPr>
    </w:lvl>
  </w:abstractNum>
  <w:abstractNum w:abstractNumId="89">
    <w:nsid w:val="1C3429EA"/>
    <w:multiLevelType w:val="hybridMultilevel"/>
    <w:tmpl w:val="E53CBC48"/>
    <w:lvl w:ilvl="0" w:tplc="04150017">
      <w:start w:val="1"/>
      <w:numFmt w:val="lowerLetter"/>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90">
    <w:nsid w:val="1C3E1C1C"/>
    <w:multiLevelType w:val="multilevel"/>
    <w:tmpl w:val="5C5A6E20"/>
    <w:name w:val="WW8Num2523"/>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91">
    <w:nsid w:val="1C5222F8"/>
    <w:multiLevelType w:val="hybridMultilevel"/>
    <w:tmpl w:val="93FEE956"/>
    <w:lvl w:ilvl="0" w:tplc="4CB65926">
      <w:start w:val="1"/>
      <w:numFmt w:val="decimal"/>
      <w:lvlText w:val="%1)"/>
      <w:lvlJc w:val="left"/>
      <w:pPr>
        <w:ind w:left="1247" w:hanging="360"/>
      </w:pPr>
      <w:rPr>
        <w:rFonts w:hint="default"/>
      </w:rPr>
    </w:lvl>
    <w:lvl w:ilvl="1" w:tplc="04150019">
      <w:start w:val="1"/>
      <w:numFmt w:val="lowerLetter"/>
      <w:lvlText w:val="%2."/>
      <w:lvlJc w:val="left"/>
      <w:pPr>
        <w:ind w:left="1967" w:hanging="360"/>
      </w:pPr>
    </w:lvl>
    <w:lvl w:ilvl="2" w:tplc="0415001B">
      <w:start w:val="1"/>
      <w:numFmt w:val="lowerRoman"/>
      <w:lvlText w:val="%3."/>
      <w:lvlJc w:val="right"/>
      <w:pPr>
        <w:ind w:left="2687" w:hanging="180"/>
      </w:pPr>
    </w:lvl>
    <w:lvl w:ilvl="3" w:tplc="0415000F">
      <w:start w:val="1"/>
      <w:numFmt w:val="decimal"/>
      <w:lvlText w:val="%4."/>
      <w:lvlJc w:val="left"/>
      <w:pPr>
        <w:ind w:left="3407" w:hanging="360"/>
      </w:pPr>
    </w:lvl>
    <w:lvl w:ilvl="4" w:tplc="04150019">
      <w:start w:val="1"/>
      <w:numFmt w:val="lowerLetter"/>
      <w:lvlText w:val="%5."/>
      <w:lvlJc w:val="left"/>
      <w:pPr>
        <w:ind w:left="4127" w:hanging="360"/>
      </w:pPr>
    </w:lvl>
    <w:lvl w:ilvl="5" w:tplc="0415001B">
      <w:start w:val="1"/>
      <w:numFmt w:val="lowerRoman"/>
      <w:lvlText w:val="%6."/>
      <w:lvlJc w:val="right"/>
      <w:pPr>
        <w:ind w:left="4847" w:hanging="180"/>
      </w:pPr>
    </w:lvl>
    <w:lvl w:ilvl="6" w:tplc="0415000F">
      <w:start w:val="1"/>
      <w:numFmt w:val="decimal"/>
      <w:lvlText w:val="%7."/>
      <w:lvlJc w:val="left"/>
      <w:pPr>
        <w:ind w:left="5567" w:hanging="360"/>
      </w:pPr>
    </w:lvl>
    <w:lvl w:ilvl="7" w:tplc="04150019">
      <w:start w:val="1"/>
      <w:numFmt w:val="lowerLetter"/>
      <w:lvlText w:val="%8."/>
      <w:lvlJc w:val="left"/>
      <w:pPr>
        <w:ind w:left="6287" w:hanging="360"/>
      </w:pPr>
    </w:lvl>
    <w:lvl w:ilvl="8" w:tplc="0415001B">
      <w:start w:val="1"/>
      <w:numFmt w:val="lowerRoman"/>
      <w:lvlText w:val="%9."/>
      <w:lvlJc w:val="right"/>
      <w:pPr>
        <w:ind w:left="7007" w:hanging="180"/>
      </w:pPr>
    </w:lvl>
  </w:abstractNum>
  <w:abstractNum w:abstractNumId="92">
    <w:nsid w:val="1C535673"/>
    <w:multiLevelType w:val="multilevel"/>
    <w:tmpl w:val="A4FE2E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3">
    <w:nsid w:val="1C547B4B"/>
    <w:multiLevelType w:val="hybridMultilevel"/>
    <w:tmpl w:val="62CECD2A"/>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94">
    <w:nsid w:val="1D2266D6"/>
    <w:multiLevelType w:val="hybridMultilevel"/>
    <w:tmpl w:val="F76EE4F4"/>
    <w:lvl w:ilvl="0" w:tplc="C04CC43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5">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bCs w:val="0"/>
        <w:i w:val="0"/>
        <w:iCs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03090C"/>
    <w:multiLevelType w:val="hybridMultilevel"/>
    <w:tmpl w:val="97C027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nsid w:val="1E6118FB"/>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1EC937C4"/>
    <w:multiLevelType w:val="hybridMultilevel"/>
    <w:tmpl w:val="6BAAE2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nsid w:val="1ECE07E5"/>
    <w:multiLevelType w:val="hybridMultilevel"/>
    <w:tmpl w:val="8384D8EE"/>
    <w:lvl w:ilvl="0" w:tplc="E6FC0C14">
      <w:start w:val="1"/>
      <w:numFmt w:val="decimal"/>
      <w:lvlText w:val="%1)"/>
      <w:lvlJc w:val="left"/>
      <w:pPr>
        <w:tabs>
          <w:tab w:val="num" w:pos="1980"/>
        </w:tabs>
        <w:ind w:left="1980" w:hanging="360"/>
      </w:pPr>
      <w:rPr>
        <w:rFonts w:hint="default"/>
      </w:rPr>
    </w:lvl>
    <w:lvl w:ilvl="1" w:tplc="B6C2DC2C">
      <w:start w:val="1"/>
      <w:numFmt w:val="lowerLetter"/>
      <w:lvlText w:val="%2)"/>
      <w:lvlJc w:val="left"/>
      <w:pPr>
        <w:tabs>
          <w:tab w:val="num" w:pos="1515"/>
        </w:tabs>
        <w:ind w:left="1515" w:hanging="375"/>
      </w:pPr>
      <w:rPr>
        <w:rFonts w:hint="default"/>
        <w:b w:val="0"/>
        <w:bCs w:val="0"/>
        <w:i w:val="0"/>
        <w:iCs w:val="0"/>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0">
    <w:nsid w:val="1F180A52"/>
    <w:multiLevelType w:val="hybridMultilevel"/>
    <w:tmpl w:val="404ACF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1F3C6C74"/>
    <w:multiLevelType w:val="hybridMultilevel"/>
    <w:tmpl w:val="DEF4DC96"/>
    <w:lvl w:ilvl="0" w:tplc="AE10360A">
      <w:start w:val="1"/>
      <w:numFmt w:val="decimal"/>
      <w:lvlText w:val="%1."/>
      <w:lvlJc w:val="left"/>
      <w:pPr>
        <w:ind w:left="1440" w:hanging="360"/>
      </w:pPr>
      <w:rPr>
        <w:rFonts w:hint="default"/>
        <w:b/>
        <w:bCs/>
        <w:shadow w:val="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nsid w:val="1F581F6F"/>
    <w:multiLevelType w:val="hybridMultilevel"/>
    <w:tmpl w:val="3878AFD8"/>
    <w:lvl w:ilvl="0" w:tplc="2668A92A">
      <w:start w:val="10"/>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1F953F3B"/>
    <w:multiLevelType w:val="hybridMultilevel"/>
    <w:tmpl w:val="DF9873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4">
    <w:nsid w:val="1FA81FB3"/>
    <w:multiLevelType w:val="hybridMultilevel"/>
    <w:tmpl w:val="7D0811AE"/>
    <w:lvl w:ilvl="0" w:tplc="21F05458">
      <w:start w:val="6"/>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nsid w:val="1FCE5918"/>
    <w:multiLevelType w:val="hybridMultilevel"/>
    <w:tmpl w:val="809EA2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20551492"/>
    <w:multiLevelType w:val="multilevel"/>
    <w:tmpl w:val="CE52A932"/>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20690F78"/>
    <w:multiLevelType w:val="hybridMultilevel"/>
    <w:tmpl w:val="1EBEA9DC"/>
    <w:lvl w:ilvl="0" w:tplc="04150017">
      <w:start w:val="1"/>
      <w:numFmt w:val="lowerLetter"/>
      <w:lvlText w:val="%1)"/>
      <w:lvlJc w:val="left"/>
      <w:pPr>
        <w:ind w:left="1967" w:hanging="360"/>
      </w:pPr>
    </w:lvl>
    <w:lvl w:ilvl="1" w:tplc="04150019">
      <w:start w:val="1"/>
      <w:numFmt w:val="lowerLetter"/>
      <w:lvlText w:val="%2."/>
      <w:lvlJc w:val="left"/>
      <w:pPr>
        <w:ind w:left="2687" w:hanging="360"/>
      </w:pPr>
    </w:lvl>
    <w:lvl w:ilvl="2" w:tplc="0415001B">
      <w:start w:val="1"/>
      <w:numFmt w:val="lowerRoman"/>
      <w:lvlText w:val="%3."/>
      <w:lvlJc w:val="right"/>
      <w:pPr>
        <w:ind w:left="3407" w:hanging="180"/>
      </w:pPr>
    </w:lvl>
    <w:lvl w:ilvl="3" w:tplc="0415000F">
      <w:start w:val="1"/>
      <w:numFmt w:val="decimal"/>
      <w:lvlText w:val="%4."/>
      <w:lvlJc w:val="left"/>
      <w:pPr>
        <w:ind w:left="4127" w:hanging="360"/>
      </w:pPr>
    </w:lvl>
    <w:lvl w:ilvl="4" w:tplc="04150019">
      <w:start w:val="1"/>
      <w:numFmt w:val="lowerLetter"/>
      <w:lvlText w:val="%5."/>
      <w:lvlJc w:val="left"/>
      <w:pPr>
        <w:ind w:left="4847" w:hanging="360"/>
      </w:pPr>
    </w:lvl>
    <w:lvl w:ilvl="5" w:tplc="0415001B">
      <w:start w:val="1"/>
      <w:numFmt w:val="lowerRoman"/>
      <w:lvlText w:val="%6."/>
      <w:lvlJc w:val="right"/>
      <w:pPr>
        <w:ind w:left="5567" w:hanging="180"/>
      </w:pPr>
    </w:lvl>
    <w:lvl w:ilvl="6" w:tplc="0415000F">
      <w:start w:val="1"/>
      <w:numFmt w:val="decimal"/>
      <w:lvlText w:val="%7."/>
      <w:lvlJc w:val="left"/>
      <w:pPr>
        <w:ind w:left="6287" w:hanging="360"/>
      </w:pPr>
    </w:lvl>
    <w:lvl w:ilvl="7" w:tplc="04150019">
      <w:start w:val="1"/>
      <w:numFmt w:val="lowerLetter"/>
      <w:lvlText w:val="%8."/>
      <w:lvlJc w:val="left"/>
      <w:pPr>
        <w:ind w:left="7007" w:hanging="360"/>
      </w:pPr>
    </w:lvl>
    <w:lvl w:ilvl="8" w:tplc="0415001B">
      <w:start w:val="1"/>
      <w:numFmt w:val="lowerRoman"/>
      <w:lvlText w:val="%9."/>
      <w:lvlJc w:val="right"/>
      <w:pPr>
        <w:ind w:left="7727" w:hanging="180"/>
      </w:pPr>
    </w:lvl>
  </w:abstractNum>
  <w:abstractNum w:abstractNumId="108">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8"/>
      <w:numFmt w:val="decimal"/>
      <w:lvlText w:val="%2."/>
      <w:lvlJc w:val="left"/>
      <w:pPr>
        <w:tabs>
          <w:tab w:val="num" w:pos="965"/>
        </w:tabs>
        <w:ind w:left="965" w:hanging="397"/>
      </w:pPr>
      <w:rPr>
        <w:rFonts w:hint="default"/>
        <w:b/>
        <w:bCs/>
        <w:i w:val="0"/>
        <w:iCs w:val="0"/>
        <w:color w:val="auto"/>
        <w:sz w:val="22"/>
        <w:szCs w:val="22"/>
      </w:rPr>
    </w:lvl>
    <w:lvl w:ilvl="2">
      <w:start w:val="4"/>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21A271B4"/>
    <w:multiLevelType w:val="hybridMultilevel"/>
    <w:tmpl w:val="A7DE7C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0">
    <w:nsid w:val="2269416F"/>
    <w:multiLevelType w:val="hybridMultilevel"/>
    <w:tmpl w:val="EE90CE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nsid w:val="24B277EE"/>
    <w:multiLevelType w:val="hybridMultilevel"/>
    <w:tmpl w:val="4CC6B166"/>
    <w:lvl w:ilvl="0" w:tplc="4956FDD4">
      <w:start w:val="1"/>
      <w:numFmt w:val="decimal"/>
      <w:lvlText w:val="%1)"/>
      <w:lvlJc w:val="left"/>
      <w:pPr>
        <w:tabs>
          <w:tab w:val="num" w:pos="1559"/>
        </w:tabs>
        <w:ind w:left="1559" w:hanging="360"/>
      </w:pPr>
      <w:rPr>
        <w:rFonts w:hint="default"/>
      </w:rPr>
    </w:lvl>
    <w:lvl w:ilvl="1" w:tplc="04150019">
      <w:start w:val="1"/>
      <w:numFmt w:val="lowerLetter"/>
      <w:lvlText w:val="%2."/>
      <w:lvlJc w:val="left"/>
      <w:pPr>
        <w:tabs>
          <w:tab w:val="num" w:pos="1919"/>
        </w:tabs>
        <w:ind w:left="1919" w:hanging="360"/>
      </w:pPr>
    </w:lvl>
    <w:lvl w:ilvl="2" w:tplc="0415001B">
      <w:start w:val="1"/>
      <w:numFmt w:val="lowerRoman"/>
      <w:lvlText w:val="%3."/>
      <w:lvlJc w:val="right"/>
      <w:pPr>
        <w:tabs>
          <w:tab w:val="num" w:pos="2639"/>
        </w:tabs>
        <w:ind w:left="2639" w:hanging="180"/>
      </w:pPr>
    </w:lvl>
    <w:lvl w:ilvl="3" w:tplc="0415000F">
      <w:start w:val="1"/>
      <w:numFmt w:val="decimal"/>
      <w:lvlText w:val="%4."/>
      <w:lvlJc w:val="left"/>
      <w:pPr>
        <w:tabs>
          <w:tab w:val="num" w:pos="3359"/>
        </w:tabs>
        <w:ind w:left="3359" w:hanging="360"/>
      </w:pPr>
    </w:lvl>
    <w:lvl w:ilvl="4" w:tplc="04150019">
      <w:start w:val="1"/>
      <w:numFmt w:val="lowerLetter"/>
      <w:lvlText w:val="%5."/>
      <w:lvlJc w:val="left"/>
      <w:pPr>
        <w:tabs>
          <w:tab w:val="num" w:pos="4079"/>
        </w:tabs>
        <w:ind w:left="4079" w:hanging="360"/>
      </w:pPr>
    </w:lvl>
    <w:lvl w:ilvl="5" w:tplc="0415001B">
      <w:start w:val="1"/>
      <w:numFmt w:val="lowerRoman"/>
      <w:lvlText w:val="%6."/>
      <w:lvlJc w:val="right"/>
      <w:pPr>
        <w:tabs>
          <w:tab w:val="num" w:pos="4799"/>
        </w:tabs>
        <w:ind w:left="4799" w:hanging="180"/>
      </w:pPr>
    </w:lvl>
    <w:lvl w:ilvl="6" w:tplc="0415000F">
      <w:start w:val="1"/>
      <w:numFmt w:val="decimal"/>
      <w:lvlText w:val="%7."/>
      <w:lvlJc w:val="left"/>
      <w:pPr>
        <w:tabs>
          <w:tab w:val="num" w:pos="5519"/>
        </w:tabs>
        <w:ind w:left="5519" w:hanging="360"/>
      </w:pPr>
    </w:lvl>
    <w:lvl w:ilvl="7" w:tplc="04150019">
      <w:start w:val="1"/>
      <w:numFmt w:val="lowerLetter"/>
      <w:lvlText w:val="%8."/>
      <w:lvlJc w:val="left"/>
      <w:pPr>
        <w:tabs>
          <w:tab w:val="num" w:pos="6239"/>
        </w:tabs>
        <w:ind w:left="6239" w:hanging="360"/>
      </w:pPr>
    </w:lvl>
    <w:lvl w:ilvl="8" w:tplc="0415001B">
      <w:start w:val="1"/>
      <w:numFmt w:val="lowerRoman"/>
      <w:lvlText w:val="%9."/>
      <w:lvlJc w:val="right"/>
      <w:pPr>
        <w:tabs>
          <w:tab w:val="num" w:pos="6959"/>
        </w:tabs>
        <w:ind w:left="6959" w:hanging="180"/>
      </w:pPr>
    </w:lvl>
  </w:abstractNum>
  <w:abstractNum w:abstractNumId="112">
    <w:nsid w:val="24CF4EBB"/>
    <w:multiLevelType w:val="multilevel"/>
    <w:tmpl w:val="00000014"/>
    <w:name w:val="WW8Num34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13">
    <w:nsid w:val="25BC5569"/>
    <w:multiLevelType w:val="hybridMultilevel"/>
    <w:tmpl w:val="96A251AC"/>
    <w:lvl w:ilvl="0" w:tplc="BAFAB0C0">
      <w:start w:val="1"/>
      <w:numFmt w:val="decimal"/>
      <w:lvlText w:val="%1)"/>
      <w:lvlJc w:val="left"/>
      <w:pPr>
        <w:ind w:left="360" w:hanging="360"/>
      </w:pPr>
      <w:rPr>
        <w:b w:val="0"/>
        <w:bCs w:val="0"/>
        <w:i w:val="0"/>
        <w:i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4">
    <w:nsid w:val="25D46C11"/>
    <w:multiLevelType w:val="hybridMultilevel"/>
    <w:tmpl w:val="0C22E1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nsid w:val="26B34E99"/>
    <w:multiLevelType w:val="hybridMultilevel"/>
    <w:tmpl w:val="F78A322A"/>
    <w:lvl w:ilvl="0" w:tplc="4956FDD4">
      <w:start w:val="1"/>
      <w:numFmt w:val="decimal"/>
      <w:lvlText w:val="%1)"/>
      <w:lvlJc w:val="left"/>
      <w:pPr>
        <w:tabs>
          <w:tab w:val="num" w:pos="720"/>
        </w:tabs>
        <w:ind w:left="720" w:hanging="360"/>
      </w:pPr>
      <w:rPr>
        <w:rFonts w:hint="default"/>
      </w:rPr>
    </w:lvl>
    <w:lvl w:ilvl="1" w:tplc="F7F2AE54">
      <w:start w:val="1"/>
      <w:numFmt w:val="decimal"/>
      <w:lvlText w:val="%2."/>
      <w:lvlJc w:val="left"/>
      <w:pPr>
        <w:tabs>
          <w:tab w:val="num" w:pos="1080"/>
        </w:tabs>
        <w:ind w:left="1080" w:hanging="360"/>
      </w:pPr>
      <w:rPr>
        <w:rFonts w:hint="default"/>
        <w:b/>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nsid w:val="27703450"/>
    <w:multiLevelType w:val="hybridMultilevel"/>
    <w:tmpl w:val="3B466FAC"/>
    <w:lvl w:ilvl="0" w:tplc="C1CC4F6C">
      <w:start w:val="1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nsid w:val="27EB20CD"/>
    <w:multiLevelType w:val="hybridMultilevel"/>
    <w:tmpl w:val="1E12E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28073FFC"/>
    <w:multiLevelType w:val="hybridMultilevel"/>
    <w:tmpl w:val="5DE236EC"/>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19">
    <w:nsid w:val="29BD7DBF"/>
    <w:multiLevelType w:val="multilevel"/>
    <w:tmpl w:val="32EAA6E6"/>
    <w:name w:val="WW8Num2322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20">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29FC61B1"/>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2A070F9F"/>
    <w:multiLevelType w:val="hybridMultilevel"/>
    <w:tmpl w:val="18B2E268"/>
    <w:lvl w:ilvl="0" w:tplc="419A243A">
      <w:start w:val="2"/>
      <w:numFmt w:val="decimal"/>
      <w:lvlText w:val="%1."/>
      <w:lvlJc w:val="left"/>
      <w:pPr>
        <w:ind w:left="78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2A1649CC"/>
    <w:multiLevelType w:val="hybridMultilevel"/>
    <w:tmpl w:val="5DC48A00"/>
    <w:lvl w:ilvl="0" w:tplc="AEDEEDAC">
      <w:start w:val="1"/>
      <w:numFmt w:val="decimal"/>
      <w:lvlText w:val="%1)"/>
      <w:lvlJc w:val="left"/>
      <w:pPr>
        <w:tabs>
          <w:tab w:val="num" w:pos="851"/>
        </w:tabs>
        <w:ind w:left="851" w:hanging="454"/>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2A9A08B0"/>
    <w:multiLevelType w:val="multilevel"/>
    <w:tmpl w:val="B8B6A486"/>
    <w:lvl w:ilvl="0">
      <w:start w:val="1"/>
      <w:numFmt w:val="decimal"/>
      <w:lvlText w:val="%1)"/>
      <w:lvlJc w:val="left"/>
      <w:pPr>
        <w:tabs>
          <w:tab w:val="num" w:pos="720"/>
        </w:tabs>
        <w:ind w:left="720" w:hanging="360"/>
      </w:pPr>
      <w:rPr>
        <w:rFonts w:ascii="Cambria" w:hAnsi="Cambria" w:cs="Cambri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2AE719D6"/>
    <w:multiLevelType w:val="hybridMultilevel"/>
    <w:tmpl w:val="0DA24AB2"/>
    <w:lvl w:ilvl="0" w:tplc="E5F0E28A">
      <w:start w:val="3"/>
      <w:numFmt w:val="decimal"/>
      <w:lvlText w:val="%1."/>
      <w:lvlJc w:val="left"/>
      <w:pPr>
        <w:ind w:left="644" w:hanging="360"/>
      </w:pPr>
      <w:rPr>
        <w:rFonts w:ascii="Cambria" w:eastAsia="Times New Roman" w:hAnsi="Cambria" w:hint="default"/>
        <w:b/>
        <w:bCs/>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6">
    <w:nsid w:val="2B2B4B84"/>
    <w:multiLevelType w:val="hybridMultilevel"/>
    <w:tmpl w:val="68E81EC2"/>
    <w:lvl w:ilvl="0" w:tplc="6D3029A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2B4938B6"/>
    <w:multiLevelType w:val="hybridMultilevel"/>
    <w:tmpl w:val="9918D7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nsid w:val="2BC27956"/>
    <w:multiLevelType w:val="hybridMultilevel"/>
    <w:tmpl w:val="B83A09FA"/>
    <w:lvl w:ilvl="0" w:tplc="04150017">
      <w:start w:val="1"/>
      <w:numFmt w:val="lowerLetter"/>
      <w:lvlText w:val="%1)"/>
      <w:lvlJc w:val="left"/>
      <w:pPr>
        <w:ind w:left="2207" w:hanging="360"/>
      </w:pPr>
    </w:lvl>
    <w:lvl w:ilvl="1" w:tplc="04150019">
      <w:start w:val="1"/>
      <w:numFmt w:val="lowerLetter"/>
      <w:lvlText w:val="%2."/>
      <w:lvlJc w:val="left"/>
      <w:pPr>
        <w:ind w:left="2927" w:hanging="360"/>
      </w:pPr>
    </w:lvl>
    <w:lvl w:ilvl="2" w:tplc="0415001B">
      <w:start w:val="1"/>
      <w:numFmt w:val="lowerRoman"/>
      <w:lvlText w:val="%3."/>
      <w:lvlJc w:val="right"/>
      <w:pPr>
        <w:ind w:left="3647" w:hanging="180"/>
      </w:pPr>
    </w:lvl>
    <w:lvl w:ilvl="3" w:tplc="0415000F">
      <w:start w:val="1"/>
      <w:numFmt w:val="decimal"/>
      <w:lvlText w:val="%4."/>
      <w:lvlJc w:val="left"/>
      <w:pPr>
        <w:ind w:left="4367" w:hanging="360"/>
      </w:pPr>
    </w:lvl>
    <w:lvl w:ilvl="4" w:tplc="04150019">
      <w:start w:val="1"/>
      <w:numFmt w:val="lowerLetter"/>
      <w:lvlText w:val="%5."/>
      <w:lvlJc w:val="left"/>
      <w:pPr>
        <w:ind w:left="5087" w:hanging="360"/>
      </w:pPr>
    </w:lvl>
    <w:lvl w:ilvl="5" w:tplc="0415001B">
      <w:start w:val="1"/>
      <w:numFmt w:val="lowerRoman"/>
      <w:lvlText w:val="%6."/>
      <w:lvlJc w:val="right"/>
      <w:pPr>
        <w:ind w:left="5807" w:hanging="180"/>
      </w:pPr>
    </w:lvl>
    <w:lvl w:ilvl="6" w:tplc="0415000F">
      <w:start w:val="1"/>
      <w:numFmt w:val="decimal"/>
      <w:lvlText w:val="%7."/>
      <w:lvlJc w:val="left"/>
      <w:pPr>
        <w:ind w:left="6527" w:hanging="360"/>
      </w:pPr>
    </w:lvl>
    <w:lvl w:ilvl="7" w:tplc="04150019">
      <w:start w:val="1"/>
      <w:numFmt w:val="lowerLetter"/>
      <w:lvlText w:val="%8."/>
      <w:lvlJc w:val="left"/>
      <w:pPr>
        <w:ind w:left="7247" w:hanging="360"/>
      </w:pPr>
    </w:lvl>
    <w:lvl w:ilvl="8" w:tplc="0415001B">
      <w:start w:val="1"/>
      <w:numFmt w:val="lowerRoman"/>
      <w:lvlText w:val="%9."/>
      <w:lvlJc w:val="right"/>
      <w:pPr>
        <w:ind w:left="7967" w:hanging="180"/>
      </w:pPr>
    </w:lvl>
  </w:abstractNum>
  <w:abstractNum w:abstractNumId="129">
    <w:nsid w:val="2BDC6154"/>
    <w:multiLevelType w:val="hybridMultilevel"/>
    <w:tmpl w:val="4016F33A"/>
    <w:lvl w:ilvl="0" w:tplc="91F6305A">
      <w:start w:val="1"/>
      <w:numFmt w:val="decimal"/>
      <w:lvlText w:val="%1."/>
      <w:lvlJc w:val="left"/>
      <w:pPr>
        <w:ind w:left="360" w:hanging="360"/>
      </w:pPr>
      <w:rPr>
        <w:rFonts w:ascii="Cambria" w:eastAsia="Times New Roman" w:hAnsi="Cambria" w:hint="default"/>
        <w:b/>
        <w:bCs/>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2C1E36D1"/>
    <w:multiLevelType w:val="hybridMultilevel"/>
    <w:tmpl w:val="CD387982"/>
    <w:lvl w:ilvl="0" w:tplc="F4AAB9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nsid w:val="2CA034F1"/>
    <w:multiLevelType w:val="hybridMultilevel"/>
    <w:tmpl w:val="8C3C85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nsid w:val="2CF27FC5"/>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2D4F728A"/>
    <w:multiLevelType w:val="hybridMultilevel"/>
    <w:tmpl w:val="4EF8131E"/>
    <w:lvl w:ilvl="0" w:tplc="A6E2D5A2">
      <w:start w:val="5"/>
      <w:numFmt w:val="decimal"/>
      <w:lvlText w:val="%1."/>
      <w:lvlJc w:val="left"/>
      <w:pPr>
        <w:ind w:left="78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2DC64F30"/>
    <w:multiLevelType w:val="hybridMultilevel"/>
    <w:tmpl w:val="F536AB5A"/>
    <w:lvl w:ilvl="0" w:tplc="F96A1376">
      <w:start w:val="5"/>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2DD917CE"/>
    <w:multiLevelType w:val="hybridMultilevel"/>
    <w:tmpl w:val="2644500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6">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cs="Cambria"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2E5C480D"/>
    <w:multiLevelType w:val="hybridMultilevel"/>
    <w:tmpl w:val="B3B6D5C4"/>
    <w:lvl w:ilvl="0" w:tplc="61EE3B8C">
      <w:start w:val="1"/>
      <w:numFmt w:val="decimal"/>
      <w:lvlText w:val="%1)"/>
      <w:lvlJc w:val="left"/>
      <w:pPr>
        <w:tabs>
          <w:tab w:val="num" w:pos="1506"/>
        </w:tabs>
        <w:ind w:left="1506"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nsid w:val="2E60593D"/>
    <w:multiLevelType w:val="hybridMultilevel"/>
    <w:tmpl w:val="75E44E50"/>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39">
    <w:nsid w:val="2E9E110A"/>
    <w:multiLevelType w:val="hybridMultilevel"/>
    <w:tmpl w:val="B9101410"/>
    <w:lvl w:ilvl="0" w:tplc="04150017">
      <w:start w:val="1"/>
      <w:numFmt w:val="lowerLetter"/>
      <w:lvlText w:val="%1)"/>
      <w:lvlJc w:val="left"/>
      <w:pPr>
        <w:tabs>
          <w:tab w:val="num" w:pos="911"/>
        </w:tabs>
        <w:ind w:left="911" w:hanging="454"/>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40">
    <w:nsid w:val="2ED977A1"/>
    <w:multiLevelType w:val="hybridMultilevel"/>
    <w:tmpl w:val="68E21BD2"/>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41">
    <w:nsid w:val="304D2A85"/>
    <w:multiLevelType w:val="hybridMultilevel"/>
    <w:tmpl w:val="AC28229C"/>
    <w:lvl w:ilvl="0" w:tplc="BC3495AE">
      <w:start w:val="1"/>
      <w:numFmt w:val="lowerLetter"/>
      <w:lvlText w:val="%1."/>
      <w:lvlJc w:val="left"/>
      <w:pPr>
        <w:tabs>
          <w:tab w:val="num" w:pos="2007"/>
        </w:tabs>
        <w:ind w:left="2007" w:hanging="360"/>
      </w:pPr>
      <w:rPr>
        <w:rFonts w:hint="default"/>
      </w:rPr>
    </w:lvl>
    <w:lvl w:ilvl="1" w:tplc="107A896E">
      <w:start w:val="1"/>
      <w:numFmt w:val="lowerLetter"/>
      <w:lvlText w:val="g%2)"/>
      <w:lvlJc w:val="left"/>
      <w:pPr>
        <w:tabs>
          <w:tab w:val="num" w:pos="2007"/>
        </w:tabs>
        <w:ind w:left="2007" w:hanging="360"/>
      </w:pPr>
      <w:rPr>
        <w:rFonts w:hint="default"/>
      </w:rPr>
    </w:lvl>
    <w:lvl w:ilvl="2" w:tplc="42B21454">
      <w:start w:val="12"/>
      <w:numFmt w:val="decimal"/>
      <w:lvlText w:val="%3."/>
      <w:lvlJc w:val="left"/>
      <w:pPr>
        <w:ind w:left="2907" w:hanging="360"/>
      </w:pPr>
      <w:rPr>
        <w:rFonts w:hint="default"/>
        <w:b/>
        <w:bCs/>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42">
    <w:nsid w:val="3059750A"/>
    <w:multiLevelType w:val="hybridMultilevel"/>
    <w:tmpl w:val="B5226B86"/>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43">
    <w:nsid w:val="310E1D35"/>
    <w:multiLevelType w:val="hybridMultilevel"/>
    <w:tmpl w:val="8244DB62"/>
    <w:lvl w:ilvl="0" w:tplc="DF08B2E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4">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45">
    <w:nsid w:val="31831FED"/>
    <w:multiLevelType w:val="hybridMultilevel"/>
    <w:tmpl w:val="E14C9C4C"/>
    <w:lvl w:ilvl="0" w:tplc="A5A8B3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31DD1CFF"/>
    <w:multiLevelType w:val="hybridMultilevel"/>
    <w:tmpl w:val="57387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nsid w:val="31E736F2"/>
    <w:multiLevelType w:val="hybridMultilevel"/>
    <w:tmpl w:val="493CCFE0"/>
    <w:lvl w:ilvl="0" w:tplc="1416F53A">
      <w:start w:val="12"/>
      <w:numFmt w:val="decimal"/>
      <w:lvlText w:val="%1."/>
      <w:lvlJc w:val="left"/>
      <w:pPr>
        <w:ind w:left="1080" w:hanging="360"/>
      </w:pPr>
      <w:rPr>
        <w:rFonts w:ascii="Arial" w:eastAsia="Times New Roman" w:hAnsi="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8">
    <w:nsid w:val="326A378B"/>
    <w:multiLevelType w:val="multilevel"/>
    <w:tmpl w:val="00000021"/>
    <w:name w:val="WW8Num8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9">
    <w:nsid w:val="327D2B0D"/>
    <w:multiLevelType w:val="hybridMultilevel"/>
    <w:tmpl w:val="9FFACDEC"/>
    <w:lvl w:ilvl="0" w:tplc="878EE812">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50">
    <w:nsid w:val="32DE1B3F"/>
    <w:multiLevelType w:val="hybridMultilevel"/>
    <w:tmpl w:val="CFB62A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nsid w:val="32EC52AA"/>
    <w:multiLevelType w:val="hybridMultilevel"/>
    <w:tmpl w:val="12E2EE60"/>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152">
    <w:nsid w:val="32F9319A"/>
    <w:multiLevelType w:val="hybridMultilevel"/>
    <w:tmpl w:val="1682C7B8"/>
    <w:lvl w:ilvl="0" w:tplc="3B78D664">
      <w:start w:val="1"/>
      <w:numFmt w:val="decimal"/>
      <w:lvlText w:val="%1)"/>
      <w:lvlJc w:val="left"/>
      <w:pPr>
        <w:tabs>
          <w:tab w:val="num" w:pos="1920"/>
        </w:tabs>
        <w:ind w:left="19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nsid w:val="330455B8"/>
    <w:multiLevelType w:val="hybridMultilevel"/>
    <w:tmpl w:val="D1EE46B2"/>
    <w:lvl w:ilvl="0" w:tplc="724A2468">
      <w:start w:val="1"/>
      <w:numFmt w:val="decimal"/>
      <w:lvlText w:val="%1."/>
      <w:lvlJc w:val="left"/>
      <w:pPr>
        <w:ind w:left="720" w:hanging="360"/>
      </w:pPr>
      <w:rPr>
        <w:b/>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nsid w:val="334F297C"/>
    <w:multiLevelType w:val="hybridMultilevel"/>
    <w:tmpl w:val="6150C4F4"/>
    <w:lvl w:ilvl="0" w:tplc="D8B413CE">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nsid w:val="336855AF"/>
    <w:multiLevelType w:val="hybridMultilevel"/>
    <w:tmpl w:val="8780A9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nsid w:val="33F91E6A"/>
    <w:multiLevelType w:val="hybridMultilevel"/>
    <w:tmpl w:val="9622FEB6"/>
    <w:lvl w:ilvl="0" w:tplc="04150017">
      <w:start w:val="1"/>
      <w:numFmt w:val="lowerLetter"/>
      <w:lvlText w:val="%1)"/>
      <w:lvlJc w:val="left"/>
      <w:pPr>
        <w:tabs>
          <w:tab w:val="num" w:pos="1440"/>
        </w:tabs>
        <w:ind w:left="1440" w:hanging="360"/>
      </w:pPr>
      <w:rPr>
        <w:rFonts w:hint="default"/>
      </w:rPr>
    </w:lvl>
    <w:lvl w:ilvl="1" w:tplc="5EF8BC36">
      <w:start w:val="2"/>
      <w:numFmt w:val="upperLetter"/>
      <w:lvlText w:val="%2."/>
      <w:lvlJc w:val="left"/>
      <w:pPr>
        <w:tabs>
          <w:tab w:val="num" w:pos="2160"/>
        </w:tabs>
        <w:ind w:left="2160" w:hanging="360"/>
      </w:pPr>
      <w:rPr>
        <w:rFonts w:hint="default"/>
      </w:rPr>
    </w:lvl>
    <w:lvl w:ilvl="2" w:tplc="0415000B">
      <w:start w:val="1"/>
      <w:numFmt w:val="bullet"/>
      <w:lvlText w:val=""/>
      <w:lvlJc w:val="left"/>
      <w:pPr>
        <w:tabs>
          <w:tab w:val="num" w:pos="2880"/>
        </w:tabs>
        <w:ind w:left="2880" w:hanging="360"/>
      </w:pPr>
      <w:rPr>
        <w:rFonts w:ascii="Wingdings" w:hAnsi="Wingdings" w:cs="Wingdings" w:hint="default"/>
      </w:rPr>
    </w:lvl>
    <w:lvl w:ilvl="3" w:tplc="E908694C">
      <w:start w:val="6"/>
      <w:numFmt w:val="bullet"/>
      <w:lvlText w:val="-"/>
      <w:lvlJc w:val="left"/>
      <w:pPr>
        <w:tabs>
          <w:tab w:val="num" w:pos="3600"/>
        </w:tabs>
        <w:ind w:left="3600" w:hanging="360"/>
      </w:pPr>
      <w:rPr>
        <w:rFonts w:ascii="Times New Roman" w:eastAsia="Times New Roman" w:hAnsi="Times New Roman"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157">
    <w:nsid w:val="343E70FE"/>
    <w:multiLevelType w:val="hybridMultilevel"/>
    <w:tmpl w:val="6F3CBB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nsid w:val="343E7931"/>
    <w:multiLevelType w:val="hybridMultilevel"/>
    <w:tmpl w:val="552875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34AE292A"/>
    <w:multiLevelType w:val="hybridMultilevel"/>
    <w:tmpl w:val="B00C54A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0">
    <w:nsid w:val="34FB42D8"/>
    <w:multiLevelType w:val="hybridMultilevel"/>
    <w:tmpl w:val="01AA431A"/>
    <w:lvl w:ilvl="0" w:tplc="C05071F8">
      <w:start w:val="1"/>
      <w:numFmt w:val="decimal"/>
      <w:lvlText w:val="%1."/>
      <w:lvlJc w:val="left"/>
      <w:pPr>
        <w:ind w:left="502"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nsid w:val="360775DB"/>
    <w:multiLevelType w:val="hybridMultilevel"/>
    <w:tmpl w:val="3AF065EA"/>
    <w:lvl w:ilvl="0" w:tplc="04150011">
      <w:start w:val="1"/>
      <w:numFmt w:val="decimal"/>
      <w:lvlText w:val="%1)"/>
      <w:lvlJc w:val="left"/>
      <w:pPr>
        <w:tabs>
          <w:tab w:val="num" w:pos="1021"/>
        </w:tabs>
        <w:ind w:left="965" w:hanging="397"/>
      </w:pPr>
      <w:rPr>
        <w:rFonts w:hint="default"/>
      </w:rPr>
    </w:lvl>
    <w:lvl w:ilvl="1" w:tplc="012661E2">
      <w:start w:val="1"/>
      <w:numFmt w:val="decimal"/>
      <w:lvlText w:val="%2)"/>
      <w:lvlJc w:val="left"/>
      <w:pPr>
        <w:tabs>
          <w:tab w:val="num" w:pos="-1138"/>
        </w:tabs>
        <w:ind w:left="-1138" w:hanging="454"/>
      </w:pPr>
      <w:rPr>
        <w:rFonts w:hint="default"/>
      </w:rPr>
    </w:lvl>
    <w:lvl w:ilvl="2" w:tplc="0415001B">
      <w:start w:val="1"/>
      <w:numFmt w:val="lowerRoman"/>
      <w:lvlText w:val="%3."/>
      <w:lvlJc w:val="right"/>
      <w:pPr>
        <w:tabs>
          <w:tab w:val="num" w:pos="-512"/>
        </w:tabs>
        <w:ind w:left="-512" w:hanging="180"/>
      </w:pPr>
    </w:lvl>
    <w:lvl w:ilvl="3" w:tplc="0415000F">
      <w:start w:val="1"/>
      <w:numFmt w:val="decimal"/>
      <w:lvlText w:val="%4."/>
      <w:lvlJc w:val="left"/>
      <w:pPr>
        <w:tabs>
          <w:tab w:val="num" w:pos="208"/>
        </w:tabs>
        <w:ind w:left="208" w:hanging="360"/>
      </w:pPr>
    </w:lvl>
    <w:lvl w:ilvl="4" w:tplc="04150019">
      <w:start w:val="1"/>
      <w:numFmt w:val="lowerLetter"/>
      <w:lvlText w:val="%5."/>
      <w:lvlJc w:val="left"/>
      <w:pPr>
        <w:tabs>
          <w:tab w:val="num" w:pos="928"/>
        </w:tabs>
        <w:ind w:left="928" w:hanging="360"/>
      </w:pPr>
    </w:lvl>
    <w:lvl w:ilvl="5" w:tplc="0415001B">
      <w:start w:val="1"/>
      <w:numFmt w:val="lowerRoman"/>
      <w:lvlText w:val="%6."/>
      <w:lvlJc w:val="right"/>
      <w:pPr>
        <w:tabs>
          <w:tab w:val="num" w:pos="1648"/>
        </w:tabs>
        <w:ind w:left="1648" w:hanging="180"/>
      </w:pPr>
    </w:lvl>
    <w:lvl w:ilvl="6" w:tplc="0415000F">
      <w:start w:val="1"/>
      <w:numFmt w:val="decimal"/>
      <w:lvlText w:val="%7."/>
      <w:lvlJc w:val="left"/>
      <w:pPr>
        <w:tabs>
          <w:tab w:val="num" w:pos="2368"/>
        </w:tabs>
        <w:ind w:left="2368" w:hanging="360"/>
      </w:pPr>
    </w:lvl>
    <w:lvl w:ilvl="7" w:tplc="04150019">
      <w:start w:val="1"/>
      <w:numFmt w:val="lowerLetter"/>
      <w:lvlText w:val="%8."/>
      <w:lvlJc w:val="left"/>
      <w:pPr>
        <w:tabs>
          <w:tab w:val="num" w:pos="3088"/>
        </w:tabs>
        <w:ind w:left="3088" w:hanging="360"/>
      </w:pPr>
    </w:lvl>
    <w:lvl w:ilvl="8" w:tplc="0415001B">
      <w:start w:val="1"/>
      <w:numFmt w:val="lowerRoman"/>
      <w:lvlText w:val="%9."/>
      <w:lvlJc w:val="right"/>
      <w:pPr>
        <w:tabs>
          <w:tab w:val="num" w:pos="3808"/>
        </w:tabs>
        <w:ind w:left="3808" w:hanging="180"/>
      </w:pPr>
    </w:lvl>
  </w:abstractNum>
  <w:abstractNum w:abstractNumId="162">
    <w:nsid w:val="36300471"/>
    <w:multiLevelType w:val="hybridMultilevel"/>
    <w:tmpl w:val="2FFC2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365C3730"/>
    <w:multiLevelType w:val="hybridMultilevel"/>
    <w:tmpl w:val="1EC82A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nsid w:val="37741712"/>
    <w:multiLevelType w:val="hybridMultilevel"/>
    <w:tmpl w:val="6C58E5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nsid w:val="379A608C"/>
    <w:multiLevelType w:val="hybridMultilevel"/>
    <w:tmpl w:val="43661D90"/>
    <w:lvl w:ilvl="0" w:tplc="F0EE9F18">
      <w:start w:val="1"/>
      <w:numFmt w:val="decimal"/>
      <w:lvlText w:val="%1)"/>
      <w:lvlJc w:val="left"/>
      <w:pPr>
        <w:tabs>
          <w:tab w:val="num" w:pos="1506"/>
        </w:tabs>
        <w:ind w:left="1506" w:hanging="360"/>
      </w:pPr>
      <w:rPr>
        <w:rFonts w:hint="default"/>
      </w:rPr>
    </w:lvl>
    <w:lvl w:ilvl="1" w:tplc="7DBCF2CC">
      <w:start w:val="1"/>
      <w:numFmt w:val="lowerLetter"/>
      <w:lvlText w:val="%2)"/>
      <w:lvlJc w:val="left"/>
      <w:pPr>
        <w:tabs>
          <w:tab w:val="num" w:pos="1881"/>
        </w:tabs>
        <w:ind w:left="1881" w:hanging="375"/>
      </w:pPr>
      <w:rPr>
        <w:rFonts w:hint="default"/>
        <w:b w:val="0"/>
        <w:bCs w:val="0"/>
        <w:i w:val="0"/>
        <w:iCs w:val="0"/>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66">
    <w:nsid w:val="37AD25BF"/>
    <w:multiLevelType w:val="hybridMultilevel"/>
    <w:tmpl w:val="1BE8D6EC"/>
    <w:lvl w:ilvl="0" w:tplc="D7F8CD52">
      <w:start w:val="1"/>
      <w:numFmt w:val="decimal"/>
      <w:lvlText w:val="%1."/>
      <w:lvlJc w:val="left"/>
      <w:pPr>
        <w:ind w:left="1146" w:hanging="360"/>
      </w:pPr>
      <w:rPr>
        <w:rFonts w:ascii="Cambria" w:eastAsia="Times New Roman" w:hAnsi="Cambria"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7">
    <w:nsid w:val="382C3F8F"/>
    <w:multiLevelType w:val="hybridMultilevel"/>
    <w:tmpl w:val="3C90EC24"/>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nsid w:val="38681E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nsid w:val="388807EF"/>
    <w:multiLevelType w:val="multilevel"/>
    <w:tmpl w:val="752CA972"/>
    <w:lvl w:ilvl="0">
      <w:start w:val="1"/>
      <w:numFmt w:val="decimal"/>
      <w:lvlText w:val="%1)"/>
      <w:lvlJc w:val="left"/>
      <w:pPr>
        <w:tabs>
          <w:tab w:val="num" w:pos="1932"/>
        </w:tabs>
        <w:ind w:left="1932" w:hanging="360"/>
      </w:pPr>
      <w:rPr>
        <w:rFonts w:hint="default"/>
      </w:rPr>
    </w:lvl>
    <w:lvl w:ilvl="1">
      <w:start w:val="2"/>
      <w:numFmt w:val="decimal"/>
      <w:suff w:val="space"/>
      <w:lvlText w:val="%2."/>
      <w:lvlJc w:val="left"/>
      <w:pPr>
        <w:ind w:left="1866" w:hanging="360"/>
      </w:pPr>
      <w:rPr>
        <w:rFonts w:hint="default"/>
        <w:b/>
        <w:bCs/>
      </w:rPr>
    </w:lvl>
    <w:lvl w:ilvl="2">
      <w:start w:val="1"/>
      <w:numFmt w:val="decimal"/>
      <w:lvlText w:val="%3)"/>
      <w:lvlJc w:val="left"/>
      <w:pPr>
        <w:tabs>
          <w:tab w:val="num" w:pos="2766"/>
        </w:tabs>
        <w:ind w:left="2766" w:hanging="360"/>
      </w:pPr>
      <w:rPr>
        <w:rFonts w:hint="default"/>
      </w:rPr>
    </w:lvl>
    <w:lvl w:ilvl="3">
      <w:start w:val="1"/>
      <w:numFmt w:val="decimal"/>
      <w:lvlText w:val="%4."/>
      <w:lvlJc w:val="left"/>
      <w:pPr>
        <w:tabs>
          <w:tab w:val="num" w:pos="3306"/>
        </w:tabs>
        <w:ind w:left="3306" w:hanging="360"/>
      </w:pPr>
      <w:rPr>
        <w:rFonts w:hint="default"/>
      </w:rPr>
    </w:lvl>
    <w:lvl w:ilvl="4">
      <w:start w:val="1"/>
      <w:numFmt w:val="lowerLetter"/>
      <w:lvlText w:val="%5."/>
      <w:lvlJc w:val="left"/>
      <w:pPr>
        <w:tabs>
          <w:tab w:val="num" w:pos="4026"/>
        </w:tabs>
        <w:ind w:left="4026" w:hanging="360"/>
      </w:pPr>
      <w:rPr>
        <w:rFonts w:hint="default"/>
      </w:rPr>
    </w:lvl>
    <w:lvl w:ilvl="5">
      <w:start w:val="1"/>
      <w:numFmt w:val="lowerRoman"/>
      <w:lvlText w:val="%6."/>
      <w:lvlJc w:val="righ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right"/>
      <w:pPr>
        <w:tabs>
          <w:tab w:val="num" w:pos="6906"/>
        </w:tabs>
        <w:ind w:left="6906" w:hanging="180"/>
      </w:pPr>
      <w:rPr>
        <w:rFonts w:hint="default"/>
      </w:rPr>
    </w:lvl>
  </w:abstractNum>
  <w:abstractNum w:abstractNumId="170">
    <w:nsid w:val="38AE330E"/>
    <w:multiLevelType w:val="hybridMultilevel"/>
    <w:tmpl w:val="A72816C4"/>
    <w:lvl w:ilvl="0" w:tplc="A9DE235C">
      <w:start w:val="1"/>
      <w:numFmt w:val="decimal"/>
      <w:lvlText w:val="%1)"/>
      <w:lvlJc w:val="left"/>
      <w:pPr>
        <w:ind w:left="511"/>
      </w:pPr>
      <w:rPr>
        <w:rFonts w:ascii="Cambria" w:eastAsia="Times New Roman" w:hAnsi="Cambria" w:hint="default"/>
        <w:b w:val="0"/>
        <w:bCs w:val="0"/>
        <w:i w:val="0"/>
        <w:iCs w:val="0"/>
        <w:strike w:val="0"/>
        <w:dstrike w:val="0"/>
        <w:color w:val="000000"/>
        <w:sz w:val="22"/>
        <w:szCs w:val="22"/>
        <w:u w:val="none"/>
        <w:vertAlign w:val="baseline"/>
      </w:rPr>
    </w:lvl>
    <w:lvl w:ilvl="1" w:tplc="10B8BE10">
      <w:start w:val="1"/>
      <w:numFmt w:val="lowerLetter"/>
      <w:lvlText w:val="%2)"/>
      <w:lvlJc w:val="left"/>
      <w:pPr>
        <w:ind w:left="986"/>
      </w:pPr>
      <w:rPr>
        <w:rFonts w:ascii="Times New Roman" w:eastAsia="Times New Roman" w:hAnsi="Times New Roman"/>
        <w:b w:val="0"/>
        <w:bCs w:val="0"/>
        <w:i w:val="0"/>
        <w:iCs w:val="0"/>
        <w:strike w:val="0"/>
        <w:dstrike w:val="0"/>
        <w:color w:val="000000"/>
        <w:sz w:val="24"/>
        <w:szCs w:val="24"/>
        <w:u w:val="none"/>
        <w:vertAlign w:val="baseline"/>
      </w:rPr>
    </w:lvl>
    <w:lvl w:ilvl="2" w:tplc="223CDC54">
      <w:start w:val="1"/>
      <w:numFmt w:val="lowerRoman"/>
      <w:lvlText w:val="%3"/>
      <w:lvlJc w:val="left"/>
      <w:pPr>
        <w:ind w:left="1591"/>
      </w:pPr>
      <w:rPr>
        <w:rFonts w:ascii="Times New Roman" w:eastAsia="Times New Roman" w:hAnsi="Times New Roman"/>
        <w:b w:val="0"/>
        <w:bCs w:val="0"/>
        <w:i w:val="0"/>
        <w:iCs w:val="0"/>
        <w:strike w:val="0"/>
        <w:dstrike w:val="0"/>
        <w:color w:val="000000"/>
        <w:sz w:val="24"/>
        <w:szCs w:val="24"/>
        <w:u w:val="none"/>
        <w:vertAlign w:val="baseline"/>
      </w:rPr>
    </w:lvl>
    <w:lvl w:ilvl="3" w:tplc="2BB8B528">
      <w:start w:val="1"/>
      <w:numFmt w:val="decimal"/>
      <w:lvlText w:val="%4"/>
      <w:lvlJc w:val="left"/>
      <w:pPr>
        <w:ind w:left="2311"/>
      </w:pPr>
      <w:rPr>
        <w:rFonts w:ascii="Times New Roman" w:eastAsia="Times New Roman" w:hAnsi="Times New Roman"/>
        <w:b w:val="0"/>
        <w:bCs w:val="0"/>
        <w:i w:val="0"/>
        <w:iCs w:val="0"/>
        <w:strike w:val="0"/>
        <w:dstrike w:val="0"/>
        <w:color w:val="000000"/>
        <w:sz w:val="24"/>
        <w:szCs w:val="24"/>
        <w:u w:val="none"/>
        <w:vertAlign w:val="baseline"/>
      </w:rPr>
    </w:lvl>
    <w:lvl w:ilvl="4" w:tplc="7520BAF6">
      <w:start w:val="1"/>
      <w:numFmt w:val="lowerLetter"/>
      <w:lvlText w:val="%5"/>
      <w:lvlJc w:val="left"/>
      <w:pPr>
        <w:ind w:left="3031"/>
      </w:pPr>
      <w:rPr>
        <w:rFonts w:ascii="Times New Roman" w:eastAsia="Times New Roman" w:hAnsi="Times New Roman"/>
        <w:b w:val="0"/>
        <w:bCs w:val="0"/>
        <w:i w:val="0"/>
        <w:iCs w:val="0"/>
        <w:strike w:val="0"/>
        <w:dstrike w:val="0"/>
        <w:color w:val="000000"/>
        <w:sz w:val="24"/>
        <w:szCs w:val="24"/>
        <w:u w:val="none"/>
        <w:vertAlign w:val="baseline"/>
      </w:rPr>
    </w:lvl>
    <w:lvl w:ilvl="5" w:tplc="151C13CC">
      <w:start w:val="1"/>
      <w:numFmt w:val="lowerRoman"/>
      <w:lvlText w:val="%6"/>
      <w:lvlJc w:val="left"/>
      <w:pPr>
        <w:ind w:left="3751"/>
      </w:pPr>
      <w:rPr>
        <w:rFonts w:ascii="Times New Roman" w:eastAsia="Times New Roman" w:hAnsi="Times New Roman"/>
        <w:b w:val="0"/>
        <w:bCs w:val="0"/>
        <w:i w:val="0"/>
        <w:iCs w:val="0"/>
        <w:strike w:val="0"/>
        <w:dstrike w:val="0"/>
        <w:color w:val="000000"/>
        <w:sz w:val="24"/>
        <w:szCs w:val="24"/>
        <w:u w:val="none"/>
        <w:vertAlign w:val="baseline"/>
      </w:rPr>
    </w:lvl>
    <w:lvl w:ilvl="6" w:tplc="C4884F44">
      <w:start w:val="1"/>
      <w:numFmt w:val="decimal"/>
      <w:lvlText w:val="%7"/>
      <w:lvlJc w:val="left"/>
      <w:pPr>
        <w:ind w:left="4471"/>
      </w:pPr>
      <w:rPr>
        <w:rFonts w:ascii="Times New Roman" w:eastAsia="Times New Roman" w:hAnsi="Times New Roman"/>
        <w:b w:val="0"/>
        <w:bCs w:val="0"/>
        <w:i w:val="0"/>
        <w:iCs w:val="0"/>
        <w:strike w:val="0"/>
        <w:dstrike w:val="0"/>
        <w:color w:val="000000"/>
        <w:sz w:val="24"/>
        <w:szCs w:val="24"/>
        <w:u w:val="none"/>
        <w:vertAlign w:val="baseline"/>
      </w:rPr>
    </w:lvl>
    <w:lvl w:ilvl="7" w:tplc="42AAF912">
      <w:start w:val="1"/>
      <w:numFmt w:val="lowerLetter"/>
      <w:lvlText w:val="%8"/>
      <w:lvlJc w:val="left"/>
      <w:pPr>
        <w:ind w:left="5191"/>
      </w:pPr>
      <w:rPr>
        <w:rFonts w:ascii="Times New Roman" w:eastAsia="Times New Roman" w:hAnsi="Times New Roman"/>
        <w:b w:val="0"/>
        <w:bCs w:val="0"/>
        <w:i w:val="0"/>
        <w:iCs w:val="0"/>
        <w:strike w:val="0"/>
        <w:dstrike w:val="0"/>
        <w:color w:val="000000"/>
        <w:sz w:val="24"/>
        <w:szCs w:val="24"/>
        <w:u w:val="none"/>
        <w:vertAlign w:val="baseline"/>
      </w:rPr>
    </w:lvl>
    <w:lvl w:ilvl="8" w:tplc="E3EA4280">
      <w:start w:val="1"/>
      <w:numFmt w:val="lowerRoman"/>
      <w:lvlText w:val="%9"/>
      <w:lvlJc w:val="left"/>
      <w:pPr>
        <w:ind w:left="591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1">
    <w:nsid w:val="38E73BEE"/>
    <w:multiLevelType w:val="hybridMultilevel"/>
    <w:tmpl w:val="C9844204"/>
    <w:lvl w:ilvl="0" w:tplc="EA68507E">
      <w:start w:val="1"/>
      <w:numFmt w:val="decimal"/>
      <w:lvlText w:val="%1)"/>
      <w:lvlJc w:val="left"/>
      <w:pPr>
        <w:ind w:left="511"/>
      </w:pPr>
      <w:rPr>
        <w:rFonts w:ascii="Times New Roman" w:eastAsia="Times New Roman" w:hAnsi="Times New Roman"/>
        <w:b w:val="0"/>
        <w:bCs w:val="0"/>
        <w:i w:val="0"/>
        <w:iCs w:val="0"/>
        <w:strike w:val="0"/>
        <w:dstrike w:val="0"/>
        <w:color w:val="000000"/>
        <w:sz w:val="24"/>
        <w:szCs w:val="24"/>
        <w:u w:val="none"/>
        <w:vertAlign w:val="baseline"/>
      </w:rPr>
    </w:lvl>
    <w:lvl w:ilvl="1" w:tplc="5702566E">
      <w:start w:val="1"/>
      <w:numFmt w:val="lowerLetter"/>
      <w:lvlText w:val="%2)"/>
      <w:lvlJc w:val="left"/>
      <w:pPr>
        <w:ind w:left="986"/>
      </w:pPr>
      <w:rPr>
        <w:rFonts w:ascii="Times New Roman" w:eastAsia="Times New Roman" w:hAnsi="Times New Roman"/>
        <w:b w:val="0"/>
        <w:bCs w:val="0"/>
        <w:i w:val="0"/>
        <w:iCs w:val="0"/>
        <w:strike w:val="0"/>
        <w:dstrike w:val="0"/>
        <w:color w:val="000000"/>
        <w:sz w:val="24"/>
        <w:szCs w:val="24"/>
        <w:u w:val="none"/>
        <w:vertAlign w:val="baseline"/>
      </w:rPr>
    </w:lvl>
    <w:lvl w:ilvl="2" w:tplc="35DC8876">
      <w:start w:val="1"/>
      <w:numFmt w:val="lowerRoman"/>
      <w:lvlText w:val="%3"/>
      <w:lvlJc w:val="left"/>
      <w:pPr>
        <w:ind w:left="1621"/>
      </w:pPr>
      <w:rPr>
        <w:rFonts w:ascii="Times New Roman" w:eastAsia="Times New Roman" w:hAnsi="Times New Roman"/>
        <w:b w:val="0"/>
        <w:bCs w:val="0"/>
        <w:i w:val="0"/>
        <w:iCs w:val="0"/>
        <w:strike w:val="0"/>
        <w:dstrike w:val="0"/>
        <w:color w:val="000000"/>
        <w:sz w:val="24"/>
        <w:szCs w:val="24"/>
        <w:u w:val="none"/>
        <w:vertAlign w:val="baseline"/>
      </w:rPr>
    </w:lvl>
    <w:lvl w:ilvl="3" w:tplc="ACBC50EA">
      <w:start w:val="1"/>
      <w:numFmt w:val="decimal"/>
      <w:lvlText w:val="%4"/>
      <w:lvlJc w:val="left"/>
      <w:pPr>
        <w:ind w:left="2341"/>
      </w:pPr>
      <w:rPr>
        <w:rFonts w:ascii="Times New Roman" w:eastAsia="Times New Roman" w:hAnsi="Times New Roman"/>
        <w:b w:val="0"/>
        <w:bCs w:val="0"/>
        <w:i w:val="0"/>
        <w:iCs w:val="0"/>
        <w:strike w:val="0"/>
        <w:dstrike w:val="0"/>
        <w:color w:val="000000"/>
        <w:sz w:val="24"/>
        <w:szCs w:val="24"/>
        <w:u w:val="none"/>
        <w:vertAlign w:val="baseline"/>
      </w:rPr>
    </w:lvl>
    <w:lvl w:ilvl="4" w:tplc="936ADEE0">
      <w:start w:val="1"/>
      <w:numFmt w:val="lowerLetter"/>
      <w:lvlText w:val="%5"/>
      <w:lvlJc w:val="left"/>
      <w:pPr>
        <w:ind w:left="3061"/>
      </w:pPr>
      <w:rPr>
        <w:rFonts w:ascii="Times New Roman" w:eastAsia="Times New Roman" w:hAnsi="Times New Roman"/>
        <w:b w:val="0"/>
        <w:bCs w:val="0"/>
        <w:i w:val="0"/>
        <w:iCs w:val="0"/>
        <w:strike w:val="0"/>
        <w:dstrike w:val="0"/>
        <w:color w:val="000000"/>
        <w:sz w:val="24"/>
        <w:szCs w:val="24"/>
        <w:u w:val="none"/>
        <w:vertAlign w:val="baseline"/>
      </w:rPr>
    </w:lvl>
    <w:lvl w:ilvl="5" w:tplc="CE4824C2">
      <w:start w:val="1"/>
      <w:numFmt w:val="lowerRoman"/>
      <w:lvlText w:val="%6"/>
      <w:lvlJc w:val="left"/>
      <w:pPr>
        <w:ind w:left="3781"/>
      </w:pPr>
      <w:rPr>
        <w:rFonts w:ascii="Times New Roman" w:eastAsia="Times New Roman" w:hAnsi="Times New Roman"/>
        <w:b w:val="0"/>
        <w:bCs w:val="0"/>
        <w:i w:val="0"/>
        <w:iCs w:val="0"/>
        <w:strike w:val="0"/>
        <w:dstrike w:val="0"/>
        <w:color w:val="000000"/>
        <w:sz w:val="24"/>
        <w:szCs w:val="24"/>
        <w:u w:val="none"/>
        <w:vertAlign w:val="baseline"/>
      </w:rPr>
    </w:lvl>
    <w:lvl w:ilvl="6" w:tplc="85F20EA0">
      <w:start w:val="1"/>
      <w:numFmt w:val="decimal"/>
      <w:lvlText w:val="%7"/>
      <w:lvlJc w:val="left"/>
      <w:pPr>
        <w:ind w:left="4501"/>
      </w:pPr>
      <w:rPr>
        <w:rFonts w:ascii="Times New Roman" w:eastAsia="Times New Roman" w:hAnsi="Times New Roman"/>
        <w:b w:val="0"/>
        <w:bCs w:val="0"/>
        <w:i w:val="0"/>
        <w:iCs w:val="0"/>
        <w:strike w:val="0"/>
        <w:dstrike w:val="0"/>
        <w:color w:val="000000"/>
        <w:sz w:val="24"/>
        <w:szCs w:val="24"/>
        <w:u w:val="none"/>
        <w:vertAlign w:val="baseline"/>
      </w:rPr>
    </w:lvl>
    <w:lvl w:ilvl="7" w:tplc="72161B1A">
      <w:start w:val="1"/>
      <w:numFmt w:val="lowerLetter"/>
      <w:lvlText w:val="%8"/>
      <w:lvlJc w:val="left"/>
      <w:pPr>
        <w:ind w:left="5221"/>
      </w:pPr>
      <w:rPr>
        <w:rFonts w:ascii="Times New Roman" w:eastAsia="Times New Roman" w:hAnsi="Times New Roman"/>
        <w:b w:val="0"/>
        <w:bCs w:val="0"/>
        <w:i w:val="0"/>
        <w:iCs w:val="0"/>
        <w:strike w:val="0"/>
        <w:dstrike w:val="0"/>
        <w:color w:val="000000"/>
        <w:sz w:val="24"/>
        <w:szCs w:val="24"/>
        <w:u w:val="none"/>
        <w:vertAlign w:val="baseline"/>
      </w:rPr>
    </w:lvl>
    <w:lvl w:ilvl="8" w:tplc="F9526566">
      <w:start w:val="1"/>
      <w:numFmt w:val="lowerRoman"/>
      <w:lvlText w:val="%9"/>
      <w:lvlJc w:val="left"/>
      <w:pPr>
        <w:ind w:left="5941"/>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2">
    <w:nsid w:val="394009B5"/>
    <w:multiLevelType w:val="hybridMultilevel"/>
    <w:tmpl w:val="32EAA25A"/>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73">
    <w:nsid w:val="3998382E"/>
    <w:multiLevelType w:val="multilevel"/>
    <w:tmpl w:val="952E9EE4"/>
    <w:lvl w:ilvl="0">
      <w:start w:val="2"/>
      <w:numFmt w:val="decimal"/>
      <w:lvlText w:val="%1."/>
      <w:lvlJc w:val="left"/>
      <w:pPr>
        <w:tabs>
          <w:tab w:val="num" w:pos="1040"/>
        </w:tabs>
        <w:ind w:left="1040" w:hanging="680"/>
      </w:pPr>
      <w:rPr>
        <w:rFonts w:hint="default"/>
        <w:b/>
        <w:bCs/>
        <w:i w:val="0"/>
        <w:iCs w:val="0"/>
      </w:rPr>
    </w:lvl>
    <w:lvl w:ilvl="1">
      <w:start w:val="1"/>
      <w:numFmt w:val="decimal"/>
      <w:lvlText w:val="%2)"/>
      <w:lvlJc w:val="left"/>
      <w:pPr>
        <w:tabs>
          <w:tab w:val="num" w:pos="1664"/>
        </w:tabs>
        <w:ind w:left="1664" w:hanging="680"/>
      </w:pPr>
      <w:rPr>
        <w:rFonts w:hint="default"/>
      </w:rPr>
    </w:lvl>
    <w:lvl w:ilvl="2">
      <w:start w:val="1"/>
      <w:numFmt w:val="lowerLetter"/>
      <w:lvlText w:val="%3)"/>
      <w:lvlJc w:val="left"/>
      <w:pPr>
        <w:tabs>
          <w:tab w:val="num" w:pos="2401"/>
        </w:tabs>
        <w:ind w:left="2401" w:hanging="73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4">
    <w:nsid w:val="3A1E4F60"/>
    <w:multiLevelType w:val="hybridMultilevel"/>
    <w:tmpl w:val="BBAC4E9A"/>
    <w:lvl w:ilvl="0" w:tplc="3B78D664">
      <w:start w:val="1"/>
      <w:numFmt w:val="decimal"/>
      <w:lvlText w:val="%1)"/>
      <w:lvlJc w:val="left"/>
      <w:pPr>
        <w:tabs>
          <w:tab w:val="num" w:pos="1920"/>
        </w:tabs>
        <w:ind w:left="19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nsid w:val="3AF3374B"/>
    <w:multiLevelType w:val="multilevel"/>
    <w:tmpl w:val="00000021"/>
    <w:name w:val="WW8Num82223"/>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76">
    <w:nsid w:val="3BE22030"/>
    <w:multiLevelType w:val="hybridMultilevel"/>
    <w:tmpl w:val="15F0E844"/>
    <w:lvl w:ilvl="0" w:tplc="04150011">
      <w:start w:val="1"/>
      <w:numFmt w:val="decimal"/>
      <w:lvlText w:val="%1)"/>
      <w:lvlJc w:val="left"/>
      <w:pPr>
        <w:ind w:left="644"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177">
    <w:nsid w:val="3C6D5498"/>
    <w:multiLevelType w:val="singleLevel"/>
    <w:tmpl w:val="0415000F"/>
    <w:lvl w:ilvl="0">
      <w:start w:val="1"/>
      <w:numFmt w:val="decimal"/>
      <w:lvlText w:val="%1."/>
      <w:lvlJc w:val="left"/>
      <w:pPr>
        <w:ind w:left="720" w:hanging="360"/>
      </w:pPr>
      <w:rPr>
        <w:rFonts w:hint="default"/>
      </w:rPr>
    </w:lvl>
  </w:abstractNum>
  <w:abstractNum w:abstractNumId="178">
    <w:nsid w:val="3CDC01E1"/>
    <w:multiLevelType w:val="hybridMultilevel"/>
    <w:tmpl w:val="FB9A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nsid w:val="3CE13A1C"/>
    <w:multiLevelType w:val="hybridMultilevel"/>
    <w:tmpl w:val="F19E03BE"/>
    <w:lvl w:ilvl="0" w:tplc="E65AB4FA">
      <w:start w:val="1"/>
      <w:numFmt w:val="decimal"/>
      <w:lvlText w:val="%1)"/>
      <w:lvlJc w:val="left"/>
      <w:pPr>
        <w:tabs>
          <w:tab w:val="num" w:pos="3693"/>
        </w:tabs>
        <w:ind w:left="3637" w:hanging="397"/>
      </w:pPr>
      <w:rPr>
        <w:rFonts w:hint="default"/>
        <w:b w:val="0"/>
        <w:bCs w:val="0"/>
      </w:rPr>
    </w:lvl>
    <w:lvl w:ilvl="1" w:tplc="23FCE650">
      <w:start w:val="1"/>
      <w:numFmt w:val="decimal"/>
      <w:lvlText w:val="%2)"/>
      <w:lvlJc w:val="left"/>
      <w:pPr>
        <w:tabs>
          <w:tab w:val="num" w:pos="1533"/>
        </w:tabs>
        <w:ind w:left="1477" w:hanging="397"/>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0">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3E0633FC"/>
    <w:multiLevelType w:val="multilevel"/>
    <w:tmpl w:val="A5AE865C"/>
    <w:lvl w:ilvl="0">
      <w:start w:val="1"/>
      <w:numFmt w:val="decimal"/>
      <w:suff w:val="space"/>
      <w:lvlText w:val="%1."/>
      <w:lvlJc w:val="left"/>
      <w:pPr>
        <w:ind w:left="2062" w:hanging="360"/>
      </w:pPr>
      <w:rPr>
        <w:rFonts w:ascii="Cambria" w:eastAsia="Times New Roman" w:hAnsi="Cambria" w:hint="default"/>
        <w:b/>
        <w:bCs/>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4."/>
      <w:lvlJc w:val="left"/>
      <w:pPr>
        <w:ind w:left="4222"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182">
    <w:nsid w:val="3E482316"/>
    <w:multiLevelType w:val="hybridMultilevel"/>
    <w:tmpl w:val="D3E6E0DC"/>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83">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3F7E16EB"/>
    <w:multiLevelType w:val="hybridMultilevel"/>
    <w:tmpl w:val="E8E8A6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3FC471C2"/>
    <w:multiLevelType w:val="multilevel"/>
    <w:tmpl w:val="00000005"/>
    <w:name w:val="WW8Num6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86">
    <w:nsid w:val="3FD5208A"/>
    <w:multiLevelType w:val="hybridMultilevel"/>
    <w:tmpl w:val="E94484C8"/>
    <w:lvl w:ilvl="0" w:tplc="60BEB034">
      <w:start w:val="1"/>
      <w:numFmt w:val="decimal"/>
      <w:lvlText w:val="%1)"/>
      <w:lvlJc w:val="left"/>
      <w:pPr>
        <w:ind w:left="1200" w:hanging="360"/>
      </w:pPr>
      <w:rPr>
        <w:b w:val="0"/>
        <w:bCs w:val="0"/>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87">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2"/>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nsid w:val="400707D3"/>
    <w:multiLevelType w:val="multilevel"/>
    <w:tmpl w:val="0000000E"/>
    <w:name w:val="WW8Num25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89">
    <w:nsid w:val="40735027"/>
    <w:multiLevelType w:val="hybridMultilevel"/>
    <w:tmpl w:val="D5CCA152"/>
    <w:lvl w:ilvl="0" w:tplc="6C903834">
      <w:start w:val="1"/>
      <w:numFmt w:val="decimal"/>
      <w:lvlText w:val="%1)"/>
      <w:lvlJc w:val="left"/>
      <w:pPr>
        <w:ind w:left="1353" w:hanging="360"/>
      </w:pPr>
      <w:rPr>
        <w:rFonts w:ascii="Cambria" w:hAnsi="Cambria" w:cs="Cambria" w:hint="default"/>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nsid w:val="40AD7B99"/>
    <w:multiLevelType w:val="hybridMultilevel"/>
    <w:tmpl w:val="4E9E6DF6"/>
    <w:lvl w:ilvl="0" w:tplc="7DBCF2CC">
      <w:start w:val="1"/>
      <w:numFmt w:val="lowerLetter"/>
      <w:lvlText w:val="%1)"/>
      <w:lvlJc w:val="left"/>
      <w:pPr>
        <w:tabs>
          <w:tab w:val="num" w:pos="1881"/>
        </w:tabs>
        <w:ind w:left="1881" w:hanging="375"/>
      </w:pPr>
      <w:rPr>
        <w:rFonts w:hint="default"/>
        <w:b w:val="0"/>
        <w:bCs w:val="0"/>
        <w:i w:val="0"/>
        <w:iCs w:val="0"/>
      </w:rPr>
    </w:lvl>
    <w:lvl w:ilvl="1" w:tplc="0F7C6A66">
      <w:start w:val="13"/>
      <w:numFmt w:val="decimal"/>
      <w:lvlText w:val="%2."/>
      <w:lvlJc w:val="left"/>
      <w:pPr>
        <w:tabs>
          <w:tab w:val="num" w:pos="1800"/>
        </w:tabs>
        <w:ind w:left="1800" w:hanging="360"/>
      </w:pPr>
      <w:rPr>
        <w:rFonts w:hint="default"/>
        <w:b/>
        <w:bCs/>
      </w:rPr>
    </w:lvl>
    <w:lvl w:ilvl="2" w:tplc="D94CF698">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2">
    <w:nsid w:val="417277EB"/>
    <w:multiLevelType w:val="hybridMultilevel"/>
    <w:tmpl w:val="8B8C1668"/>
    <w:lvl w:ilvl="0" w:tplc="04150011">
      <w:start w:val="1"/>
      <w:numFmt w:val="decimal"/>
      <w:lvlText w:val="%1)"/>
      <w:lvlJc w:val="left"/>
      <w:pPr>
        <w:ind w:left="840" w:hanging="360"/>
      </w:p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93">
    <w:nsid w:val="42091BED"/>
    <w:multiLevelType w:val="hybridMultilevel"/>
    <w:tmpl w:val="21CE4440"/>
    <w:lvl w:ilvl="0" w:tplc="9E7A2F54">
      <w:start w:val="1"/>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94">
    <w:nsid w:val="424D3C3D"/>
    <w:multiLevelType w:val="hybridMultilevel"/>
    <w:tmpl w:val="68A6F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5">
    <w:nsid w:val="42B44208"/>
    <w:multiLevelType w:val="hybridMultilevel"/>
    <w:tmpl w:val="2A403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nsid w:val="42C00D01"/>
    <w:multiLevelType w:val="multilevel"/>
    <w:tmpl w:val="779ABCF4"/>
    <w:name w:val="WW8Num6833"/>
    <w:lvl w:ilvl="0">
      <w:start w:val="17"/>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197">
    <w:nsid w:val="42EB0562"/>
    <w:multiLevelType w:val="hybridMultilevel"/>
    <w:tmpl w:val="66925AD2"/>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98">
    <w:nsid w:val="442C0F4F"/>
    <w:multiLevelType w:val="multilevel"/>
    <w:tmpl w:val="742414CC"/>
    <w:name w:val="WW8Num23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9">
    <w:nsid w:val="449C61DF"/>
    <w:multiLevelType w:val="hybridMultilevel"/>
    <w:tmpl w:val="9616685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0">
    <w:nsid w:val="45882D17"/>
    <w:multiLevelType w:val="hybridMultilevel"/>
    <w:tmpl w:val="2704453E"/>
    <w:lvl w:ilvl="0" w:tplc="0415000F">
      <w:start w:val="1"/>
      <w:numFmt w:val="decimal"/>
      <w:lvlText w:val="%1."/>
      <w:lvlJc w:val="left"/>
      <w:pPr>
        <w:tabs>
          <w:tab w:val="num" w:pos="1117"/>
        </w:tabs>
        <w:ind w:left="1117" w:hanging="360"/>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201">
    <w:nsid w:val="45CE2DA3"/>
    <w:multiLevelType w:val="hybridMultilevel"/>
    <w:tmpl w:val="3D5661F4"/>
    <w:lvl w:ilvl="0" w:tplc="2C82FF4E">
      <w:start w:val="3"/>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nsid w:val="45D25565"/>
    <w:multiLevelType w:val="hybridMultilevel"/>
    <w:tmpl w:val="BBDA2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nsid w:val="45DA10F0"/>
    <w:multiLevelType w:val="hybridMultilevel"/>
    <w:tmpl w:val="06EC0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4">
    <w:nsid w:val="46074BFB"/>
    <w:multiLevelType w:val="hybridMultilevel"/>
    <w:tmpl w:val="5DC840B6"/>
    <w:lvl w:ilvl="0" w:tplc="DF08B2E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5">
    <w:nsid w:val="46F274C2"/>
    <w:multiLevelType w:val="hybridMultilevel"/>
    <w:tmpl w:val="2F8A3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nsid w:val="47901F0B"/>
    <w:multiLevelType w:val="hybridMultilevel"/>
    <w:tmpl w:val="2FD8F418"/>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207">
    <w:nsid w:val="47D85D31"/>
    <w:multiLevelType w:val="hybridMultilevel"/>
    <w:tmpl w:val="E376BFE0"/>
    <w:lvl w:ilvl="0" w:tplc="F0EE9F18">
      <w:start w:val="1"/>
      <w:numFmt w:val="decimal"/>
      <w:lvlText w:val="%1)"/>
      <w:lvlJc w:val="left"/>
      <w:pPr>
        <w:tabs>
          <w:tab w:val="num" w:pos="1560"/>
        </w:tabs>
        <w:ind w:left="1560" w:hanging="360"/>
      </w:pPr>
      <w:rPr>
        <w:rFonts w:hint="default"/>
      </w:rPr>
    </w:lvl>
    <w:lvl w:ilvl="1" w:tplc="04150019">
      <w:start w:val="1"/>
      <w:numFmt w:val="lowerLetter"/>
      <w:lvlText w:val="%2."/>
      <w:lvlJc w:val="left"/>
      <w:pPr>
        <w:tabs>
          <w:tab w:val="num" w:pos="1920"/>
        </w:tabs>
        <w:ind w:left="1920" w:hanging="360"/>
      </w:pPr>
    </w:lvl>
    <w:lvl w:ilvl="2" w:tplc="0415001B">
      <w:start w:val="1"/>
      <w:numFmt w:val="lowerRoman"/>
      <w:lvlText w:val="%3."/>
      <w:lvlJc w:val="right"/>
      <w:pPr>
        <w:tabs>
          <w:tab w:val="num" w:pos="2640"/>
        </w:tabs>
        <w:ind w:left="2640" w:hanging="180"/>
      </w:pPr>
    </w:lvl>
    <w:lvl w:ilvl="3" w:tplc="0415000F">
      <w:start w:val="1"/>
      <w:numFmt w:val="decimal"/>
      <w:lvlText w:val="%4."/>
      <w:lvlJc w:val="left"/>
      <w:pPr>
        <w:tabs>
          <w:tab w:val="num" w:pos="3360"/>
        </w:tabs>
        <w:ind w:left="3360" w:hanging="360"/>
      </w:pPr>
    </w:lvl>
    <w:lvl w:ilvl="4" w:tplc="04150019">
      <w:start w:val="1"/>
      <w:numFmt w:val="lowerLetter"/>
      <w:lvlText w:val="%5."/>
      <w:lvlJc w:val="left"/>
      <w:pPr>
        <w:tabs>
          <w:tab w:val="num" w:pos="4080"/>
        </w:tabs>
        <w:ind w:left="4080" w:hanging="360"/>
      </w:pPr>
    </w:lvl>
    <w:lvl w:ilvl="5" w:tplc="0415001B">
      <w:start w:val="1"/>
      <w:numFmt w:val="lowerRoman"/>
      <w:lvlText w:val="%6."/>
      <w:lvlJc w:val="right"/>
      <w:pPr>
        <w:tabs>
          <w:tab w:val="num" w:pos="4800"/>
        </w:tabs>
        <w:ind w:left="4800" w:hanging="180"/>
      </w:pPr>
    </w:lvl>
    <w:lvl w:ilvl="6" w:tplc="0415000F">
      <w:start w:val="1"/>
      <w:numFmt w:val="decimal"/>
      <w:lvlText w:val="%7."/>
      <w:lvlJc w:val="left"/>
      <w:pPr>
        <w:tabs>
          <w:tab w:val="num" w:pos="5520"/>
        </w:tabs>
        <w:ind w:left="5520" w:hanging="360"/>
      </w:pPr>
    </w:lvl>
    <w:lvl w:ilvl="7" w:tplc="04150019">
      <w:start w:val="1"/>
      <w:numFmt w:val="lowerLetter"/>
      <w:lvlText w:val="%8."/>
      <w:lvlJc w:val="left"/>
      <w:pPr>
        <w:tabs>
          <w:tab w:val="num" w:pos="6240"/>
        </w:tabs>
        <w:ind w:left="6240" w:hanging="360"/>
      </w:pPr>
    </w:lvl>
    <w:lvl w:ilvl="8" w:tplc="0415001B">
      <w:start w:val="1"/>
      <w:numFmt w:val="lowerRoman"/>
      <w:lvlText w:val="%9."/>
      <w:lvlJc w:val="right"/>
      <w:pPr>
        <w:tabs>
          <w:tab w:val="num" w:pos="6960"/>
        </w:tabs>
        <w:ind w:left="6960" w:hanging="180"/>
      </w:pPr>
    </w:lvl>
  </w:abstractNum>
  <w:abstractNum w:abstractNumId="208">
    <w:nsid w:val="47F25C6D"/>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nsid w:val="48436356"/>
    <w:multiLevelType w:val="hybridMultilevel"/>
    <w:tmpl w:val="45CC1FBC"/>
    <w:lvl w:ilvl="0" w:tplc="A2A89A1C">
      <w:start w:val="7"/>
      <w:numFmt w:val="decimal"/>
      <w:lvlText w:val="%1."/>
      <w:lvlJc w:val="left"/>
      <w:pPr>
        <w:ind w:left="720" w:hanging="360"/>
      </w:pPr>
      <w:rPr>
        <w:rFonts w:hint="default"/>
        <w:b/>
        <w:bCs/>
        <w:shadow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nsid w:val="48855022"/>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211">
    <w:nsid w:val="48CD2514"/>
    <w:multiLevelType w:val="hybridMultilevel"/>
    <w:tmpl w:val="9E7809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nsid w:val="48D72264"/>
    <w:multiLevelType w:val="hybridMultilevel"/>
    <w:tmpl w:val="D882B202"/>
    <w:lvl w:ilvl="0" w:tplc="3628111A">
      <w:start w:val="1"/>
      <w:numFmt w:val="decimal"/>
      <w:lvlText w:val="%1."/>
      <w:lvlJc w:val="left"/>
      <w:pPr>
        <w:tabs>
          <w:tab w:val="num" w:pos="340"/>
        </w:tabs>
        <w:ind w:left="624" w:hanging="284"/>
      </w:pPr>
      <w:rPr>
        <w:rFonts w:hint="default"/>
      </w:rPr>
    </w:lvl>
    <w:lvl w:ilvl="1" w:tplc="04150019">
      <w:start w:val="1"/>
      <w:numFmt w:val="lowerLetter"/>
      <w:lvlText w:val="%2."/>
      <w:lvlJc w:val="left"/>
      <w:pPr>
        <w:tabs>
          <w:tab w:val="num" w:pos="1780"/>
        </w:tabs>
        <w:ind w:left="1780" w:hanging="360"/>
      </w:pPr>
    </w:lvl>
    <w:lvl w:ilvl="2" w:tplc="0415001B">
      <w:start w:val="1"/>
      <w:numFmt w:val="lowerRoman"/>
      <w:lvlText w:val="%3."/>
      <w:lvlJc w:val="right"/>
      <w:pPr>
        <w:tabs>
          <w:tab w:val="num" w:pos="2500"/>
        </w:tabs>
        <w:ind w:left="2500" w:hanging="180"/>
      </w:pPr>
    </w:lvl>
    <w:lvl w:ilvl="3" w:tplc="0415000F">
      <w:start w:val="1"/>
      <w:numFmt w:val="decimal"/>
      <w:lvlText w:val="%4."/>
      <w:lvlJc w:val="left"/>
      <w:pPr>
        <w:tabs>
          <w:tab w:val="num" w:pos="3220"/>
        </w:tabs>
        <w:ind w:left="3220" w:hanging="360"/>
      </w:pPr>
    </w:lvl>
    <w:lvl w:ilvl="4" w:tplc="04150019">
      <w:start w:val="1"/>
      <w:numFmt w:val="lowerLetter"/>
      <w:lvlText w:val="%5."/>
      <w:lvlJc w:val="left"/>
      <w:pPr>
        <w:tabs>
          <w:tab w:val="num" w:pos="3940"/>
        </w:tabs>
        <w:ind w:left="3940" w:hanging="360"/>
      </w:pPr>
    </w:lvl>
    <w:lvl w:ilvl="5" w:tplc="0415001B">
      <w:start w:val="1"/>
      <w:numFmt w:val="lowerRoman"/>
      <w:lvlText w:val="%6."/>
      <w:lvlJc w:val="right"/>
      <w:pPr>
        <w:tabs>
          <w:tab w:val="num" w:pos="4660"/>
        </w:tabs>
        <w:ind w:left="4660" w:hanging="180"/>
      </w:pPr>
    </w:lvl>
    <w:lvl w:ilvl="6" w:tplc="0415000F">
      <w:start w:val="1"/>
      <w:numFmt w:val="decimal"/>
      <w:lvlText w:val="%7."/>
      <w:lvlJc w:val="left"/>
      <w:pPr>
        <w:tabs>
          <w:tab w:val="num" w:pos="5380"/>
        </w:tabs>
        <w:ind w:left="5380" w:hanging="360"/>
      </w:pPr>
    </w:lvl>
    <w:lvl w:ilvl="7" w:tplc="04150019">
      <w:start w:val="1"/>
      <w:numFmt w:val="lowerLetter"/>
      <w:lvlText w:val="%8."/>
      <w:lvlJc w:val="left"/>
      <w:pPr>
        <w:tabs>
          <w:tab w:val="num" w:pos="6100"/>
        </w:tabs>
        <w:ind w:left="6100" w:hanging="360"/>
      </w:pPr>
    </w:lvl>
    <w:lvl w:ilvl="8" w:tplc="0415001B">
      <w:start w:val="1"/>
      <w:numFmt w:val="lowerRoman"/>
      <w:lvlText w:val="%9."/>
      <w:lvlJc w:val="right"/>
      <w:pPr>
        <w:tabs>
          <w:tab w:val="num" w:pos="6820"/>
        </w:tabs>
        <w:ind w:left="6820" w:hanging="180"/>
      </w:pPr>
    </w:lvl>
  </w:abstractNum>
  <w:abstractNum w:abstractNumId="213">
    <w:nsid w:val="48DF650C"/>
    <w:multiLevelType w:val="hybridMultilevel"/>
    <w:tmpl w:val="ADB810A6"/>
    <w:lvl w:ilvl="0" w:tplc="0000000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nsid w:val="4A793BEF"/>
    <w:multiLevelType w:val="hybridMultilevel"/>
    <w:tmpl w:val="073E47CA"/>
    <w:lvl w:ilvl="0" w:tplc="8244D80A">
      <w:start w:val="2"/>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5">
    <w:nsid w:val="4B374A9E"/>
    <w:multiLevelType w:val="hybridMultilevel"/>
    <w:tmpl w:val="FF806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nsid w:val="4BB109A1"/>
    <w:multiLevelType w:val="hybridMultilevel"/>
    <w:tmpl w:val="519AD0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nsid w:val="4BBC2433"/>
    <w:multiLevelType w:val="multilevel"/>
    <w:tmpl w:val="94248E6C"/>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4"/>
      <w:numFmt w:val="decimal"/>
      <w:lvlText w:val="%2."/>
      <w:lvlJc w:val="left"/>
      <w:pPr>
        <w:tabs>
          <w:tab w:val="num" w:pos="965"/>
        </w:tabs>
        <w:ind w:left="965"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Cambria" w:hAnsi="Cambria" w:cs="Cambria" w:hint="default"/>
        <w:b w:val="0"/>
        <w:bCs w:val="0"/>
        <w:i w:val="0"/>
        <w:iCs w:val="0"/>
        <w:color w:val="auto"/>
        <w:sz w:val="22"/>
        <w:szCs w:val="22"/>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8">
    <w:nsid w:val="4BC04DD0"/>
    <w:multiLevelType w:val="multilevel"/>
    <w:tmpl w:val="81ECD5B0"/>
    <w:name w:val="WW8Num553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219">
    <w:nsid w:val="4BD9177A"/>
    <w:multiLevelType w:val="hybridMultilevel"/>
    <w:tmpl w:val="8C22977E"/>
    <w:lvl w:ilvl="0" w:tplc="620CC460">
      <w:start w:val="1"/>
      <w:numFmt w:val="decimal"/>
      <w:lvlText w:val="%1)"/>
      <w:lvlJc w:val="left"/>
      <w:pPr>
        <w:ind w:left="511"/>
      </w:pPr>
      <w:rPr>
        <w:rFonts w:ascii="Times New Roman" w:eastAsia="Times New Roman" w:hAnsi="Times New Roman"/>
        <w:b w:val="0"/>
        <w:bCs w:val="0"/>
        <w:i w:val="0"/>
        <w:iCs w:val="0"/>
        <w:strike w:val="0"/>
        <w:dstrike w:val="0"/>
        <w:color w:val="000000"/>
        <w:sz w:val="24"/>
        <w:szCs w:val="24"/>
        <w:u w:val="none"/>
        <w:vertAlign w:val="baseline"/>
      </w:rPr>
    </w:lvl>
    <w:lvl w:ilvl="1" w:tplc="1DA6CA98">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AD146964">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7C8C6990">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34E6B584">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0FE63B90">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58B6D0BA">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EE200574">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6C9E897A">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20">
    <w:nsid w:val="4BFA7ABF"/>
    <w:multiLevelType w:val="multilevel"/>
    <w:tmpl w:val="3850B6A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4CB87636"/>
    <w:multiLevelType w:val="hybridMultilevel"/>
    <w:tmpl w:val="10C0F026"/>
    <w:lvl w:ilvl="0" w:tplc="4956FDD4">
      <w:start w:val="1"/>
      <w:numFmt w:val="decimal"/>
      <w:lvlText w:val="%1)"/>
      <w:lvlJc w:val="left"/>
      <w:pPr>
        <w:tabs>
          <w:tab w:val="num" w:pos="1080"/>
        </w:tabs>
        <w:ind w:left="1080" w:hanging="360"/>
      </w:pPr>
      <w:rPr>
        <w:rFonts w:hint="default"/>
      </w:rPr>
    </w:lvl>
    <w:lvl w:ilvl="1" w:tplc="08DADD68">
      <w:start w:val="1"/>
      <w:numFmt w:val="decimal"/>
      <w:lvlText w:val="%2)"/>
      <w:lvlJc w:val="left"/>
      <w:pPr>
        <w:tabs>
          <w:tab w:val="num" w:pos="1477"/>
        </w:tabs>
        <w:ind w:left="147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2">
    <w:nsid w:val="4D42143E"/>
    <w:multiLevelType w:val="hybridMultilevel"/>
    <w:tmpl w:val="A3742A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3">
    <w:nsid w:val="4F2455AC"/>
    <w:multiLevelType w:val="hybridMultilevel"/>
    <w:tmpl w:val="CBC6FAD6"/>
    <w:lvl w:ilvl="0" w:tplc="262CE600">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2454"/>
        </w:tabs>
        <w:ind w:left="2454"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24">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5">
    <w:nsid w:val="509C41ED"/>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50D40CF2"/>
    <w:multiLevelType w:val="multilevel"/>
    <w:tmpl w:val="8A600B40"/>
    <w:lvl w:ilvl="0">
      <w:start w:val="2"/>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1304"/>
      </w:pPr>
      <w:rPr>
        <w:rFonts w:hint="default"/>
      </w:rPr>
    </w:lvl>
    <w:lvl w:ilvl="2">
      <w:start w:val="1"/>
      <w:numFmt w:val="lowerLetter"/>
      <w:lvlText w:val="%3)"/>
      <w:lvlJc w:val="left"/>
      <w:pPr>
        <w:tabs>
          <w:tab w:val="num" w:pos="2041"/>
        </w:tabs>
        <w:ind w:left="2041" w:hanging="2041"/>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1800"/>
      </w:pPr>
      <w:rPr>
        <w:rFonts w:hint="default"/>
      </w:rPr>
    </w:lvl>
    <w:lvl w:ilvl="5">
      <w:start w:val="1"/>
      <w:numFmt w:val="lowerRoman"/>
      <w:lvlText w:val="(%6)"/>
      <w:lvlJc w:val="left"/>
      <w:pPr>
        <w:tabs>
          <w:tab w:val="num" w:pos="2160"/>
        </w:tabs>
        <w:ind w:left="2160" w:hanging="21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2880"/>
      </w:pPr>
      <w:rPr>
        <w:rFonts w:hint="default"/>
      </w:rPr>
    </w:lvl>
    <w:lvl w:ilvl="8">
      <w:start w:val="1"/>
      <w:numFmt w:val="lowerRoman"/>
      <w:lvlText w:val="%9."/>
      <w:lvlJc w:val="left"/>
      <w:pPr>
        <w:tabs>
          <w:tab w:val="num" w:pos="3240"/>
        </w:tabs>
        <w:ind w:left="3240" w:hanging="3240"/>
      </w:pPr>
      <w:rPr>
        <w:rFonts w:hint="default"/>
      </w:rPr>
    </w:lvl>
  </w:abstractNum>
  <w:abstractNum w:abstractNumId="227">
    <w:nsid w:val="52DE5133"/>
    <w:multiLevelType w:val="hybridMultilevel"/>
    <w:tmpl w:val="B20E4EC8"/>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nsid w:val="531C3081"/>
    <w:multiLevelType w:val="hybridMultilevel"/>
    <w:tmpl w:val="D3C4A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9">
    <w:nsid w:val="5349594D"/>
    <w:multiLevelType w:val="hybridMultilevel"/>
    <w:tmpl w:val="3D6A6F2A"/>
    <w:lvl w:ilvl="0" w:tplc="B192B142">
      <w:start w:val="2"/>
      <w:numFmt w:val="decimal"/>
      <w:lvlText w:val="%1."/>
      <w:lvlJc w:val="left"/>
      <w:pPr>
        <w:ind w:left="36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nsid w:val="53761C19"/>
    <w:multiLevelType w:val="hybridMultilevel"/>
    <w:tmpl w:val="7D5E0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1">
    <w:nsid w:val="53B16E08"/>
    <w:multiLevelType w:val="hybridMultilevel"/>
    <w:tmpl w:val="68C01E84"/>
    <w:lvl w:ilvl="0" w:tplc="1F042E3C">
      <w:start w:val="7"/>
      <w:numFmt w:val="decimal"/>
      <w:lvlText w:val="%1)"/>
      <w:lvlJc w:val="left"/>
      <w:pPr>
        <w:ind w:left="78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nsid w:val="53C16A40"/>
    <w:multiLevelType w:val="hybridMultilevel"/>
    <w:tmpl w:val="F2BA6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3">
    <w:nsid w:val="53F93A83"/>
    <w:multiLevelType w:val="hybridMultilevel"/>
    <w:tmpl w:val="0A9655C4"/>
    <w:lvl w:ilvl="0" w:tplc="6D8AE7DC">
      <w:start w:val="1"/>
      <w:numFmt w:val="decimal"/>
      <w:lvlText w:val="%1."/>
      <w:lvlJc w:val="left"/>
      <w:pPr>
        <w:ind w:left="720" w:hanging="360"/>
      </w:pPr>
      <w:rPr>
        <w:rFonts w:hint="default"/>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4">
    <w:nsid w:val="546A3A2C"/>
    <w:multiLevelType w:val="hybridMultilevel"/>
    <w:tmpl w:val="AD40E746"/>
    <w:lvl w:ilvl="0" w:tplc="058AD486">
      <w:start w:val="14"/>
      <w:numFmt w:val="decimal"/>
      <w:lvlText w:val="%1."/>
      <w:lvlJc w:val="left"/>
      <w:pPr>
        <w:ind w:left="720" w:hanging="360"/>
      </w:pPr>
      <w:rPr>
        <w:rFonts w:ascii="Cambria" w:eastAsia="Times New Roman"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nsid w:val="547609CF"/>
    <w:multiLevelType w:val="hybridMultilevel"/>
    <w:tmpl w:val="E71259F8"/>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6">
    <w:nsid w:val="54807E28"/>
    <w:multiLevelType w:val="hybridMultilevel"/>
    <w:tmpl w:val="D25CAAE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7">
    <w:nsid w:val="54993773"/>
    <w:multiLevelType w:val="hybridMultilevel"/>
    <w:tmpl w:val="DC38FFB4"/>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38">
    <w:nsid w:val="54AF7E37"/>
    <w:multiLevelType w:val="hybridMultilevel"/>
    <w:tmpl w:val="4C42DAEE"/>
    <w:lvl w:ilvl="0" w:tplc="E26E308C">
      <w:start w:val="1"/>
      <w:numFmt w:val="decimal"/>
      <w:lvlText w:val="%1)"/>
      <w:lvlJc w:val="left"/>
      <w:pPr>
        <w:tabs>
          <w:tab w:val="num" w:pos="1506"/>
        </w:tabs>
        <w:ind w:left="1506" w:hanging="360"/>
      </w:pPr>
      <w:rPr>
        <w:rFonts w:hint="default"/>
        <w:b w:val="0"/>
        <w:bCs w:val="0"/>
      </w:rPr>
    </w:lvl>
    <w:lvl w:ilvl="1" w:tplc="F0EE9F18">
      <w:start w:val="1"/>
      <w:numFmt w:val="decimal"/>
      <w:lvlText w:val="%2)"/>
      <w:lvlJc w:val="left"/>
      <w:pPr>
        <w:tabs>
          <w:tab w:val="num" w:pos="1866"/>
        </w:tabs>
        <w:ind w:left="1866" w:hanging="360"/>
      </w:pPr>
      <w:rPr>
        <w:rFonts w:hint="default"/>
        <w:b w:val="0"/>
        <w:bCs w:val="0"/>
      </w:rPr>
    </w:lvl>
    <w:lvl w:ilvl="2" w:tplc="E214A4BC">
      <w:start w:val="2"/>
      <w:numFmt w:val="decimal"/>
      <w:lvlText w:val="%3."/>
      <w:lvlJc w:val="left"/>
      <w:pPr>
        <w:tabs>
          <w:tab w:val="num" w:pos="2766"/>
        </w:tabs>
        <w:ind w:left="2766" w:hanging="360"/>
      </w:pPr>
      <w:rPr>
        <w:rFonts w:hint="default"/>
        <w:b/>
        <w:bCs/>
      </w:rPr>
    </w:lvl>
    <w:lvl w:ilvl="3" w:tplc="7DBCF2CC">
      <w:start w:val="1"/>
      <w:numFmt w:val="lowerLetter"/>
      <w:lvlText w:val="%4)"/>
      <w:lvlJc w:val="left"/>
      <w:pPr>
        <w:tabs>
          <w:tab w:val="num" w:pos="3321"/>
        </w:tabs>
        <w:ind w:left="3321" w:hanging="375"/>
      </w:pPr>
      <w:rPr>
        <w:rFonts w:hint="default"/>
        <w:b w:val="0"/>
        <w:bCs w:val="0"/>
        <w:i w:val="0"/>
        <w:iCs w:val="0"/>
      </w:rPr>
    </w:lvl>
    <w:lvl w:ilvl="4" w:tplc="F0EE9F18">
      <w:start w:val="1"/>
      <w:numFmt w:val="decimal"/>
      <w:lvlText w:val="%5)"/>
      <w:lvlJc w:val="left"/>
      <w:pPr>
        <w:tabs>
          <w:tab w:val="num" w:pos="4026"/>
        </w:tabs>
        <w:ind w:left="4026" w:hanging="360"/>
      </w:pPr>
      <w:rPr>
        <w:rFonts w:hint="default"/>
        <w:b w:val="0"/>
        <w:bCs w:val="0"/>
      </w:r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39">
    <w:nsid w:val="55612CE1"/>
    <w:multiLevelType w:val="hybridMultilevel"/>
    <w:tmpl w:val="6A5818A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0">
    <w:nsid w:val="55BC4FE4"/>
    <w:multiLevelType w:val="multilevel"/>
    <w:tmpl w:val="9CEC70C4"/>
    <w:lvl w:ilvl="0">
      <w:start w:val="8"/>
      <w:numFmt w:val="decimal"/>
      <w:suff w:val="space"/>
      <w:lvlText w:val="%1."/>
      <w:lvlJc w:val="left"/>
      <w:pPr>
        <w:ind w:left="1004" w:hanging="360"/>
      </w:pPr>
      <w:rPr>
        <w:rFonts w:ascii="Cambria" w:eastAsia="Times New Roman" w:hAnsi="Cambria" w:hint="default"/>
        <w:b/>
        <w:bCs/>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41">
    <w:nsid w:val="55C477EC"/>
    <w:multiLevelType w:val="multilevel"/>
    <w:tmpl w:val="D250D43A"/>
    <w:lvl w:ilvl="0">
      <w:start w:val="1"/>
      <w:numFmt w:val="decimal"/>
      <w:suff w:val="space"/>
      <w:lvlText w:val="%1."/>
      <w:lvlJc w:val="left"/>
      <w:pPr>
        <w:ind w:left="720" w:hanging="360"/>
      </w:pPr>
      <w:rPr>
        <w:rFonts w:hint="default"/>
        <w:b/>
        <w:bCs/>
      </w:rPr>
    </w:lvl>
    <w:lvl w:ilvl="1">
      <w:start w:val="1"/>
      <w:numFmt w:val="decimal"/>
      <w:lvlText w:val="%2)"/>
      <w:lvlJc w:val="left"/>
      <w:pPr>
        <w:tabs>
          <w:tab w:val="num" w:pos="1534"/>
        </w:tabs>
        <w:ind w:left="153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2">
    <w:nsid w:val="56C92F2E"/>
    <w:multiLevelType w:val="hybridMultilevel"/>
    <w:tmpl w:val="87D47428"/>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3">
    <w:nsid w:val="56DC072B"/>
    <w:multiLevelType w:val="hybridMultilevel"/>
    <w:tmpl w:val="35148B72"/>
    <w:lvl w:ilvl="0" w:tplc="F872F0F6">
      <w:start w:val="1"/>
      <w:numFmt w:val="decimal"/>
      <w:lvlText w:val="%1)"/>
      <w:lvlJc w:val="left"/>
      <w:pPr>
        <w:tabs>
          <w:tab w:val="num" w:pos="3693"/>
        </w:tabs>
        <w:ind w:left="363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4">
    <w:nsid w:val="57A10510"/>
    <w:multiLevelType w:val="multilevel"/>
    <w:tmpl w:val="00000021"/>
    <w:name w:val="WW8Num82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45">
    <w:nsid w:val="582B1F35"/>
    <w:multiLevelType w:val="hybridMultilevel"/>
    <w:tmpl w:val="EF181D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6">
    <w:nsid w:val="584E71F8"/>
    <w:multiLevelType w:val="multilevel"/>
    <w:tmpl w:val="62A6F284"/>
    <w:lvl w:ilvl="0">
      <w:start w:val="4"/>
      <w:numFmt w:val="decimal"/>
      <w:suff w:val="space"/>
      <w:lvlText w:val="%1."/>
      <w:lvlJc w:val="left"/>
      <w:pPr>
        <w:ind w:left="1306" w:hanging="94"/>
      </w:pPr>
      <w:rPr>
        <w:rFonts w:hint="default"/>
        <w:b/>
        <w:bCs/>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b/>
        <w:bCs/>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47">
    <w:nsid w:val="587C52C6"/>
    <w:multiLevelType w:val="hybridMultilevel"/>
    <w:tmpl w:val="558EBB0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8">
    <w:nsid w:val="5880657D"/>
    <w:multiLevelType w:val="hybridMultilevel"/>
    <w:tmpl w:val="D83C3496"/>
    <w:lvl w:ilvl="0" w:tplc="86FABDEC">
      <w:start w:val="1"/>
      <w:numFmt w:val="decimal"/>
      <w:lvlText w:val="%1)"/>
      <w:lvlJc w:val="left"/>
      <w:pPr>
        <w:tabs>
          <w:tab w:val="num" w:pos="720"/>
        </w:tabs>
        <w:ind w:left="720" w:hanging="360"/>
      </w:pPr>
      <w:rPr>
        <w:rFonts w:hint="default"/>
      </w:rPr>
    </w:lvl>
    <w:lvl w:ilvl="1" w:tplc="DF08B2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9">
    <w:nsid w:val="5884775F"/>
    <w:multiLevelType w:val="hybridMultilevel"/>
    <w:tmpl w:val="7862EBEE"/>
    <w:lvl w:ilvl="0" w:tplc="27729E48">
      <w:start w:val="15"/>
      <w:numFmt w:val="decimal"/>
      <w:lvlText w:val="%1."/>
      <w:lvlJc w:val="left"/>
      <w:pPr>
        <w:ind w:left="1506"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0">
    <w:nsid w:val="588A62E2"/>
    <w:multiLevelType w:val="hybridMultilevel"/>
    <w:tmpl w:val="268670FA"/>
    <w:lvl w:ilvl="0" w:tplc="8F5C464C">
      <w:start w:val="1"/>
      <w:numFmt w:val="lowerRoman"/>
      <w:lvlText w:val="%1)"/>
      <w:lvlJc w:val="left"/>
      <w:pPr>
        <w:tabs>
          <w:tab w:val="num" w:pos="720"/>
        </w:tabs>
        <w:ind w:left="720" w:hanging="360"/>
      </w:pPr>
      <w:rPr>
        <w:rFonts w:ascii="Cambria" w:eastAsia="Times New Roman" w:hAnsi="Cambria"/>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cs="Symbol" w:hint="default"/>
      </w:rPr>
    </w:lvl>
    <w:lvl w:ilvl="3" w:tplc="DEECBECE">
      <w:start w:val="4"/>
      <w:numFmt w:val="decimal"/>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1">
    <w:nsid w:val="592C479C"/>
    <w:multiLevelType w:val="hybridMultilevel"/>
    <w:tmpl w:val="84CADDCA"/>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52">
    <w:nsid w:val="595A09D1"/>
    <w:multiLevelType w:val="hybridMultilevel"/>
    <w:tmpl w:val="1FA665F0"/>
    <w:lvl w:ilvl="0" w:tplc="AE10360A">
      <w:start w:val="1"/>
      <w:numFmt w:val="decimal"/>
      <w:lvlText w:val="%1."/>
      <w:lvlJc w:val="left"/>
      <w:pPr>
        <w:ind w:left="720" w:hanging="360"/>
      </w:pPr>
      <w:rPr>
        <w:rFonts w:hint="default"/>
        <w:b/>
        <w:bCs/>
        <w:shadow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3">
    <w:nsid w:val="5A511A21"/>
    <w:multiLevelType w:val="multilevel"/>
    <w:tmpl w:val="01267670"/>
    <w:name w:val="WW8Num232222"/>
    <w:lvl w:ilvl="0">
      <w:start w:val="1"/>
      <w:numFmt w:val="bullet"/>
      <w:suff w:val="nothing"/>
      <w:lvlText w:val="–"/>
      <w:lvlJc w:val="left"/>
      <w:pPr>
        <w:ind w:left="360" w:hanging="360"/>
      </w:pPr>
      <w:rPr>
        <w:rFonts w:ascii="StarBats" w:hAnsi="StarBats" w:cs="StarBats" w:hint="default"/>
        <w:sz w:val="18"/>
        <w:szCs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54">
    <w:nsid w:val="5A757D05"/>
    <w:multiLevelType w:val="multilevel"/>
    <w:tmpl w:val="B58412C2"/>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5">
    <w:nsid w:val="5B06431C"/>
    <w:multiLevelType w:val="multilevel"/>
    <w:tmpl w:val="EE141F7A"/>
    <w:name w:val="WW8Num25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abstractNum w:abstractNumId="256">
    <w:nsid w:val="5B8C544D"/>
    <w:multiLevelType w:val="hybridMultilevel"/>
    <w:tmpl w:val="AD10C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7">
    <w:nsid w:val="5BB44852"/>
    <w:multiLevelType w:val="hybridMultilevel"/>
    <w:tmpl w:val="1A46565E"/>
    <w:lvl w:ilvl="0" w:tplc="86D8ACCC">
      <w:start w:val="7"/>
      <w:numFmt w:val="decimal"/>
      <w:lvlText w:val="%1."/>
      <w:lvlJc w:val="left"/>
      <w:pPr>
        <w:tabs>
          <w:tab w:val="num" w:pos="0"/>
        </w:tabs>
      </w:pPr>
      <w:rPr>
        <w:rFonts w:hint="default"/>
        <w:b/>
        <w:bCs/>
        <w:i w:val="0"/>
        <w:iCs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8">
    <w:nsid w:val="5C782BEE"/>
    <w:multiLevelType w:val="hybridMultilevel"/>
    <w:tmpl w:val="AA38A32C"/>
    <w:lvl w:ilvl="0" w:tplc="D8B413CE">
      <w:start w:val="1"/>
      <w:numFmt w:val="decimal"/>
      <w:lvlText w:val="%1)"/>
      <w:lvlJc w:val="left"/>
      <w:pPr>
        <w:tabs>
          <w:tab w:val="num" w:pos="1215"/>
        </w:tabs>
        <w:ind w:left="1215" w:hanging="360"/>
      </w:pPr>
      <w:rPr>
        <w:rFonts w:hint="default"/>
      </w:rPr>
    </w:lvl>
    <w:lvl w:ilvl="1" w:tplc="04150019">
      <w:start w:val="1"/>
      <w:numFmt w:val="lowerLetter"/>
      <w:lvlText w:val="%2."/>
      <w:lvlJc w:val="left"/>
      <w:pPr>
        <w:tabs>
          <w:tab w:val="num" w:pos="1935"/>
        </w:tabs>
        <w:ind w:left="1935" w:hanging="360"/>
      </w:pPr>
    </w:lvl>
    <w:lvl w:ilvl="2" w:tplc="0415001B">
      <w:start w:val="1"/>
      <w:numFmt w:val="lowerRoman"/>
      <w:lvlText w:val="%3."/>
      <w:lvlJc w:val="right"/>
      <w:pPr>
        <w:tabs>
          <w:tab w:val="num" w:pos="2655"/>
        </w:tabs>
        <w:ind w:left="2655" w:hanging="180"/>
      </w:pPr>
    </w:lvl>
    <w:lvl w:ilvl="3" w:tplc="0415000F">
      <w:start w:val="1"/>
      <w:numFmt w:val="decimal"/>
      <w:lvlText w:val="%4."/>
      <w:lvlJc w:val="left"/>
      <w:pPr>
        <w:tabs>
          <w:tab w:val="num" w:pos="3375"/>
        </w:tabs>
        <w:ind w:left="3375" w:hanging="360"/>
      </w:pPr>
    </w:lvl>
    <w:lvl w:ilvl="4" w:tplc="04150019">
      <w:start w:val="1"/>
      <w:numFmt w:val="lowerLetter"/>
      <w:lvlText w:val="%5."/>
      <w:lvlJc w:val="left"/>
      <w:pPr>
        <w:tabs>
          <w:tab w:val="num" w:pos="4095"/>
        </w:tabs>
        <w:ind w:left="4095" w:hanging="360"/>
      </w:pPr>
    </w:lvl>
    <w:lvl w:ilvl="5" w:tplc="0415001B">
      <w:start w:val="1"/>
      <w:numFmt w:val="lowerRoman"/>
      <w:lvlText w:val="%6."/>
      <w:lvlJc w:val="right"/>
      <w:pPr>
        <w:tabs>
          <w:tab w:val="num" w:pos="4815"/>
        </w:tabs>
        <w:ind w:left="4815" w:hanging="180"/>
      </w:pPr>
    </w:lvl>
    <w:lvl w:ilvl="6" w:tplc="0415000F">
      <w:start w:val="1"/>
      <w:numFmt w:val="decimal"/>
      <w:lvlText w:val="%7."/>
      <w:lvlJc w:val="left"/>
      <w:pPr>
        <w:tabs>
          <w:tab w:val="num" w:pos="5535"/>
        </w:tabs>
        <w:ind w:left="5535" w:hanging="360"/>
      </w:pPr>
    </w:lvl>
    <w:lvl w:ilvl="7" w:tplc="04150019">
      <w:start w:val="1"/>
      <w:numFmt w:val="lowerLetter"/>
      <w:lvlText w:val="%8."/>
      <w:lvlJc w:val="left"/>
      <w:pPr>
        <w:tabs>
          <w:tab w:val="num" w:pos="6255"/>
        </w:tabs>
        <w:ind w:left="6255" w:hanging="360"/>
      </w:pPr>
    </w:lvl>
    <w:lvl w:ilvl="8" w:tplc="0415001B">
      <w:start w:val="1"/>
      <w:numFmt w:val="lowerRoman"/>
      <w:lvlText w:val="%9."/>
      <w:lvlJc w:val="right"/>
      <w:pPr>
        <w:tabs>
          <w:tab w:val="num" w:pos="6975"/>
        </w:tabs>
        <w:ind w:left="6975" w:hanging="180"/>
      </w:pPr>
    </w:lvl>
  </w:abstractNum>
  <w:abstractNum w:abstractNumId="259">
    <w:nsid w:val="5C7963EE"/>
    <w:multiLevelType w:val="hybridMultilevel"/>
    <w:tmpl w:val="F5FC78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0">
    <w:nsid w:val="5CC35CF3"/>
    <w:multiLevelType w:val="hybridMultilevel"/>
    <w:tmpl w:val="E106477C"/>
    <w:lvl w:ilvl="0" w:tplc="F0EE9F18">
      <w:start w:val="1"/>
      <w:numFmt w:val="decimal"/>
      <w:lvlText w:val="%1)"/>
      <w:lvlJc w:val="left"/>
      <w:pPr>
        <w:tabs>
          <w:tab w:val="num" w:pos="1560"/>
        </w:tabs>
        <w:ind w:left="1560" w:hanging="360"/>
      </w:pPr>
      <w:rPr>
        <w:rFonts w:hint="default"/>
      </w:rPr>
    </w:lvl>
    <w:lvl w:ilvl="1" w:tplc="ACEC5F0C">
      <w:start w:val="2"/>
      <w:numFmt w:val="decimal"/>
      <w:lvlText w:val="%2."/>
      <w:lvlJc w:val="left"/>
      <w:pPr>
        <w:tabs>
          <w:tab w:val="num" w:pos="1920"/>
        </w:tabs>
        <w:ind w:left="1920" w:hanging="360"/>
      </w:pPr>
      <w:rPr>
        <w:rFonts w:hint="default"/>
        <w:b/>
        <w:bCs/>
      </w:rPr>
    </w:lvl>
    <w:lvl w:ilvl="2" w:tplc="9F449420">
      <w:start w:val="1"/>
      <w:numFmt w:val="decimal"/>
      <w:lvlText w:val="%3)"/>
      <w:lvlJc w:val="left"/>
      <w:pPr>
        <w:tabs>
          <w:tab w:val="num" w:pos="2820"/>
        </w:tabs>
        <w:ind w:left="2820" w:hanging="360"/>
      </w:pPr>
      <w:rPr>
        <w:rFonts w:hint="default"/>
      </w:rPr>
    </w:lvl>
    <w:lvl w:ilvl="3" w:tplc="0415000F">
      <w:start w:val="1"/>
      <w:numFmt w:val="decimal"/>
      <w:lvlText w:val="%4."/>
      <w:lvlJc w:val="left"/>
      <w:pPr>
        <w:tabs>
          <w:tab w:val="num" w:pos="3360"/>
        </w:tabs>
        <w:ind w:left="3360" w:hanging="360"/>
      </w:pPr>
    </w:lvl>
    <w:lvl w:ilvl="4" w:tplc="04150019">
      <w:start w:val="1"/>
      <w:numFmt w:val="lowerLetter"/>
      <w:lvlText w:val="%5."/>
      <w:lvlJc w:val="left"/>
      <w:pPr>
        <w:tabs>
          <w:tab w:val="num" w:pos="4080"/>
        </w:tabs>
        <w:ind w:left="4080" w:hanging="360"/>
      </w:pPr>
    </w:lvl>
    <w:lvl w:ilvl="5" w:tplc="0415001B">
      <w:start w:val="1"/>
      <w:numFmt w:val="lowerRoman"/>
      <w:lvlText w:val="%6."/>
      <w:lvlJc w:val="right"/>
      <w:pPr>
        <w:tabs>
          <w:tab w:val="num" w:pos="4800"/>
        </w:tabs>
        <w:ind w:left="4800" w:hanging="180"/>
      </w:pPr>
    </w:lvl>
    <w:lvl w:ilvl="6" w:tplc="0415000F">
      <w:start w:val="1"/>
      <w:numFmt w:val="decimal"/>
      <w:lvlText w:val="%7."/>
      <w:lvlJc w:val="left"/>
      <w:pPr>
        <w:tabs>
          <w:tab w:val="num" w:pos="5520"/>
        </w:tabs>
        <w:ind w:left="5520" w:hanging="360"/>
      </w:pPr>
    </w:lvl>
    <w:lvl w:ilvl="7" w:tplc="04150019">
      <w:start w:val="1"/>
      <w:numFmt w:val="lowerLetter"/>
      <w:lvlText w:val="%8."/>
      <w:lvlJc w:val="left"/>
      <w:pPr>
        <w:tabs>
          <w:tab w:val="num" w:pos="6240"/>
        </w:tabs>
        <w:ind w:left="6240" w:hanging="360"/>
      </w:pPr>
    </w:lvl>
    <w:lvl w:ilvl="8" w:tplc="0415001B">
      <w:start w:val="1"/>
      <w:numFmt w:val="lowerRoman"/>
      <w:lvlText w:val="%9."/>
      <w:lvlJc w:val="right"/>
      <w:pPr>
        <w:tabs>
          <w:tab w:val="num" w:pos="6960"/>
        </w:tabs>
        <w:ind w:left="6960" w:hanging="180"/>
      </w:pPr>
    </w:lvl>
  </w:abstractNum>
  <w:abstractNum w:abstractNumId="261">
    <w:nsid w:val="5D723048"/>
    <w:multiLevelType w:val="hybridMultilevel"/>
    <w:tmpl w:val="1E226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2">
    <w:nsid w:val="5E2F0680"/>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3">
    <w:nsid w:val="5E4D06C0"/>
    <w:multiLevelType w:val="hybridMultilevel"/>
    <w:tmpl w:val="6D2A8246"/>
    <w:lvl w:ilvl="0" w:tplc="205E0080">
      <w:start w:val="2"/>
      <w:numFmt w:val="decimal"/>
      <w:lvlText w:val="%1."/>
      <w:lvlJc w:val="left"/>
      <w:pPr>
        <w:ind w:left="1429" w:hanging="360"/>
      </w:pPr>
      <w:rPr>
        <w:rFonts w:hint="default"/>
        <w:b/>
        <w:bCs/>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64">
    <w:nsid w:val="5E787C73"/>
    <w:multiLevelType w:val="multilevel"/>
    <w:tmpl w:val="A23A0B00"/>
    <w:lvl w:ilvl="0">
      <w:start w:val="1"/>
      <w:numFmt w:val="decimal"/>
      <w:suff w:val="space"/>
      <w:lvlText w:val="%1."/>
      <w:lvlJc w:val="left"/>
      <w:pPr>
        <w:ind w:left="720" w:hanging="360"/>
      </w:pPr>
      <w:rPr>
        <w:rFonts w:ascii="Cambria" w:eastAsia="Times New Roman" w:hAnsi="Cambria"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5">
    <w:nsid w:val="5E7E53B9"/>
    <w:multiLevelType w:val="hybridMultilevel"/>
    <w:tmpl w:val="2DB2911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6">
    <w:nsid w:val="5EC568E5"/>
    <w:multiLevelType w:val="hybridMultilevel"/>
    <w:tmpl w:val="84CADDCA"/>
    <w:lvl w:ilvl="0" w:tplc="04150017">
      <w:start w:val="1"/>
      <w:numFmt w:val="lowerLetter"/>
      <w:lvlText w:val="%1)"/>
      <w:lvlJc w:val="left"/>
      <w:pPr>
        <w:ind w:left="1123"/>
      </w:pPr>
      <w:rPr>
        <w:b w:val="0"/>
        <w:bCs w:val="0"/>
        <w:i w:val="0"/>
        <w:iCs w:val="0"/>
        <w:strike w:val="0"/>
        <w:dstrike w:val="0"/>
        <w:color w:val="000000"/>
        <w:sz w:val="24"/>
        <w:szCs w:val="24"/>
        <w:u w:val="none"/>
        <w:vertAlign w:val="baseline"/>
      </w:rPr>
    </w:lvl>
    <w:lvl w:ilvl="1" w:tplc="65666DE2">
      <w:start w:val="1"/>
      <w:numFmt w:val="bullet"/>
      <w:lvlText w:val="o"/>
      <w:lvlJc w:val="left"/>
      <w:pPr>
        <w:ind w:left="1659"/>
      </w:pPr>
      <w:rPr>
        <w:rFonts w:ascii="Segoe UI Symbol" w:eastAsia="Times New Roman" w:hAnsi="Segoe UI Symbol"/>
        <w:b w:val="0"/>
        <w:bCs w:val="0"/>
        <w:i w:val="0"/>
        <w:iCs w:val="0"/>
        <w:strike w:val="0"/>
        <w:dstrike w:val="0"/>
        <w:color w:val="000000"/>
        <w:sz w:val="24"/>
        <w:szCs w:val="24"/>
        <w:u w:val="none"/>
        <w:vertAlign w:val="baseline"/>
      </w:rPr>
    </w:lvl>
    <w:lvl w:ilvl="2" w:tplc="08284AE0">
      <w:start w:val="1"/>
      <w:numFmt w:val="bullet"/>
      <w:lvlText w:val="▪"/>
      <w:lvlJc w:val="left"/>
      <w:pPr>
        <w:ind w:left="2379"/>
      </w:pPr>
      <w:rPr>
        <w:rFonts w:ascii="Segoe UI Symbol" w:eastAsia="Times New Roman" w:hAnsi="Segoe UI Symbol"/>
        <w:b w:val="0"/>
        <w:bCs w:val="0"/>
        <w:i w:val="0"/>
        <w:iCs w:val="0"/>
        <w:strike w:val="0"/>
        <w:dstrike w:val="0"/>
        <w:color w:val="000000"/>
        <w:sz w:val="24"/>
        <w:szCs w:val="24"/>
        <w:u w:val="none"/>
        <w:vertAlign w:val="baseline"/>
      </w:rPr>
    </w:lvl>
    <w:lvl w:ilvl="3" w:tplc="E5B4AAA6">
      <w:start w:val="1"/>
      <w:numFmt w:val="bullet"/>
      <w:lvlText w:val="•"/>
      <w:lvlJc w:val="left"/>
      <w:pPr>
        <w:ind w:left="3099"/>
      </w:pPr>
      <w:rPr>
        <w:rFonts w:ascii="Arial" w:eastAsia="Times New Roman" w:hAnsi="Arial"/>
        <w:b w:val="0"/>
        <w:bCs w:val="0"/>
        <w:i w:val="0"/>
        <w:iCs w:val="0"/>
        <w:strike w:val="0"/>
        <w:dstrike w:val="0"/>
        <w:color w:val="000000"/>
        <w:sz w:val="24"/>
        <w:szCs w:val="24"/>
        <w:u w:val="none"/>
        <w:vertAlign w:val="baseline"/>
      </w:rPr>
    </w:lvl>
    <w:lvl w:ilvl="4" w:tplc="380CA286">
      <w:start w:val="1"/>
      <w:numFmt w:val="bullet"/>
      <w:lvlText w:val="o"/>
      <w:lvlJc w:val="left"/>
      <w:pPr>
        <w:ind w:left="3819"/>
      </w:pPr>
      <w:rPr>
        <w:rFonts w:ascii="Segoe UI Symbol" w:eastAsia="Times New Roman" w:hAnsi="Segoe UI Symbol"/>
        <w:b w:val="0"/>
        <w:bCs w:val="0"/>
        <w:i w:val="0"/>
        <w:iCs w:val="0"/>
        <w:strike w:val="0"/>
        <w:dstrike w:val="0"/>
        <w:color w:val="000000"/>
        <w:sz w:val="24"/>
        <w:szCs w:val="24"/>
        <w:u w:val="none"/>
        <w:vertAlign w:val="baseline"/>
      </w:rPr>
    </w:lvl>
    <w:lvl w:ilvl="5" w:tplc="6688D982">
      <w:start w:val="1"/>
      <w:numFmt w:val="bullet"/>
      <w:lvlText w:val="▪"/>
      <w:lvlJc w:val="left"/>
      <w:pPr>
        <w:ind w:left="4539"/>
      </w:pPr>
      <w:rPr>
        <w:rFonts w:ascii="Segoe UI Symbol" w:eastAsia="Times New Roman" w:hAnsi="Segoe UI Symbol"/>
        <w:b w:val="0"/>
        <w:bCs w:val="0"/>
        <w:i w:val="0"/>
        <w:iCs w:val="0"/>
        <w:strike w:val="0"/>
        <w:dstrike w:val="0"/>
        <w:color w:val="000000"/>
        <w:sz w:val="24"/>
        <w:szCs w:val="24"/>
        <w:u w:val="none"/>
        <w:vertAlign w:val="baseline"/>
      </w:rPr>
    </w:lvl>
    <w:lvl w:ilvl="6" w:tplc="0A023BE8">
      <w:start w:val="1"/>
      <w:numFmt w:val="bullet"/>
      <w:lvlText w:val="•"/>
      <w:lvlJc w:val="left"/>
      <w:pPr>
        <w:ind w:left="5259"/>
      </w:pPr>
      <w:rPr>
        <w:rFonts w:ascii="Arial" w:eastAsia="Times New Roman" w:hAnsi="Arial"/>
        <w:b w:val="0"/>
        <w:bCs w:val="0"/>
        <w:i w:val="0"/>
        <w:iCs w:val="0"/>
        <w:strike w:val="0"/>
        <w:dstrike w:val="0"/>
        <w:color w:val="000000"/>
        <w:sz w:val="24"/>
        <w:szCs w:val="24"/>
        <w:u w:val="none"/>
        <w:vertAlign w:val="baseline"/>
      </w:rPr>
    </w:lvl>
    <w:lvl w:ilvl="7" w:tplc="8B5CB8B2">
      <w:start w:val="1"/>
      <w:numFmt w:val="bullet"/>
      <w:lvlText w:val="o"/>
      <w:lvlJc w:val="left"/>
      <w:pPr>
        <w:ind w:left="5979"/>
      </w:pPr>
      <w:rPr>
        <w:rFonts w:ascii="Segoe UI Symbol" w:eastAsia="Times New Roman" w:hAnsi="Segoe UI Symbol"/>
        <w:b w:val="0"/>
        <w:bCs w:val="0"/>
        <w:i w:val="0"/>
        <w:iCs w:val="0"/>
        <w:strike w:val="0"/>
        <w:dstrike w:val="0"/>
        <w:color w:val="000000"/>
        <w:sz w:val="24"/>
        <w:szCs w:val="24"/>
        <w:u w:val="none"/>
        <w:vertAlign w:val="baseline"/>
      </w:rPr>
    </w:lvl>
    <w:lvl w:ilvl="8" w:tplc="0D48CC16">
      <w:start w:val="1"/>
      <w:numFmt w:val="bullet"/>
      <w:lvlText w:val="▪"/>
      <w:lvlJc w:val="left"/>
      <w:pPr>
        <w:ind w:left="6699"/>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267">
    <w:nsid w:val="5EE3687E"/>
    <w:multiLevelType w:val="hybridMultilevel"/>
    <w:tmpl w:val="06F06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8">
    <w:nsid w:val="5F422FF9"/>
    <w:multiLevelType w:val="hybridMultilevel"/>
    <w:tmpl w:val="45F64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9">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b/>
        <w:bCs/>
        <w:i w:val="0"/>
        <w:iCs w:val="0"/>
        <w:sz w:val="20"/>
        <w:szCs w:val="20"/>
      </w:rPr>
    </w:lvl>
    <w:lvl w:ilvl="1" w:tplc="93C42DA8">
      <w:start w:val="1"/>
      <w:numFmt w:val="decimal"/>
      <w:lvlText w:val="%2."/>
      <w:lvlJc w:val="left"/>
      <w:pPr>
        <w:tabs>
          <w:tab w:val="num" w:pos="360"/>
        </w:tabs>
        <w:ind w:left="360" w:hanging="360"/>
      </w:pPr>
      <w:rPr>
        <w:b/>
        <w:bCs/>
      </w:rPr>
    </w:lvl>
    <w:lvl w:ilvl="2" w:tplc="E0047BBE">
      <w:start w:val="1"/>
      <w:numFmt w:val="decimal"/>
      <w:lvlText w:val="%3)"/>
      <w:lvlJc w:val="left"/>
      <w:pPr>
        <w:tabs>
          <w:tab w:val="num" w:pos="2433"/>
        </w:tabs>
        <w:ind w:left="2377" w:hanging="397"/>
      </w:pPr>
      <w:rPr>
        <w:b w:val="0"/>
        <w:bCs w:val="0"/>
        <w:i w:val="0"/>
        <w:iCs w:val="0"/>
        <w:sz w:val="22"/>
        <w:szCs w:val="22"/>
      </w:rPr>
    </w:lvl>
    <w:lvl w:ilvl="3" w:tplc="850CA542">
      <w:start w:val="1"/>
      <w:numFmt w:val="decimal"/>
      <w:lvlText w:val="%4)"/>
      <w:lvlJc w:val="left"/>
      <w:pPr>
        <w:tabs>
          <w:tab w:val="num" w:pos="2973"/>
        </w:tabs>
        <w:ind w:left="2917" w:hanging="397"/>
      </w:pPr>
      <w:rPr>
        <w:b w:val="0"/>
        <w:bCs w:val="0"/>
        <w:i w:val="0"/>
        <w:iCs w:val="0"/>
        <w:sz w:val="20"/>
        <w:szCs w:val="20"/>
      </w:rPr>
    </w:lvl>
    <w:lvl w:ilvl="4" w:tplc="B8FE630C">
      <w:start w:val="1"/>
      <w:numFmt w:val="lowerLetter"/>
      <w:lvlText w:val="%5)"/>
      <w:lvlJc w:val="left"/>
      <w:pPr>
        <w:tabs>
          <w:tab w:val="num" w:pos="3615"/>
        </w:tabs>
        <w:ind w:left="3615" w:hanging="375"/>
      </w:pPr>
      <w:rPr>
        <w:b w:val="0"/>
        <w:bCs w:val="0"/>
        <w:i w:val="0"/>
        <w:iCs w:val="0"/>
        <w:sz w:val="22"/>
        <w:szCs w:val="22"/>
      </w:rPr>
    </w:lvl>
    <w:lvl w:ilvl="5" w:tplc="81AE5D4E">
      <w:start w:val="1"/>
      <w:numFmt w:val="lowerLetter"/>
      <w:lvlText w:val="%6)"/>
      <w:lvlJc w:val="left"/>
      <w:pPr>
        <w:tabs>
          <w:tab w:val="num" w:pos="4515"/>
        </w:tabs>
        <w:ind w:left="4515" w:hanging="375"/>
      </w:pPr>
      <w:rPr>
        <w:b w:val="0"/>
        <w:bCs w:val="0"/>
        <w:i w:val="0"/>
        <w:iCs w:val="0"/>
        <w:sz w:val="22"/>
        <w:szCs w:val="22"/>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0">
    <w:nsid w:val="60031C1E"/>
    <w:multiLevelType w:val="multilevel"/>
    <w:tmpl w:val="6ECE3194"/>
    <w:name w:val="WW8Num57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1">
    <w:nsid w:val="60265FA1"/>
    <w:multiLevelType w:val="multilevel"/>
    <w:tmpl w:val="00000005"/>
    <w:name w:val="WW8Num6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2">
    <w:nsid w:val="605B452A"/>
    <w:multiLevelType w:val="hybridMultilevel"/>
    <w:tmpl w:val="01AA431A"/>
    <w:lvl w:ilvl="0" w:tplc="C05071F8">
      <w:start w:val="1"/>
      <w:numFmt w:val="decimal"/>
      <w:lvlText w:val="%1."/>
      <w:lvlJc w:val="left"/>
      <w:pPr>
        <w:ind w:left="502"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nsid w:val="60A72A29"/>
    <w:multiLevelType w:val="hybridMultilevel"/>
    <w:tmpl w:val="58F07E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4">
    <w:nsid w:val="612A4659"/>
    <w:multiLevelType w:val="multilevel"/>
    <w:tmpl w:val="20EC4546"/>
    <w:lvl w:ilvl="0">
      <w:start w:val="1"/>
      <w:numFmt w:val="decimal"/>
      <w:suff w:val="space"/>
      <w:lvlText w:val="%1."/>
      <w:lvlJc w:val="left"/>
      <w:pPr>
        <w:ind w:left="1004" w:hanging="360"/>
      </w:pPr>
      <w:rPr>
        <w:rFonts w:ascii="Cambria" w:eastAsia="Times New Roman" w:hAnsi="Cambria" w:hint="default"/>
        <w:b/>
        <w:bCs/>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75">
    <w:nsid w:val="620A7561"/>
    <w:multiLevelType w:val="multilevel"/>
    <w:tmpl w:val="00000021"/>
    <w:name w:val="WW8Num82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6">
    <w:nsid w:val="63092778"/>
    <w:multiLevelType w:val="hybridMultilevel"/>
    <w:tmpl w:val="D25CAAE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7">
    <w:nsid w:val="642B065B"/>
    <w:multiLevelType w:val="hybridMultilevel"/>
    <w:tmpl w:val="E04097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8">
    <w:nsid w:val="64446113"/>
    <w:multiLevelType w:val="hybridMultilevel"/>
    <w:tmpl w:val="DEBA222E"/>
    <w:lvl w:ilvl="0" w:tplc="012661E2">
      <w:start w:val="1"/>
      <w:numFmt w:val="decimal"/>
      <w:lvlText w:val="%1)"/>
      <w:lvlJc w:val="left"/>
      <w:pPr>
        <w:tabs>
          <w:tab w:val="num" w:pos="1534"/>
        </w:tabs>
        <w:ind w:left="1534" w:hanging="454"/>
      </w:pPr>
      <w:rPr>
        <w:rFonts w:hint="default"/>
      </w:rPr>
    </w:lvl>
    <w:lvl w:ilvl="1" w:tplc="04150019">
      <w:start w:val="1"/>
      <w:numFmt w:val="lowerLetter"/>
      <w:lvlText w:val="%2."/>
      <w:lvlJc w:val="left"/>
      <w:pPr>
        <w:tabs>
          <w:tab w:val="num" w:pos="2123"/>
        </w:tabs>
        <w:ind w:left="2123" w:hanging="360"/>
      </w:pPr>
    </w:lvl>
    <w:lvl w:ilvl="2" w:tplc="0415001B">
      <w:start w:val="1"/>
      <w:numFmt w:val="lowerRoman"/>
      <w:lvlText w:val="%3."/>
      <w:lvlJc w:val="right"/>
      <w:pPr>
        <w:tabs>
          <w:tab w:val="num" w:pos="2843"/>
        </w:tabs>
        <w:ind w:left="2843" w:hanging="180"/>
      </w:pPr>
    </w:lvl>
    <w:lvl w:ilvl="3" w:tplc="0415000F">
      <w:start w:val="1"/>
      <w:numFmt w:val="decimal"/>
      <w:lvlText w:val="%4."/>
      <w:lvlJc w:val="left"/>
      <w:pPr>
        <w:tabs>
          <w:tab w:val="num" w:pos="3563"/>
        </w:tabs>
        <w:ind w:left="3563" w:hanging="360"/>
      </w:pPr>
    </w:lvl>
    <w:lvl w:ilvl="4" w:tplc="04150019">
      <w:start w:val="1"/>
      <w:numFmt w:val="lowerLetter"/>
      <w:lvlText w:val="%5."/>
      <w:lvlJc w:val="left"/>
      <w:pPr>
        <w:tabs>
          <w:tab w:val="num" w:pos="4283"/>
        </w:tabs>
        <w:ind w:left="4283" w:hanging="360"/>
      </w:pPr>
    </w:lvl>
    <w:lvl w:ilvl="5" w:tplc="0415001B">
      <w:start w:val="1"/>
      <w:numFmt w:val="lowerRoman"/>
      <w:lvlText w:val="%6."/>
      <w:lvlJc w:val="right"/>
      <w:pPr>
        <w:tabs>
          <w:tab w:val="num" w:pos="5003"/>
        </w:tabs>
        <w:ind w:left="5003" w:hanging="180"/>
      </w:pPr>
    </w:lvl>
    <w:lvl w:ilvl="6" w:tplc="0415000F">
      <w:start w:val="1"/>
      <w:numFmt w:val="decimal"/>
      <w:lvlText w:val="%7."/>
      <w:lvlJc w:val="left"/>
      <w:pPr>
        <w:tabs>
          <w:tab w:val="num" w:pos="5723"/>
        </w:tabs>
        <w:ind w:left="5723" w:hanging="360"/>
      </w:pPr>
    </w:lvl>
    <w:lvl w:ilvl="7" w:tplc="04150019">
      <w:start w:val="1"/>
      <w:numFmt w:val="lowerLetter"/>
      <w:lvlText w:val="%8."/>
      <w:lvlJc w:val="left"/>
      <w:pPr>
        <w:tabs>
          <w:tab w:val="num" w:pos="6443"/>
        </w:tabs>
        <w:ind w:left="6443" w:hanging="360"/>
      </w:pPr>
    </w:lvl>
    <w:lvl w:ilvl="8" w:tplc="0415001B">
      <w:start w:val="1"/>
      <w:numFmt w:val="lowerRoman"/>
      <w:lvlText w:val="%9."/>
      <w:lvlJc w:val="right"/>
      <w:pPr>
        <w:tabs>
          <w:tab w:val="num" w:pos="7163"/>
        </w:tabs>
        <w:ind w:left="7163" w:hanging="180"/>
      </w:pPr>
    </w:lvl>
  </w:abstractNum>
  <w:abstractNum w:abstractNumId="279">
    <w:nsid w:val="64A853E9"/>
    <w:multiLevelType w:val="hybridMultilevel"/>
    <w:tmpl w:val="BE78A9F0"/>
    <w:lvl w:ilvl="0" w:tplc="695C6A30">
      <w:start w:val="1"/>
      <w:numFmt w:val="decimal"/>
      <w:lvlText w:val="%1."/>
      <w:lvlJc w:val="left"/>
      <w:pPr>
        <w:ind w:left="1014" w:hanging="360"/>
      </w:pPr>
      <w:rPr>
        <w:b/>
        <w:bCs/>
      </w:rPr>
    </w:lvl>
    <w:lvl w:ilvl="1" w:tplc="04150019">
      <w:start w:val="1"/>
      <w:numFmt w:val="lowerLetter"/>
      <w:lvlText w:val="%2."/>
      <w:lvlJc w:val="left"/>
      <w:pPr>
        <w:ind w:left="1734" w:hanging="360"/>
      </w:pPr>
    </w:lvl>
    <w:lvl w:ilvl="2" w:tplc="0415001B">
      <w:start w:val="1"/>
      <w:numFmt w:val="lowerRoman"/>
      <w:lvlText w:val="%3."/>
      <w:lvlJc w:val="right"/>
      <w:pPr>
        <w:ind w:left="2454" w:hanging="180"/>
      </w:pPr>
    </w:lvl>
    <w:lvl w:ilvl="3" w:tplc="0415000F">
      <w:start w:val="1"/>
      <w:numFmt w:val="decimal"/>
      <w:lvlText w:val="%4."/>
      <w:lvlJc w:val="left"/>
      <w:pPr>
        <w:ind w:left="3174" w:hanging="360"/>
      </w:pPr>
    </w:lvl>
    <w:lvl w:ilvl="4" w:tplc="04150019">
      <w:start w:val="1"/>
      <w:numFmt w:val="lowerLetter"/>
      <w:lvlText w:val="%5."/>
      <w:lvlJc w:val="left"/>
      <w:pPr>
        <w:ind w:left="3894" w:hanging="360"/>
      </w:pPr>
    </w:lvl>
    <w:lvl w:ilvl="5" w:tplc="0415001B">
      <w:start w:val="1"/>
      <w:numFmt w:val="lowerRoman"/>
      <w:lvlText w:val="%6."/>
      <w:lvlJc w:val="right"/>
      <w:pPr>
        <w:ind w:left="4614" w:hanging="180"/>
      </w:pPr>
    </w:lvl>
    <w:lvl w:ilvl="6" w:tplc="0415000F">
      <w:start w:val="1"/>
      <w:numFmt w:val="decimal"/>
      <w:lvlText w:val="%7."/>
      <w:lvlJc w:val="left"/>
      <w:pPr>
        <w:ind w:left="5334" w:hanging="360"/>
      </w:pPr>
    </w:lvl>
    <w:lvl w:ilvl="7" w:tplc="04150019">
      <w:start w:val="1"/>
      <w:numFmt w:val="lowerLetter"/>
      <w:lvlText w:val="%8."/>
      <w:lvlJc w:val="left"/>
      <w:pPr>
        <w:ind w:left="6054" w:hanging="360"/>
      </w:pPr>
    </w:lvl>
    <w:lvl w:ilvl="8" w:tplc="0415001B">
      <w:start w:val="1"/>
      <w:numFmt w:val="lowerRoman"/>
      <w:lvlText w:val="%9."/>
      <w:lvlJc w:val="right"/>
      <w:pPr>
        <w:ind w:left="6774" w:hanging="180"/>
      </w:pPr>
    </w:lvl>
  </w:abstractNum>
  <w:abstractNum w:abstractNumId="280">
    <w:nsid w:val="64AF68D7"/>
    <w:multiLevelType w:val="hybridMultilevel"/>
    <w:tmpl w:val="597C69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1">
    <w:nsid w:val="64B95902"/>
    <w:multiLevelType w:val="hybridMultilevel"/>
    <w:tmpl w:val="BB9E55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2">
    <w:nsid w:val="64FF64A7"/>
    <w:multiLevelType w:val="multilevel"/>
    <w:tmpl w:val="F6223932"/>
    <w:lvl w:ilvl="0">
      <w:start w:val="2"/>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3">
    <w:nsid w:val="653F7B1F"/>
    <w:multiLevelType w:val="hybridMultilevel"/>
    <w:tmpl w:val="2B7C9B32"/>
    <w:lvl w:ilvl="0" w:tplc="3B78D664">
      <w:start w:val="1"/>
      <w:numFmt w:val="decimal"/>
      <w:lvlText w:val="%1)"/>
      <w:lvlJc w:val="left"/>
      <w:pPr>
        <w:tabs>
          <w:tab w:val="num" w:pos="1980"/>
        </w:tabs>
        <w:ind w:left="198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84">
    <w:nsid w:val="66BC13FD"/>
    <w:multiLevelType w:val="multilevel"/>
    <w:tmpl w:val="18AA89C4"/>
    <w:lvl w:ilvl="0">
      <w:start w:val="7"/>
      <w:numFmt w:val="decimal"/>
      <w:suff w:val="space"/>
      <w:lvlText w:val="%1."/>
      <w:lvlJc w:val="left"/>
      <w:pPr>
        <w:ind w:left="720" w:hanging="360"/>
      </w:pPr>
      <w:rPr>
        <w:rFonts w:ascii="Cambria" w:eastAsia="Times New Roman" w:hAnsi="Cambria"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5">
    <w:nsid w:val="6708730F"/>
    <w:multiLevelType w:val="hybridMultilevel"/>
    <w:tmpl w:val="A2DC7B40"/>
    <w:lvl w:ilvl="0" w:tplc="79BA72E2">
      <w:start w:val="3"/>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6">
    <w:nsid w:val="6768555F"/>
    <w:multiLevelType w:val="hybridMultilevel"/>
    <w:tmpl w:val="C8608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7">
    <w:nsid w:val="67E10084"/>
    <w:multiLevelType w:val="hybridMultilevel"/>
    <w:tmpl w:val="FD7E5036"/>
    <w:lvl w:ilvl="0" w:tplc="E6FC0C14">
      <w:start w:val="1"/>
      <w:numFmt w:val="decimal"/>
      <w:lvlText w:val="%1)"/>
      <w:lvlJc w:val="left"/>
      <w:pPr>
        <w:tabs>
          <w:tab w:val="num" w:pos="814"/>
        </w:tabs>
        <w:ind w:left="814" w:hanging="360"/>
      </w:pPr>
      <w:rPr>
        <w:rFonts w:hint="default"/>
      </w:rPr>
    </w:lvl>
    <w:lvl w:ilvl="1" w:tplc="391C7662">
      <w:start w:val="1"/>
      <w:numFmt w:val="upperLetter"/>
      <w:lvlText w:val="%2."/>
      <w:lvlJc w:val="left"/>
      <w:pPr>
        <w:tabs>
          <w:tab w:val="num" w:pos="1440"/>
        </w:tabs>
        <w:ind w:left="1440" w:hanging="360"/>
      </w:pPr>
      <w:rPr>
        <w:rFonts w:hint="default"/>
        <w:b/>
        <w:bCs/>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8">
    <w:nsid w:val="68391694"/>
    <w:multiLevelType w:val="hybridMultilevel"/>
    <w:tmpl w:val="DFFECE66"/>
    <w:lvl w:ilvl="0" w:tplc="F0EE9F18">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289">
    <w:nsid w:val="685D760C"/>
    <w:multiLevelType w:val="hybridMultilevel"/>
    <w:tmpl w:val="B2DAF364"/>
    <w:lvl w:ilvl="0" w:tplc="0798A554">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0">
    <w:nsid w:val="6860017C"/>
    <w:multiLevelType w:val="hybridMultilevel"/>
    <w:tmpl w:val="1FE042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1">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 %2."/>
      <w:lvlJc w:val="left"/>
      <w:pPr>
        <w:tabs>
          <w:tab w:val="num" w:pos="397"/>
        </w:tabs>
        <w:ind w:left="397" w:hanging="397"/>
      </w:pPr>
      <w:rPr>
        <w:rFonts w:hint="default"/>
        <w:b/>
        <w:bCs/>
        <w:i w:val="0"/>
        <w:iCs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decimal"/>
      <w:lvlText w:val="%4)"/>
      <w:lvlJc w:val="left"/>
      <w:pPr>
        <w:tabs>
          <w:tab w:val="num" w:pos="1440"/>
        </w:tabs>
        <w:ind w:left="1440" w:hanging="360"/>
      </w:pPr>
      <w:rPr>
        <w:rFonts w:hint="default"/>
        <w:i w:val="0"/>
        <w:iCs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2">
    <w:nsid w:val="694E2E16"/>
    <w:multiLevelType w:val="hybridMultilevel"/>
    <w:tmpl w:val="CF543F30"/>
    <w:lvl w:ilvl="0" w:tplc="7890948E">
      <w:start w:val="2"/>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3">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4">
    <w:nsid w:val="6A2132AD"/>
    <w:multiLevelType w:val="hybridMultilevel"/>
    <w:tmpl w:val="959856E2"/>
    <w:lvl w:ilvl="0" w:tplc="04150011">
      <w:start w:val="1"/>
      <w:numFmt w:val="decimal"/>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224"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295">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6">
    <w:nsid w:val="6A8B3367"/>
    <w:multiLevelType w:val="multilevel"/>
    <w:tmpl w:val="55FC019E"/>
    <w:lvl w:ilvl="0">
      <w:start w:val="1"/>
      <w:numFmt w:val="decimal"/>
      <w:suff w:val="space"/>
      <w:lvlText w:val="%1."/>
      <w:lvlJc w:val="left"/>
      <w:pPr>
        <w:ind w:left="644"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7">
    <w:nsid w:val="6AC66B6B"/>
    <w:multiLevelType w:val="hybridMultilevel"/>
    <w:tmpl w:val="B30A17B4"/>
    <w:lvl w:ilvl="0" w:tplc="DD72E1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8">
    <w:nsid w:val="6AE940CF"/>
    <w:multiLevelType w:val="hybridMultilevel"/>
    <w:tmpl w:val="EC30A8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9">
    <w:nsid w:val="6B0A3ABA"/>
    <w:multiLevelType w:val="multilevel"/>
    <w:tmpl w:val="00000005"/>
    <w:name w:val="WW8Num622"/>
    <w:lvl w:ilvl="0">
      <w:start w:val="1"/>
      <w:numFmt w:val="decimal"/>
      <w:lvlText w:val="%1."/>
      <w:lvlJc w:val="left"/>
      <w:pPr>
        <w:tabs>
          <w:tab w:val="num" w:pos="680"/>
        </w:tabs>
      </w:pPr>
      <w:rPr>
        <w:b/>
        <w:bCs/>
        <w:i w:val="0"/>
        <w:iCs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00">
    <w:nsid w:val="6B381E56"/>
    <w:multiLevelType w:val="hybridMultilevel"/>
    <w:tmpl w:val="1C7AB33C"/>
    <w:lvl w:ilvl="0" w:tplc="7E3AFDC2">
      <w:start w:val="1"/>
      <w:numFmt w:val="decimal"/>
      <w:lvlText w:val="%1)"/>
      <w:lvlJc w:val="left"/>
      <w:pPr>
        <w:ind w:left="832" w:hanging="360"/>
      </w:pPr>
      <w:rPr>
        <w:b w:val="0"/>
        <w:bCs w:val="0"/>
      </w:rPr>
    </w:lvl>
    <w:lvl w:ilvl="1" w:tplc="04150019">
      <w:start w:val="1"/>
      <w:numFmt w:val="lowerLetter"/>
      <w:lvlText w:val="%2."/>
      <w:lvlJc w:val="left"/>
      <w:pPr>
        <w:ind w:left="1552" w:hanging="360"/>
      </w:pPr>
    </w:lvl>
    <w:lvl w:ilvl="2" w:tplc="0415001B">
      <w:start w:val="1"/>
      <w:numFmt w:val="lowerRoman"/>
      <w:lvlText w:val="%3."/>
      <w:lvlJc w:val="right"/>
      <w:pPr>
        <w:ind w:left="2272" w:hanging="180"/>
      </w:pPr>
    </w:lvl>
    <w:lvl w:ilvl="3" w:tplc="0415000F">
      <w:start w:val="1"/>
      <w:numFmt w:val="decimal"/>
      <w:lvlText w:val="%4."/>
      <w:lvlJc w:val="left"/>
      <w:pPr>
        <w:ind w:left="2992" w:hanging="360"/>
      </w:pPr>
    </w:lvl>
    <w:lvl w:ilvl="4" w:tplc="04150019">
      <w:start w:val="1"/>
      <w:numFmt w:val="lowerLetter"/>
      <w:lvlText w:val="%5."/>
      <w:lvlJc w:val="left"/>
      <w:pPr>
        <w:ind w:left="3712" w:hanging="360"/>
      </w:pPr>
    </w:lvl>
    <w:lvl w:ilvl="5" w:tplc="0415001B">
      <w:start w:val="1"/>
      <w:numFmt w:val="lowerRoman"/>
      <w:lvlText w:val="%6."/>
      <w:lvlJc w:val="right"/>
      <w:pPr>
        <w:ind w:left="4432" w:hanging="180"/>
      </w:pPr>
    </w:lvl>
    <w:lvl w:ilvl="6" w:tplc="0415000F">
      <w:start w:val="1"/>
      <w:numFmt w:val="decimal"/>
      <w:lvlText w:val="%7."/>
      <w:lvlJc w:val="left"/>
      <w:pPr>
        <w:ind w:left="5152" w:hanging="360"/>
      </w:pPr>
    </w:lvl>
    <w:lvl w:ilvl="7" w:tplc="04150019">
      <w:start w:val="1"/>
      <w:numFmt w:val="lowerLetter"/>
      <w:lvlText w:val="%8."/>
      <w:lvlJc w:val="left"/>
      <w:pPr>
        <w:ind w:left="5872" w:hanging="360"/>
      </w:pPr>
    </w:lvl>
    <w:lvl w:ilvl="8" w:tplc="0415001B">
      <w:start w:val="1"/>
      <w:numFmt w:val="lowerRoman"/>
      <w:lvlText w:val="%9."/>
      <w:lvlJc w:val="right"/>
      <w:pPr>
        <w:ind w:left="6592" w:hanging="180"/>
      </w:pPr>
    </w:lvl>
  </w:abstractNum>
  <w:abstractNum w:abstractNumId="301">
    <w:nsid w:val="6C2B090B"/>
    <w:multiLevelType w:val="hybridMultilevel"/>
    <w:tmpl w:val="D3F86854"/>
    <w:lvl w:ilvl="0" w:tplc="CC183E76">
      <w:start w:val="2"/>
      <w:numFmt w:val="decimal"/>
      <w:lvlText w:val="%1."/>
      <w:lvlJc w:val="left"/>
      <w:pPr>
        <w:ind w:left="2062" w:hanging="360"/>
      </w:pPr>
      <w:rPr>
        <w:rFonts w:hint="default"/>
        <w:b/>
        <w:bCs/>
      </w:rPr>
    </w:lvl>
    <w:lvl w:ilvl="1" w:tplc="04150019">
      <w:start w:val="1"/>
      <w:numFmt w:val="lowerLetter"/>
      <w:lvlText w:val="%2."/>
      <w:lvlJc w:val="left"/>
      <w:pPr>
        <w:ind w:left="2432" w:hanging="360"/>
      </w:pPr>
    </w:lvl>
    <w:lvl w:ilvl="2" w:tplc="0415001B">
      <w:start w:val="1"/>
      <w:numFmt w:val="lowerRoman"/>
      <w:lvlText w:val="%3."/>
      <w:lvlJc w:val="right"/>
      <w:pPr>
        <w:ind w:left="3152" w:hanging="180"/>
      </w:pPr>
    </w:lvl>
    <w:lvl w:ilvl="3" w:tplc="0415000F">
      <w:start w:val="1"/>
      <w:numFmt w:val="decimal"/>
      <w:lvlText w:val="%4."/>
      <w:lvlJc w:val="left"/>
      <w:pPr>
        <w:ind w:left="3872" w:hanging="360"/>
      </w:pPr>
    </w:lvl>
    <w:lvl w:ilvl="4" w:tplc="04150019">
      <w:start w:val="1"/>
      <w:numFmt w:val="lowerLetter"/>
      <w:lvlText w:val="%5."/>
      <w:lvlJc w:val="left"/>
      <w:pPr>
        <w:ind w:left="4592" w:hanging="360"/>
      </w:pPr>
    </w:lvl>
    <w:lvl w:ilvl="5" w:tplc="0415001B">
      <w:start w:val="1"/>
      <w:numFmt w:val="lowerRoman"/>
      <w:lvlText w:val="%6."/>
      <w:lvlJc w:val="right"/>
      <w:pPr>
        <w:ind w:left="5312" w:hanging="180"/>
      </w:pPr>
    </w:lvl>
    <w:lvl w:ilvl="6" w:tplc="0415000F">
      <w:start w:val="1"/>
      <w:numFmt w:val="decimal"/>
      <w:lvlText w:val="%7."/>
      <w:lvlJc w:val="left"/>
      <w:pPr>
        <w:ind w:left="6032" w:hanging="360"/>
      </w:pPr>
    </w:lvl>
    <w:lvl w:ilvl="7" w:tplc="04150019">
      <w:start w:val="1"/>
      <w:numFmt w:val="lowerLetter"/>
      <w:lvlText w:val="%8."/>
      <w:lvlJc w:val="left"/>
      <w:pPr>
        <w:ind w:left="6752" w:hanging="360"/>
      </w:pPr>
    </w:lvl>
    <w:lvl w:ilvl="8" w:tplc="0415001B">
      <w:start w:val="1"/>
      <w:numFmt w:val="lowerRoman"/>
      <w:lvlText w:val="%9."/>
      <w:lvlJc w:val="right"/>
      <w:pPr>
        <w:ind w:left="7472" w:hanging="180"/>
      </w:pPr>
    </w:lvl>
  </w:abstractNum>
  <w:abstractNum w:abstractNumId="302">
    <w:nsid w:val="6C2B6F52"/>
    <w:multiLevelType w:val="hybridMultilevel"/>
    <w:tmpl w:val="7D5E0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nsid w:val="6C43080F"/>
    <w:multiLevelType w:val="hybridMultilevel"/>
    <w:tmpl w:val="A4F82EFC"/>
    <w:lvl w:ilvl="0" w:tplc="3B78D664">
      <w:start w:val="1"/>
      <w:numFmt w:val="decimal"/>
      <w:lvlText w:val="%1)"/>
      <w:lvlJc w:val="left"/>
      <w:pPr>
        <w:tabs>
          <w:tab w:val="num" w:pos="1920"/>
        </w:tabs>
        <w:ind w:left="19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4">
    <w:nsid w:val="6D326147"/>
    <w:multiLevelType w:val="hybridMultilevel"/>
    <w:tmpl w:val="3FB8F9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5">
    <w:nsid w:val="6E4944D8"/>
    <w:multiLevelType w:val="hybridMultilevel"/>
    <w:tmpl w:val="7FF08EEE"/>
    <w:lvl w:ilvl="0" w:tplc="D832A02E">
      <w:start w:val="1"/>
      <w:numFmt w:val="decimal"/>
      <w:lvlText w:val="%1)"/>
      <w:lvlJc w:val="left"/>
      <w:pPr>
        <w:ind w:left="1146" w:hanging="360"/>
      </w:pPr>
      <w:rPr>
        <w:b w:val="0"/>
        <w:bCs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06">
    <w:nsid w:val="6E5D2819"/>
    <w:multiLevelType w:val="hybridMultilevel"/>
    <w:tmpl w:val="E662EE3C"/>
    <w:lvl w:ilvl="0" w:tplc="EE220C3E">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7">
    <w:nsid w:val="6EBC76CD"/>
    <w:multiLevelType w:val="hybridMultilevel"/>
    <w:tmpl w:val="09764570"/>
    <w:lvl w:ilvl="0" w:tplc="31389840">
      <w:start w:val="1"/>
      <w:numFmt w:val="decimal"/>
      <w:lvlText w:val="%1."/>
      <w:lvlJc w:val="left"/>
      <w:pPr>
        <w:ind w:left="1004"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8">
    <w:nsid w:val="6EFD39F4"/>
    <w:multiLevelType w:val="hybridMultilevel"/>
    <w:tmpl w:val="923C788E"/>
    <w:lvl w:ilvl="0" w:tplc="1CDEBDEC">
      <w:start w:val="1"/>
      <w:numFmt w:val="decimal"/>
      <w:lvlText w:val="%1)"/>
      <w:lvlJc w:val="left"/>
      <w:pPr>
        <w:ind w:left="907" w:hanging="360"/>
      </w:pPr>
    </w:lvl>
    <w:lvl w:ilvl="1" w:tplc="04150019">
      <w:start w:val="1"/>
      <w:numFmt w:val="lowerLetter"/>
      <w:lvlText w:val="%2."/>
      <w:lvlJc w:val="left"/>
      <w:pPr>
        <w:ind w:left="1627" w:hanging="360"/>
      </w:pPr>
    </w:lvl>
    <w:lvl w:ilvl="2" w:tplc="0415001B">
      <w:start w:val="1"/>
      <w:numFmt w:val="lowerRoman"/>
      <w:lvlText w:val="%3."/>
      <w:lvlJc w:val="right"/>
      <w:pPr>
        <w:ind w:left="2347" w:hanging="180"/>
      </w:pPr>
    </w:lvl>
    <w:lvl w:ilvl="3" w:tplc="0415000F">
      <w:start w:val="1"/>
      <w:numFmt w:val="decimal"/>
      <w:lvlText w:val="%4."/>
      <w:lvlJc w:val="left"/>
      <w:pPr>
        <w:ind w:left="3067" w:hanging="360"/>
      </w:pPr>
    </w:lvl>
    <w:lvl w:ilvl="4" w:tplc="04150019">
      <w:start w:val="1"/>
      <w:numFmt w:val="lowerLetter"/>
      <w:lvlText w:val="%5."/>
      <w:lvlJc w:val="left"/>
      <w:pPr>
        <w:ind w:left="3787" w:hanging="360"/>
      </w:pPr>
    </w:lvl>
    <w:lvl w:ilvl="5" w:tplc="0415001B">
      <w:start w:val="1"/>
      <w:numFmt w:val="lowerRoman"/>
      <w:lvlText w:val="%6."/>
      <w:lvlJc w:val="right"/>
      <w:pPr>
        <w:ind w:left="4507" w:hanging="180"/>
      </w:pPr>
    </w:lvl>
    <w:lvl w:ilvl="6" w:tplc="0415000F">
      <w:start w:val="1"/>
      <w:numFmt w:val="decimal"/>
      <w:lvlText w:val="%7."/>
      <w:lvlJc w:val="left"/>
      <w:pPr>
        <w:ind w:left="5227" w:hanging="360"/>
      </w:pPr>
    </w:lvl>
    <w:lvl w:ilvl="7" w:tplc="04150019">
      <w:start w:val="1"/>
      <w:numFmt w:val="lowerLetter"/>
      <w:lvlText w:val="%8."/>
      <w:lvlJc w:val="left"/>
      <w:pPr>
        <w:ind w:left="5947" w:hanging="360"/>
      </w:pPr>
    </w:lvl>
    <w:lvl w:ilvl="8" w:tplc="0415001B">
      <w:start w:val="1"/>
      <w:numFmt w:val="lowerRoman"/>
      <w:lvlText w:val="%9."/>
      <w:lvlJc w:val="right"/>
      <w:pPr>
        <w:ind w:left="6667" w:hanging="180"/>
      </w:pPr>
    </w:lvl>
  </w:abstractNum>
  <w:abstractNum w:abstractNumId="309">
    <w:nsid w:val="6F5F5DC8"/>
    <w:multiLevelType w:val="hybridMultilevel"/>
    <w:tmpl w:val="204200F2"/>
    <w:lvl w:ilvl="0" w:tplc="D8B413CE">
      <w:start w:val="1"/>
      <w:numFmt w:val="decimal"/>
      <w:lvlText w:val="%1)"/>
      <w:lvlJc w:val="left"/>
      <w:pPr>
        <w:tabs>
          <w:tab w:val="num" w:pos="1506"/>
        </w:tabs>
        <w:ind w:left="1506"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0">
    <w:nsid w:val="6FF14944"/>
    <w:multiLevelType w:val="hybridMultilevel"/>
    <w:tmpl w:val="D340F562"/>
    <w:lvl w:ilvl="0" w:tplc="E6FC0C14">
      <w:start w:val="1"/>
      <w:numFmt w:val="decimal"/>
      <w:lvlText w:val="%1)"/>
      <w:lvlJc w:val="left"/>
      <w:pPr>
        <w:tabs>
          <w:tab w:val="num" w:pos="1920"/>
        </w:tabs>
        <w:ind w:left="19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1">
    <w:nsid w:val="707462F6"/>
    <w:multiLevelType w:val="hybridMultilevel"/>
    <w:tmpl w:val="872402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2">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 w:ilvl="1">
      <w:start w:val="1"/>
      <w:numFmt w:val="decimal"/>
      <w:lvlText w:val="%2."/>
      <w:lvlJc w:val="left"/>
      <w:pPr>
        <w:tabs>
          <w:tab w:val="num" w:pos="823"/>
        </w:tabs>
        <w:ind w:left="823" w:hanging="397"/>
      </w:pPr>
      <w:rPr>
        <w:rFonts w:hint="default"/>
        <w:b/>
        <w:bCs/>
        <w:i w:val="0"/>
        <w:iCs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bCs/>
        <w:i w:val="0"/>
        <w:iCs w:val="0"/>
        <w:color w:val="auto"/>
        <w:sz w:val="24"/>
        <w:szCs w:val="24"/>
      </w:rPr>
    </w:lvl>
    <w:lvl w:ilvl="3">
      <w:start w:val="1"/>
      <w:numFmt w:val="lowerLetter"/>
      <w:lvlText w:val="%4)"/>
      <w:lvlJc w:val="left"/>
      <w:pPr>
        <w:tabs>
          <w:tab w:val="num" w:pos="1440"/>
        </w:tabs>
        <w:ind w:left="1440" w:hanging="360"/>
      </w:pPr>
      <w:rPr>
        <w:rFonts w:hint="default"/>
        <w:i w:val="0"/>
        <w:iCs w:val="0"/>
      </w:rPr>
    </w:lvl>
    <w:lvl w:ilvl="4">
      <w:start w:val="1"/>
      <w:numFmt w:val="lowerLetter"/>
      <w:lvlText w:val="%4%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3">
    <w:nsid w:val="71466D8E"/>
    <w:multiLevelType w:val="hybridMultilevel"/>
    <w:tmpl w:val="4C0487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4">
    <w:nsid w:val="71701DAE"/>
    <w:multiLevelType w:val="hybridMultilevel"/>
    <w:tmpl w:val="E7F4200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15">
    <w:nsid w:val="7188337E"/>
    <w:multiLevelType w:val="hybridMultilevel"/>
    <w:tmpl w:val="3FCA914A"/>
    <w:lvl w:ilvl="0" w:tplc="3AF0711C">
      <w:start w:val="1"/>
      <w:numFmt w:val="decimal"/>
      <w:lvlText w:val="%1."/>
      <w:lvlJc w:val="left"/>
      <w:pPr>
        <w:tabs>
          <w:tab w:val="num" w:pos="624"/>
        </w:tabs>
        <w:ind w:firstLine="284"/>
      </w:pPr>
      <w:rPr>
        <w:rFonts w:hint="default"/>
        <w:b/>
        <w:bCs/>
      </w:rPr>
    </w:lvl>
    <w:lvl w:ilvl="1" w:tplc="630C27A2">
      <w:start w:val="1"/>
      <w:numFmt w:val="decimal"/>
      <w:suff w:val="space"/>
      <w:lvlText w:val="%2)"/>
      <w:lvlJc w:val="left"/>
      <w:pPr>
        <w:ind w:left="624" w:hanging="34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6">
    <w:nsid w:val="7377623C"/>
    <w:multiLevelType w:val="hybridMultilevel"/>
    <w:tmpl w:val="CA6C258C"/>
    <w:lvl w:ilvl="0" w:tplc="04150011">
      <w:start w:val="1"/>
      <w:numFmt w:val="decimal"/>
      <w:lvlText w:val="%1)"/>
      <w:lvlJc w:val="left"/>
      <w:pPr>
        <w:ind w:left="795" w:hanging="360"/>
      </w:pPr>
      <w:rPr>
        <w:rFonts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cs="Wingdings" w:hint="default"/>
      </w:rPr>
    </w:lvl>
    <w:lvl w:ilvl="3" w:tplc="04150001">
      <w:start w:val="1"/>
      <w:numFmt w:val="bullet"/>
      <w:lvlText w:val=""/>
      <w:lvlJc w:val="left"/>
      <w:pPr>
        <w:ind w:left="2955" w:hanging="360"/>
      </w:pPr>
      <w:rPr>
        <w:rFonts w:ascii="Symbol" w:hAnsi="Symbol" w:cs="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cs="Wingdings" w:hint="default"/>
      </w:rPr>
    </w:lvl>
    <w:lvl w:ilvl="6" w:tplc="04150001">
      <w:start w:val="1"/>
      <w:numFmt w:val="bullet"/>
      <w:lvlText w:val=""/>
      <w:lvlJc w:val="left"/>
      <w:pPr>
        <w:ind w:left="5115" w:hanging="360"/>
      </w:pPr>
      <w:rPr>
        <w:rFonts w:ascii="Symbol" w:hAnsi="Symbol" w:cs="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cs="Wingdings" w:hint="default"/>
      </w:rPr>
    </w:lvl>
  </w:abstractNum>
  <w:abstractNum w:abstractNumId="317">
    <w:nsid w:val="740A78AD"/>
    <w:multiLevelType w:val="hybridMultilevel"/>
    <w:tmpl w:val="8D44D8E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8">
    <w:nsid w:val="74925154"/>
    <w:multiLevelType w:val="hybridMultilevel"/>
    <w:tmpl w:val="C3BA44E2"/>
    <w:lvl w:ilvl="0" w:tplc="04150011">
      <w:start w:val="1"/>
      <w:numFmt w:val="decimal"/>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9">
    <w:nsid w:val="757B3B42"/>
    <w:multiLevelType w:val="hybridMultilevel"/>
    <w:tmpl w:val="975411E6"/>
    <w:lvl w:ilvl="0" w:tplc="E66C7C1A">
      <w:start w:val="1"/>
      <w:numFmt w:val="decimal"/>
      <w:lvlText w:val="%1)"/>
      <w:lvlJc w:val="left"/>
      <w:pPr>
        <w:tabs>
          <w:tab w:val="num" w:pos="1080"/>
        </w:tabs>
        <w:ind w:left="1080" w:hanging="360"/>
      </w:pPr>
      <w:rPr>
        <w:rFonts w:ascii="Calibri" w:eastAsia="Calibri" w:hAnsi="Calibri"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0">
    <w:nsid w:val="760616A0"/>
    <w:multiLevelType w:val="hybridMultilevel"/>
    <w:tmpl w:val="6D9460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1">
    <w:nsid w:val="76322A04"/>
    <w:multiLevelType w:val="hybridMultilevel"/>
    <w:tmpl w:val="365A78A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2">
    <w:nsid w:val="77137853"/>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3">
    <w:nsid w:val="773A3B0F"/>
    <w:multiLevelType w:val="hybridMultilevel"/>
    <w:tmpl w:val="FBD0E564"/>
    <w:lvl w:ilvl="0" w:tplc="629216E0">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4">
    <w:nsid w:val="778620C4"/>
    <w:multiLevelType w:val="hybridMultilevel"/>
    <w:tmpl w:val="7D70BA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5">
    <w:nsid w:val="77CD48D5"/>
    <w:multiLevelType w:val="hybridMultilevel"/>
    <w:tmpl w:val="9DDEF468"/>
    <w:lvl w:ilvl="0" w:tplc="631E0D5C">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6">
    <w:nsid w:val="77F95317"/>
    <w:multiLevelType w:val="hybridMultilevel"/>
    <w:tmpl w:val="EAA41468"/>
    <w:lvl w:ilvl="0" w:tplc="F872F0F6">
      <w:start w:val="1"/>
      <w:numFmt w:val="decimal"/>
      <w:lvlText w:val="%1)"/>
      <w:lvlJc w:val="left"/>
      <w:pPr>
        <w:tabs>
          <w:tab w:val="num" w:pos="1173"/>
        </w:tabs>
        <w:ind w:left="1117" w:hanging="397"/>
      </w:p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lvl>
    <w:lvl w:ilvl="3" w:tplc="40126150">
      <w:start w:val="1"/>
      <w:numFmt w:val="decimal"/>
      <w:lvlText w:val="%4."/>
      <w:lvlJc w:val="left"/>
      <w:pPr>
        <w:tabs>
          <w:tab w:val="num" w:pos="360"/>
        </w:tabs>
        <w:ind w:left="360" w:hanging="360"/>
      </w:pPr>
      <w:rPr>
        <w:b w:val="0"/>
        <w:bCs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7">
    <w:nsid w:val="781F03EC"/>
    <w:multiLevelType w:val="hybridMultilevel"/>
    <w:tmpl w:val="C518C1E0"/>
    <w:lvl w:ilvl="0" w:tplc="3A2E80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8">
    <w:nsid w:val="78BB7B22"/>
    <w:multiLevelType w:val="hybridMultilevel"/>
    <w:tmpl w:val="09763444"/>
    <w:lvl w:ilvl="0" w:tplc="4E941854">
      <w:start w:val="1"/>
      <w:numFmt w:val="decimal"/>
      <w:lvlText w:val="%1)"/>
      <w:lvlJc w:val="left"/>
      <w:pPr>
        <w:tabs>
          <w:tab w:val="num" w:pos="680"/>
        </w:tabs>
        <w:ind w:left="624" w:hanging="397"/>
      </w:pPr>
      <w:rPr>
        <w:rFonts w:hint="default"/>
      </w:rPr>
    </w:lvl>
    <w:lvl w:ilvl="1" w:tplc="68F8541C">
      <w:start w:val="1"/>
      <w:numFmt w:val="decimal"/>
      <w:lvlText w:val="%2."/>
      <w:lvlJc w:val="left"/>
      <w:pPr>
        <w:tabs>
          <w:tab w:val="num" w:pos="1440"/>
        </w:tabs>
        <w:ind w:left="1440" w:hanging="360"/>
      </w:pPr>
      <w:rPr>
        <w:rFonts w:hint="default"/>
        <w:b/>
        <w:bCs/>
      </w:rPr>
    </w:lvl>
    <w:lvl w:ilvl="2" w:tplc="F872F0F6">
      <w:start w:val="1"/>
      <w:numFmt w:val="decimal"/>
      <w:lvlText w:val="%3)"/>
      <w:lvlJc w:val="left"/>
      <w:pPr>
        <w:tabs>
          <w:tab w:val="num" w:pos="2433"/>
        </w:tabs>
        <w:ind w:left="2377" w:hanging="397"/>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9">
    <w:nsid w:val="78D840C8"/>
    <w:multiLevelType w:val="hybridMultilevel"/>
    <w:tmpl w:val="93FEE956"/>
    <w:lvl w:ilvl="0" w:tplc="4CB65926">
      <w:start w:val="1"/>
      <w:numFmt w:val="decimal"/>
      <w:lvlText w:val="%1)"/>
      <w:lvlJc w:val="left"/>
      <w:pPr>
        <w:ind w:left="1247" w:hanging="360"/>
      </w:pPr>
      <w:rPr>
        <w:rFonts w:hint="default"/>
      </w:rPr>
    </w:lvl>
    <w:lvl w:ilvl="1" w:tplc="04150019">
      <w:start w:val="1"/>
      <w:numFmt w:val="lowerLetter"/>
      <w:lvlText w:val="%2."/>
      <w:lvlJc w:val="left"/>
      <w:pPr>
        <w:ind w:left="1967" w:hanging="360"/>
      </w:pPr>
    </w:lvl>
    <w:lvl w:ilvl="2" w:tplc="0415001B">
      <w:start w:val="1"/>
      <w:numFmt w:val="lowerRoman"/>
      <w:lvlText w:val="%3."/>
      <w:lvlJc w:val="right"/>
      <w:pPr>
        <w:ind w:left="2687" w:hanging="180"/>
      </w:pPr>
    </w:lvl>
    <w:lvl w:ilvl="3" w:tplc="0415000F">
      <w:start w:val="1"/>
      <w:numFmt w:val="decimal"/>
      <w:lvlText w:val="%4."/>
      <w:lvlJc w:val="left"/>
      <w:pPr>
        <w:ind w:left="3407" w:hanging="360"/>
      </w:pPr>
    </w:lvl>
    <w:lvl w:ilvl="4" w:tplc="04150019">
      <w:start w:val="1"/>
      <w:numFmt w:val="lowerLetter"/>
      <w:lvlText w:val="%5."/>
      <w:lvlJc w:val="left"/>
      <w:pPr>
        <w:ind w:left="4127" w:hanging="360"/>
      </w:pPr>
    </w:lvl>
    <w:lvl w:ilvl="5" w:tplc="0415001B">
      <w:start w:val="1"/>
      <w:numFmt w:val="lowerRoman"/>
      <w:lvlText w:val="%6."/>
      <w:lvlJc w:val="right"/>
      <w:pPr>
        <w:ind w:left="4847" w:hanging="180"/>
      </w:pPr>
    </w:lvl>
    <w:lvl w:ilvl="6" w:tplc="0415000F">
      <w:start w:val="1"/>
      <w:numFmt w:val="decimal"/>
      <w:lvlText w:val="%7."/>
      <w:lvlJc w:val="left"/>
      <w:pPr>
        <w:ind w:left="5567" w:hanging="360"/>
      </w:pPr>
    </w:lvl>
    <w:lvl w:ilvl="7" w:tplc="04150019">
      <w:start w:val="1"/>
      <w:numFmt w:val="lowerLetter"/>
      <w:lvlText w:val="%8."/>
      <w:lvlJc w:val="left"/>
      <w:pPr>
        <w:ind w:left="6287" w:hanging="360"/>
      </w:pPr>
    </w:lvl>
    <w:lvl w:ilvl="8" w:tplc="0415001B">
      <w:start w:val="1"/>
      <w:numFmt w:val="lowerRoman"/>
      <w:lvlText w:val="%9."/>
      <w:lvlJc w:val="right"/>
      <w:pPr>
        <w:ind w:left="7007" w:hanging="180"/>
      </w:pPr>
    </w:lvl>
  </w:abstractNum>
  <w:abstractNum w:abstractNumId="330">
    <w:nsid w:val="791D1786"/>
    <w:multiLevelType w:val="hybridMultilevel"/>
    <w:tmpl w:val="8A4AD910"/>
    <w:lvl w:ilvl="0" w:tplc="FC3AFC72">
      <w:start w:val="1"/>
      <w:numFmt w:val="decimal"/>
      <w:lvlText w:val="%1."/>
      <w:lvlJc w:val="left"/>
      <w:pPr>
        <w:tabs>
          <w:tab w:val="num" w:pos="1070"/>
        </w:tabs>
        <w:ind w:left="1070" w:hanging="360"/>
      </w:pPr>
      <w:rPr>
        <w:b/>
        <w:bCs/>
      </w:rPr>
    </w:lvl>
    <w:lvl w:ilvl="1" w:tplc="3B78D664">
      <w:start w:val="1"/>
      <w:numFmt w:val="decimal"/>
      <w:lvlText w:val="%2)"/>
      <w:lvlJc w:val="left"/>
      <w:pPr>
        <w:tabs>
          <w:tab w:val="num" w:pos="1790"/>
        </w:tabs>
        <w:ind w:left="1790" w:hanging="360"/>
      </w:pPr>
      <w:rPr>
        <w:rFonts w:hint="default"/>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331">
    <w:nsid w:val="7A7121F0"/>
    <w:multiLevelType w:val="hybridMultilevel"/>
    <w:tmpl w:val="274E47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nsid w:val="7AA54D82"/>
    <w:multiLevelType w:val="hybridMultilevel"/>
    <w:tmpl w:val="6E123F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3">
    <w:nsid w:val="7AB838A0"/>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4">
    <w:nsid w:val="7AE02E6E"/>
    <w:multiLevelType w:val="hybridMultilevel"/>
    <w:tmpl w:val="438239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5">
    <w:nsid w:val="7B3C7406"/>
    <w:multiLevelType w:val="hybridMultilevel"/>
    <w:tmpl w:val="B86EDB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6">
    <w:nsid w:val="7BF0762D"/>
    <w:multiLevelType w:val="multilevel"/>
    <w:tmpl w:val="00000027"/>
    <w:lvl w:ilvl="0">
      <w:start w:val="1"/>
      <w:numFmt w:val="decimal"/>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337">
    <w:nsid w:val="7C19168F"/>
    <w:multiLevelType w:val="hybridMultilevel"/>
    <w:tmpl w:val="903CCC0A"/>
    <w:lvl w:ilvl="0" w:tplc="3AE0024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8">
    <w:nsid w:val="7C31496D"/>
    <w:multiLevelType w:val="hybridMultilevel"/>
    <w:tmpl w:val="82E4D50C"/>
    <w:lvl w:ilvl="0" w:tplc="E4D8AD78">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9">
    <w:nsid w:val="7E2D5582"/>
    <w:multiLevelType w:val="multilevel"/>
    <w:tmpl w:val="DF72BCCC"/>
    <w:lvl w:ilvl="0">
      <w:start w:val="1"/>
      <w:numFmt w:val="decimal"/>
      <w:lvlText w:val="%1."/>
      <w:lvlJc w:val="left"/>
      <w:pPr>
        <w:tabs>
          <w:tab w:val="num" w:pos="680"/>
        </w:tabs>
        <w:ind w:left="680" w:hanging="680"/>
      </w:pPr>
      <w:rPr>
        <w:rFonts w:hint="default"/>
        <w:b/>
        <w:bCs/>
        <w:i w:val="0"/>
        <w:iCs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0">
    <w:nsid w:val="7E51303B"/>
    <w:multiLevelType w:val="hybridMultilevel"/>
    <w:tmpl w:val="0D5E47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1">
    <w:nsid w:val="7FC460AC"/>
    <w:multiLevelType w:val="multilevel"/>
    <w:tmpl w:val="2DF6BF56"/>
    <w:name w:val="WW8Num62222"/>
    <w:lvl w:ilvl="0">
      <w:start w:val="2"/>
      <w:numFmt w:val="decimal"/>
      <w:lvlText w:val="%1."/>
      <w:lvlJc w:val="left"/>
      <w:pPr>
        <w:tabs>
          <w:tab w:val="num" w:pos="680"/>
        </w:tabs>
      </w:pPr>
      <w:rPr>
        <w:rFonts w:hint="default"/>
        <w:b/>
        <w:bCs/>
        <w:i w:val="0"/>
        <w:iCs w:val="0"/>
      </w:rPr>
    </w:lvl>
    <w:lvl w:ilvl="1">
      <w:start w:val="1"/>
      <w:numFmt w:val="decimal"/>
      <w:lvlText w:val="%2)"/>
      <w:lvlJc w:val="left"/>
      <w:pPr>
        <w:tabs>
          <w:tab w:val="num" w:pos="1304"/>
        </w:tabs>
      </w:pPr>
      <w:rPr>
        <w:rFonts w:hint="default"/>
      </w:rPr>
    </w:lvl>
    <w:lvl w:ilvl="2">
      <w:start w:val="1"/>
      <w:numFmt w:val="lowerLetter"/>
      <w:lvlText w:val="%3)"/>
      <w:lvlJc w:val="left"/>
      <w:pPr>
        <w:tabs>
          <w:tab w:val="num" w:pos="2041"/>
        </w:tabs>
      </w:pPr>
      <w:rPr>
        <w:rFonts w:hint="default"/>
      </w:rPr>
    </w:lvl>
    <w:lvl w:ilvl="3">
      <w:start w:val="1"/>
      <w:numFmt w:val="decimal"/>
      <w:lvlText w:val="(%4)"/>
      <w:lvlJc w:val="left"/>
      <w:pPr>
        <w:tabs>
          <w:tab w:val="num" w:pos="1440"/>
        </w:tabs>
      </w:pPr>
      <w:rPr>
        <w:rFonts w:hint="default"/>
      </w:rPr>
    </w:lvl>
    <w:lvl w:ilvl="4">
      <w:start w:val="1"/>
      <w:numFmt w:val="lowerLetter"/>
      <w:lvlText w:val="(%5)"/>
      <w:lvlJc w:val="left"/>
      <w:pPr>
        <w:tabs>
          <w:tab w:val="num" w:pos="1800"/>
        </w:tabs>
      </w:pPr>
      <w:rPr>
        <w:rFonts w:hint="default"/>
      </w:rPr>
    </w:lvl>
    <w:lvl w:ilvl="5">
      <w:start w:val="1"/>
      <w:numFmt w:val="lowerRoman"/>
      <w:lvlText w:val="(%6)"/>
      <w:lvlJc w:val="left"/>
      <w:pPr>
        <w:tabs>
          <w:tab w:val="num" w:pos="2160"/>
        </w:tabs>
      </w:pPr>
      <w:rPr>
        <w:rFonts w:hint="default"/>
      </w:rPr>
    </w:lvl>
    <w:lvl w:ilvl="6">
      <w:start w:val="1"/>
      <w:numFmt w:val="decimal"/>
      <w:lvlText w:val="%7."/>
      <w:lvlJc w:val="left"/>
      <w:pPr>
        <w:tabs>
          <w:tab w:val="num" w:pos="2520"/>
        </w:tabs>
      </w:pPr>
      <w:rPr>
        <w:rFonts w:hint="default"/>
      </w:rPr>
    </w:lvl>
    <w:lvl w:ilvl="7">
      <w:start w:val="1"/>
      <w:numFmt w:val="lowerLetter"/>
      <w:lvlText w:val="%8."/>
      <w:lvlJc w:val="left"/>
      <w:pPr>
        <w:tabs>
          <w:tab w:val="num" w:pos="2880"/>
        </w:tabs>
      </w:pPr>
      <w:rPr>
        <w:rFonts w:hint="default"/>
      </w:rPr>
    </w:lvl>
    <w:lvl w:ilvl="8">
      <w:start w:val="1"/>
      <w:numFmt w:val="lowerRoman"/>
      <w:lvlText w:val="%9."/>
      <w:lvlJc w:val="left"/>
      <w:pPr>
        <w:tabs>
          <w:tab w:val="num" w:pos="3240"/>
        </w:tabs>
      </w:pPr>
      <w:rPr>
        <w:rFonts w:hint="default"/>
      </w:rPr>
    </w:lvl>
  </w:abstractNum>
  <w:num w:numId="1">
    <w:abstractNumId w:val="136"/>
  </w:num>
  <w:num w:numId="2">
    <w:abstractNumId w:val="67"/>
  </w:num>
  <w:num w:numId="3">
    <w:abstractNumId w:val="295"/>
  </w:num>
  <w:num w:numId="4">
    <w:abstractNumId w:val="161"/>
  </w:num>
  <w:num w:numId="5">
    <w:abstractNumId w:val="165"/>
  </w:num>
  <w:num w:numId="6">
    <w:abstractNumId w:val="246"/>
  </w:num>
  <w:num w:numId="7">
    <w:abstractNumId w:val="267"/>
  </w:num>
  <w:num w:numId="8">
    <w:abstractNumId w:val="201"/>
  </w:num>
  <w:num w:numId="9">
    <w:abstractNumId w:val="130"/>
  </w:num>
  <w:num w:numId="10">
    <w:abstractNumId w:val="164"/>
  </w:num>
  <w:num w:numId="11">
    <w:abstractNumId w:val="237"/>
  </w:num>
  <w:num w:numId="12">
    <w:abstractNumId w:val="144"/>
  </w:num>
  <w:num w:numId="13">
    <w:abstractNumId w:val="139"/>
  </w:num>
  <w:num w:numId="14">
    <w:abstractNumId w:val="60"/>
  </w:num>
  <w:num w:numId="15">
    <w:abstractNumId w:val="135"/>
  </w:num>
  <w:num w:numId="16">
    <w:abstractNumId w:val="140"/>
  </w:num>
  <w:num w:numId="17">
    <w:abstractNumId w:val="38"/>
  </w:num>
  <w:num w:numId="18">
    <w:abstractNumId w:val="314"/>
  </w:num>
  <w:num w:numId="19">
    <w:abstractNumId w:val="328"/>
  </w:num>
  <w:num w:numId="20">
    <w:abstractNumId w:val="69"/>
  </w:num>
  <w:num w:numId="21">
    <w:abstractNumId w:val="59"/>
  </w:num>
  <w:num w:numId="22">
    <w:abstractNumId w:val="282"/>
  </w:num>
  <w:num w:numId="23">
    <w:abstractNumId w:val="248"/>
  </w:num>
  <w:num w:numId="24">
    <w:abstractNumId w:val="177"/>
  </w:num>
  <w:num w:numId="25">
    <w:abstractNumId w:val="242"/>
  </w:num>
  <w:num w:numId="26">
    <w:abstractNumId w:val="204"/>
  </w:num>
  <w:num w:numId="27">
    <w:abstractNumId w:val="47"/>
  </w:num>
  <w:num w:numId="28">
    <w:abstractNumId w:val="143"/>
  </w:num>
  <w:num w:numId="29">
    <w:abstractNumId w:val="293"/>
  </w:num>
  <w:num w:numId="30">
    <w:abstractNumId w:val="167"/>
  </w:num>
  <w:num w:numId="31">
    <w:abstractNumId w:val="79"/>
  </w:num>
  <w:num w:numId="32">
    <w:abstractNumId w:val="207"/>
  </w:num>
  <w:num w:numId="33">
    <w:abstractNumId w:val="26"/>
  </w:num>
  <w:num w:numId="34">
    <w:abstractNumId w:val="223"/>
  </w:num>
  <w:num w:numId="35">
    <w:abstractNumId w:val="137"/>
  </w:num>
  <w:num w:numId="36">
    <w:abstractNumId w:val="260"/>
  </w:num>
  <w:num w:numId="37">
    <w:abstractNumId w:val="288"/>
  </w:num>
  <w:num w:numId="38">
    <w:abstractNumId w:val="238"/>
  </w:num>
  <w:num w:numId="39">
    <w:abstractNumId w:val="93"/>
  </w:num>
  <w:num w:numId="40">
    <w:abstractNumId w:val="176"/>
  </w:num>
  <w:num w:numId="41">
    <w:abstractNumId w:val="307"/>
  </w:num>
  <w:num w:numId="42">
    <w:abstractNumId w:val="153"/>
  </w:num>
  <w:num w:numId="43">
    <w:abstractNumId w:val="80"/>
  </w:num>
  <w:num w:numId="44">
    <w:abstractNumId w:val="202"/>
  </w:num>
  <w:num w:numId="45">
    <w:abstractNumId w:val="245"/>
  </w:num>
  <w:num w:numId="46">
    <w:abstractNumId w:val="13"/>
  </w:num>
  <w:num w:numId="47">
    <w:abstractNumId w:val="304"/>
  </w:num>
  <w:num w:numId="48">
    <w:abstractNumId w:val="31"/>
  </w:num>
  <w:num w:numId="49">
    <w:abstractNumId w:val="147"/>
  </w:num>
  <w:num w:numId="50">
    <w:abstractNumId w:val="129"/>
  </w:num>
  <w:num w:numId="51">
    <w:abstractNumId w:val="45"/>
  </w:num>
  <w:num w:numId="52">
    <w:abstractNumId w:val="96"/>
  </w:num>
  <w:num w:numId="53">
    <w:abstractNumId w:val="222"/>
  </w:num>
  <w:num w:numId="54">
    <w:abstractNumId w:val="277"/>
  </w:num>
  <w:num w:numId="55">
    <w:abstractNumId w:val="24"/>
  </w:num>
  <w:num w:numId="56">
    <w:abstractNumId w:val="338"/>
  </w:num>
  <w:num w:numId="57">
    <w:abstractNumId w:val="20"/>
  </w:num>
  <w:num w:numId="58">
    <w:abstractNumId w:val="115"/>
  </w:num>
  <w:num w:numId="59">
    <w:abstractNumId w:val="257"/>
  </w:num>
  <w:num w:numId="60">
    <w:abstractNumId w:val="150"/>
  </w:num>
  <w:num w:numId="61">
    <w:abstractNumId w:val="72"/>
  </w:num>
  <w:num w:numId="62">
    <w:abstractNumId w:val="228"/>
  </w:num>
  <w:num w:numId="63">
    <w:abstractNumId w:val="263"/>
  </w:num>
  <w:num w:numId="64">
    <w:abstractNumId w:val="99"/>
  </w:num>
  <w:num w:numId="65">
    <w:abstractNumId w:val="71"/>
  </w:num>
  <w:num w:numId="66">
    <w:abstractNumId w:val="206"/>
  </w:num>
  <w:num w:numId="67">
    <w:abstractNumId w:val="138"/>
  </w:num>
  <w:num w:numId="68">
    <w:abstractNumId w:val="103"/>
  </w:num>
  <w:num w:numId="69">
    <w:abstractNumId w:val="317"/>
  </w:num>
  <w:num w:numId="70">
    <w:abstractNumId w:val="85"/>
  </w:num>
  <w:num w:numId="71">
    <w:abstractNumId w:val="296"/>
  </w:num>
  <w:num w:numId="72">
    <w:abstractNumId w:val="243"/>
  </w:num>
  <w:num w:numId="73">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155"/>
  </w:num>
  <w:num w:numId="79">
    <w:abstractNumId w:val="158"/>
  </w:num>
  <w:num w:numId="80">
    <w:abstractNumId w:val="98"/>
  </w:num>
  <w:num w:numId="81">
    <w:abstractNumId w:val="89"/>
  </w:num>
  <w:num w:numId="82">
    <w:abstractNumId w:val="33"/>
  </w:num>
  <w:num w:numId="83">
    <w:abstractNumId w:val="111"/>
  </w:num>
  <w:num w:numId="84">
    <w:abstractNumId w:val="221"/>
  </w:num>
  <w:num w:numId="85">
    <w:abstractNumId w:val="191"/>
  </w:num>
  <w:num w:numId="86">
    <w:abstractNumId w:val="258"/>
  </w:num>
  <w:num w:numId="87">
    <w:abstractNumId w:val="88"/>
  </w:num>
  <w:num w:numId="88">
    <w:abstractNumId w:val="309"/>
  </w:num>
  <w:num w:numId="89">
    <w:abstractNumId w:val="154"/>
  </w:num>
  <w:num w:numId="90">
    <w:abstractNumId w:val="189"/>
  </w:num>
  <w:num w:numId="91">
    <w:abstractNumId w:val="75"/>
  </w:num>
  <w:num w:numId="92">
    <w:abstractNumId w:val="127"/>
  </w:num>
  <w:num w:numId="93">
    <w:abstractNumId w:val="256"/>
  </w:num>
  <w:num w:numId="94">
    <w:abstractNumId w:val="315"/>
  </w:num>
  <w:num w:numId="95">
    <w:abstractNumId w:val="149"/>
  </w:num>
  <w:num w:numId="96">
    <w:abstractNumId w:val="200"/>
  </w:num>
  <w:num w:numId="97">
    <w:abstractNumId w:val="30"/>
  </w:num>
  <w:num w:numId="98">
    <w:abstractNumId w:val="37"/>
  </w:num>
  <w:num w:numId="99">
    <w:abstractNumId w:val="322"/>
  </w:num>
  <w:num w:numId="100">
    <w:abstractNumId w:val="106"/>
  </w:num>
  <w:num w:numId="101">
    <w:abstractNumId w:val="339"/>
  </w:num>
  <w:num w:numId="102">
    <w:abstractNumId w:val="141"/>
  </w:num>
  <w:num w:numId="103">
    <w:abstractNumId w:val="333"/>
  </w:num>
  <w:num w:numId="104">
    <w:abstractNumId w:val="262"/>
  </w:num>
  <w:num w:numId="105">
    <w:abstractNumId w:val="173"/>
  </w:num>
  <w:num w:numId="106">
    <w:abstractNumId w:val="9"/>
  </w:num>
  <w:num w:numId="107">
    <w:abstractNumId w:val="66"/>
  </w:num>
  <w:num w:numId="108">
    <w:abstractNumId w:val="84"/>
  </w:num>
  <w:num w:numId="109">
    <w:abstractNumId w:val="218"/>
  </w:num>
  <w:num w:numId="110">
    <w:abstractNumId w:val="95"/>
  </w:num>
  <w:num w:numId="111">
    <w:abstractNumId w:val="253"/>
  </w:num>
  <w:num w:numId="112">
    <w:abstractNumId w:val="25"/>
  </w:num>
  <w:num w:numId="113">
    <w:abstractNumId w:val="119"/>
  </w:num>
  <w:num w:numId="114">
    <w:abstractNumId w:val="336"/>
  </w:num>
  <w:num w:numId="115">
    <w:abstractNumId w:val="43"/>
  </w:num>
  <w:num w:numId="116">
    <w:abstractNumId w:val="70"/>
  </w:num>
  <w:num w:numId="117">
    <w:abstractNumId w:val="210"/>
  </w:num>
  <w:num w:numId="118">
    <w:abstractNumId w:val="226"/>
  </w:num>
  <w:num w:numId="119">
    <w:abstractNumId w:val="6"/>
  </w:num>
  <w:num w:numId="120">
    <w:abstractNumId w:val="287"/>
  </w:num>
  <w:num w:numId="121">
    <w:abstractNumId w:val="18"/>
  </w:num>
  <w:num w:numId="122">
    <w:abstractNumId w:val="310"/>
  </w:num>
  <w:num w:numId="123">
    <w:abstractNumId w:val="152"/>
  </w:num>
  <w:num w:numId="124">
    <w:abstractNumId w:val="283"/>
  </w:num>
  <w:num w:numId="125">
    <w:abstractNumId w:val="174"/>
  </w:num>
  <w:num w:numId="126">
    <w:abstractNumId w:val="303"/>
  </w:num>
  <w:num w:numId="127">
    <w:abstractNumId w:val="327"/>
  </w:num>
  <w:num w:numId="128">
    <w:abstractNumId w:val="205"/>
  </w:num>
  <w:num w:numId="129">
    <w:abstractNumId w:val="274"/>
  </w:num>
  <w:num w:numId="130">
    <w:abstractNumId w:val="178"/>
  </w:num>
  <w:num w:numId="131">
    <w:abstractNumId w:val="131"/>
  </w:num>
  <w:num w:numId="132">
    <w:abstractNumId w:val="217"/>
  </w:num>
  <w:num w:numId="133">
    <w:abstractNumId w:val="216"/>
  </w:num>
  <w:num w:numId="134">
    <w:abstractNumId w:val="183"/>
  </w:num>
  <w:num w:numId="135">
    <w:abstractNumId w:val="125"/>
  </w:num>
  <w:num w:numId="136">
    <w:abstractNumId w:val="180"/>
  </w:num>
  <w:num w:numId="137">
    <w:abstractNumId w:val="187"/>
  </w:num>
  <w:num w:numId="138">
    <w:abstractNumId w:val="120"/>
  </w:num>
  <w:num w:numId="139">
    <w:abstractNumId w:val="108"/>
  </w:num>
  <w:num w:numId="140">
    <w:abstractNumId w:val="73"/>
  </w:num>
  <w:num w:numId="141">
    <w:abstractNumId w:val="169"/>
  </w:num>
  <w:num w:numId="142">
    <w:abstractNumId w:val="213"/>
  </w:num>
  <w:num w:numId="143">
    <w:abstractNumId w:val="190"/>
  </w:num>
  <w:num w:numId="144">
    <w:abstractNumId w:val="21"/>
  </w:num>
  <w:num w:numId="145">
    <w:abstractNumId w:val="340"/>
  </w:num>
  <w:num w:numId="146">
    <w:abstractNumId w:val="335"/>
  </w:num>
  <w:num w:numId="147">
    <w:abstractNumId w:val="264"/>
  </w:num>
  <w:num w:numId="148">
    <w:abstractNumId w:val="278"/>
  </w:num>
  <w:num w:numId="149">
    <w:abstractNumId w:val="1"/>
  </w:num>
  <w:num w:numId="150">
    <w:abstractNumId w:val="281"/>
  </w:num>
  <w:num w:numId="151">
    <w:abstractNumId w:val="320"/>
  </w:num>
  <w:num w:numId="152">
    <w:abstractNumId w:val="105"/>
  </w:num>
  <w:num w:numId="153">
    <w:abstractNumId w:val="291"/>
  </w:num>
  <w:num w:numId="154">
    <w:abstractNumId w:val="312"/>
  </w:num>
  <w:num w:numId="155">
    <w:abstractNumId w:val="337"/>
  </w:num>
  <w:num w:numId="156">
    <w:abstractNumId w:val="110"/>
  </w:num>
  <w:num w:numId="157">
    <w:abstractNumId w:val="128"/>
  </w:num>
  <w:num w:numId="158">
    <w:abstractNumId w:val="14"/>
  </w:num>
  <w:num w:numId="159">
    <w:abstractNumId w:val="284"/>
  </w:num>
  <w:num w:numId="160">
    <w:abstractNumId w:val="232"/>
  </w:num>
  <w:num w:numId="161">
    <w:abstractNumId w:val="268"/>
  </w:num>
  <w:num w:numId="162">
    <w:abstractNumId w:val="36"/>
  </w:num>
  <w:num w:numId="163">
    <w:abstractNumId w:val="65"/>
  </w:num>
  <w:num w:numId="164">
    <w:abstractNumId w:val="15"/>
  </w:num>
  <w:num w:numId="165">
    <w:abstractNumId w:val="29"/>
  </w:num>
  <w:num w:numId="166">
    <w:abstractNumId w:val="52"/>
  </w:num>
  <w:num w:numId="167">
    <w:abstractNumId w:val="192"/>
  </w:num>
  <w:num w:numId="168">
    <w:abstractNumId w:val="220"/>
  </w:num>
  <w:num w:numId="169">
    <w:abstractNumId w:val="184"/>
  </w:num>
  <w:num w:numId="170">
    <w:abstractNumId w:val="290"/>
  </w:num>
  <w:num w:numId="171">
    <w:abstractNumId w:val="50"/>
  </w:num>
  <w:num w:numId="172">
    <w:abstractNumId w:val="124"/>
  </w:num>
  <w:num w:numId="173">
    <w:abstractNumId w:val="179"/>
  </w:num>
  <w:num w:numId="174">
    <w:abstractNumId w:val="286"/>
  </w:num>
  <w:num w:numId="175">
    <w:abstractNumId w:val="301"/>
  </w:num>
  <w:num w:numId="176">
    <w:abstractNumId w:val="195"/>
  </w:num>
  <w:num w:numId="177">
    <w:abstractNumId w:val="40"/>
  </w:num>
  <w:num w:numId="178">
    <w:abstractNumId w:val="16"/>
  </w:num>
  <w:num w:numId="179">
    <w:abstractNumId w:val="289"/>
  </w:num>
  <w:num w:numId="180">
    <w:abstractNumId w:val="331"/>
  </w:num>
  <w:num w:numId="181">
    <w:abstractNumId w:val="199"/>
  </w:num>
  <w:num w:numId="182">
    <w:abstractNumId w:val="215"/>
  </w:num>
  <w:num w:numId="183">
    <w:abstractNumId w:val="261"/>
  </w:num>
  <w:num w:numId="184">
    <w:abstractNumId w:val="231"/>
  </w:num>
  <w:num w:numId="185">
    <w:abstractNumId w:val="122"/>
  </w:num>
  <w:num w:numId="186">
    <w:abstractNumId w:val="133"/>
  </w:num>
  <w:num w:numId="187">
    <w:abstractNumId w:val="330"/>
  </w:num>
  <w:num w:numId="188">
    <w:abstractNumId w:val="305"/>
  </w:num>
  <w:num w:numId="189">
    <w:abstractNumId w:val="117"/>
  </w:num>
  <w:num w:numId="190">
    <w:abstractNumId w:val="259"/>
  </w:num>
  <w:num w:numId="191">
    <w:abstractNumId w:val="203"/>
  </w:num>
  <w:num w:numId="192">
    <w:abstractNumId w:val="313"/>
  </w:num>
  <w:num w:numId="193">
    <w:abstractNumId w:val="41"/>
  </w:num>
  <w:num w:numId="194">
    <w:abstractNumId w:val="298"/>
  </w:num>
  <w:num w:numId="195">
    <w:abstractNumId w:val="63"/>
  </w:num>
  <w:num w:numId="196">
    <w:abstractNumId w:val="146"/>
  </w:num>
  <w:num w:numId="197">
    <w:abstractNumId w:val="35"/>
  </w:num>
  <w:num w:numId="198">
    <w:abstractNumId w:val="235"/>
  </w:num>
  <w:num w:numId="199">
    <w:abstractNumId w:val="87"/>
  </w:num>
  <w:num w:numId="200">
    <w:abstractNumId w:val="224"/>
  </w:num>
  <w:num w:numId="201">
    <w:abstractNumId w:val="211"/>
  </w:num>
  <w:num w:numId="202">
    <w:abstractNumId w:val="254"/>
  </w:num>
  <w:num w:numId="203">
    <w:abstractNumId w:val="186"/>
  </w:num>
  <w:num w:numId="204">
    <w:abstractNumId w:val="318"/>
  </w:num>
  <w:num w:numId="205">
    <w:abstractNumId w:val="280"/>
  </w:num>
  <w:num w:numId="206">
    <w:abstractNumId w:val="159"/>
  </w:num>
  <w:num w:numId="207">
    <w:abstractNumId w:val="324"/>
  </w:num>
  <w:num w:numId="208">
    <w:abstractNumId w:val="151"/>
  </w:num>
  <w:num w:numId="209">
    <w:abstractNumId w:val="142"/>
  </w:num>
  <w:num w:numId="210">
    <w:abstractNumId w:val="166"/>
  </w:num>
  <w:num w:numId="211">
    <w:abstractNumId w:val="109"/>
  </w:num>
  <w:num w:numId="212">
    <w:abstractNumId w:val="32"/>
  </w:num>
  <w:num w:numId="213">
    <w:abstractNumId w:val="270"/>
  </w:num>
  <w:num w:numId="214">
    <w:abstractNumId w:val="181"/>
  </w:num>
  <w:num w:numId="215">
    <w:abstractNumId w:val="100"/>
  </w:num>
  <w:num w:numId="216">
    <w:abstractNumId w:val="162"/>
  </w:num>
  <w:num w:numId="217">
    <w:abstractNumId w:val="61"/>
  </w:num>
  <w:num w:numId="218">
    <w:abstractNumId w:val="292"/>
  </w:num>
  <w:num w:numId="219">
    <w:abstractNumId w:val="227"/>
  </w:num>
  <w:num w:numId="220">
    <w:abstractNumId w:val="265"/>
  </w:num>
  <w:num w:numId="221">
    <w:abstractNumId w:val="171"/>
  </w:num>
  <w:num w:numId="222">
    <w:abstractNumId w:val="219"/>
  </w:num>
  <w:num w:numId="223">
    <w:abstractNumId w:val="170"/>
  </w:num>
  <w:num w:numId="224">
    <w:abstractNumId w:val="325"/>
  </w:num>
  <w:num w:numId="225">
    <w:abstractNumId w:val="104"/>
  </w:num>
  <w:num w:numId="226">
    <w:abstractNumId w:val="78"/>
  </w:num>
  <w:num w:numId="227">
    <w:abstractNumId w:val="272"/>
  </w:num>
  <w:num w:numId="228">
    <w:abstractNumId w:val="160"/>
  </w:num>
  <w:num w:numId="229">
    <w:abstractNumId w:val="214"/>
  </w:num>
  <w:num w:numId="230">
    <w:abstractNumId w:val="234"/>
  </w:num>
  <w:num w:numId="231">
    <w:abstractNumId w:val="229"/>
  </w:num>
  <w:num w:numId="232">
    <w:abstractNumId w:val="285"/>
  </w:num>
  <w:num w:numId="233">
    <w:abstractNumId w:val="76"/>
  </w:num>
  <w:num w:numId="234">
    <w:abstractNumId w:val="208"/>
  </w:num>
  <w:num w:numId="235">
    <w:abstractNumId w:val="279"/>
  </w:num>
  <w:num w:numId="236">
    <w:abstractNumId w:val="300"/>
  </w:num>
  <w:num w:numId="237">
    <w:abstractNumId w:val="113"/>
  </w:num>
  <w:num w:numId="238">
    <w:abstractNumId w:val="82"/>
  </w:num>
  <w:num w:numId="239">
    <w:abstractNumId w:val="294"/>
  </w:num>
  <w:num w:numId="240">
    <w:abstractNumId w:val="297"/>
  </w:num>
  <w:num w:numId="241">
    <w:abstractNumId w:val="126"/>
  </w:num>
  <w:num w:numId="242">
    <w:abstractNumId w:val="86"/>
  </w:num>
  <w:num w:numId="243">
    <w:abstractNumId w:val="250"/>
  </w:num>
  <w:num w:numId="244">
    <w:abstractNumId w:val="197"/>
  </w:num>
  <w:num w:numId="245">
    <w:abstractNumId w:val="182"/>
  </w:num>
  <w:num w:numId="246">
    <w:abstractNumId w:val="156"/>
  </w:num>
  <w:num w:numId="247">
    <w:abstractNumId w:val="316"/>
  </w:num>
  <w:num w:numId="248">
    <w:abstractNumId w:val="239"/>
  </w:num>
  <w:num w:numId="249">
    <w:abstractNumId w:val="334"/>
  </w:num>
  <w:num w:numId="250">
    <w:abstractNumId w:val="51"/>
  </w:num>
  <w:num w:numId="251">
    <w:abstractNumId w:val="329"/>
  </w:num>
  <w:num w:numId="252">
    <w:abstractNumId w:val="276"/>
  </w:num>
  <w:num w:numId="253">
    <w:abstractNumId w:val="236"/>
  </w:num>
  <w:num w:numId="254">
    <w:abstractNumId w:val="91"/>
  </w:num>
  <w:num w:numId="255">
    <w:abstractNumId w:val="107"/>
  </w:num>
  <w:num w:numId="256">
    <w:abstractNumId w:val="53"/>
  </w:num>
  <w:num w:numId="257">
    <w:abstractNumId w:val="28"/>
  </w:num>
  <w:num w:numId="258">
    <w:abstractNumId w:val="118"/>
  </w:num>
  <w:num w:numId="259">
    <w:abstractNumId w:val="308"/>
  </w:num>
  <w:num w:numId="260">
    <w:abstractNumId w:val="251"/>
  </w:num>
  <w:num w:numId="261">
    <w:abstractNumId w:val="102"/>
  </w:num>
  <w:num w:numId="262">
    <w:abstractNumId w:val="266"/>
  </w:num>
  <w:num w:numId="263">
    <w:abstractNumId w:val="193"/>
  </w:num>
  <w:num w:numId="264">
    <w:abstractNumId w:val="55"/>
  </w:num>
  <w:num w:numId="265">
    <w:abstractNumId w:val="68"/>
  </w:num>
  <w:num w:numId="266">
    <w:abstractNumId w:val="46"/>
  </w:num>
  <w:num w:numId="267">
    <w:abstractNumId w:val="42"/>
  </w:num>
  <w:num w:numId="268">
    <w:abstractNumId w:val="39"/>
  </w:num>
  <w:num w:numId="269">
    <w:abstractNumId w:val="247"/>
  </w:num>
  <w:num w:numId="270">
    <w:abstractNumId w:val="273"/>
  </w:num>
  <w:num w:numId="271">
    <w:abstractNumId w:val="233"/>
  </w:num>
  <w:num w:numId="272">
    <w:abstractNumId w:val="22"/>
  </w:num>
  <w:num w:numId="273">
    <w:abstractNumId w:val="44"/>
  </w:num>
  <w:num w:numId="274">
    <w:abstractNumId w:val="302"/>
  </w:num>
  <w:num w:numId="275">
    <w:abstractNumId w:val="230"/>
  </w:num>
  <w:num w:numId="276">
    <w:abstractNumId w:val="241"/>
  </w:num>
  <w:num w:numId="277">
    <w:abstractNumId w:val="57"/>
  </w:num>
  <w:num w:numId="278">
    <w:abstractNumId w:val="23"/>
  </w:num>
  <w:num w:numId="279">
    <w:abstractNumId w:val="56"/>
  </w:num>
  <w:num w:numId="280">
    <w:abstractNumId w:val="194"/>
  </w:num>
  <w:num w:numId="281">
    <w:abstractNumId w:val="134"/>
  </w:num>
  <w:num w:numId="282">
    <w:abstractNumId w:val="27"/>
  </w:num>
  <w:num w:numId="283">
    <w:abstractNumId w:val="58"/>
  </w:num>
  <w:num w:numId="284">
    <w:abstractNumId w:val="212"/>
  </w:num>
  <w:num w:numId="285">
    <w:abstractNumId w:val="81"/>
  </w:num>
  <w:num w:numId="286">
    <w:abstractNumId w:val="157"/>
  </w:num>
  <w:num w:numId="287">
    <w:abstractNumId w:val="114"/>
  </w:num>
  <w:num w:numId="288">
    <w:abstractNumId w:val="311"/>
  </w:num>
  <w:num w:numId="289">
    <w:abstractNumId w:val="64"/>
  </w:num>
  <w:num w:numId="290">
    <w:abstractNumId w:val="172"/>
  </w:num>
  <w:num w:numId="291">
    <w:abstractNumId w:val="249"/>
  </w:num>
  <w:num w:numId="292">
    <w:abstractNumId w:val="17"/>
  </w:num>
  <w:num w:numId="293">
    <w:abstractNumId w:val="163"/>
  </w:num>
  <w:num w:numId="294">
    <w:abstractNumId w:val="74"/>
  </w:num>
  <w:num w:numId="295">
    <w:abstractNumId w:val="101"/>
  </w:num>
  <w:num w:numId="296">
    <w:abstractNumId w:val="252"/>
  </w:num>
  <w:num w:numId="297">
    <w:abstractNumId w:val="332"/>
  </w:num>
  <w:num w:numId="298">
    <w:abstractNumId w:val="54"/>
  </w:num>
  <w:num w:numId="299">
    <w:abstractNumId w:val="116"/>
  </w:num>
  <w:num w:numId="300">
    <w:abstractNumId w:val="12"/>
  </w:num>
  <w:num w:numId="301">
    <w:abstractNumId w:val="121"/>
  </w:num>
  <w:num w:numId="302">
    <w:abstractNumId w:val="97"/>
  </w:num>
  <w:num w:numId="303">
    <w:abstractNumId w:val="225"/>
  </w:num>
  <w:num w:numId="304">
    <w:abstractNumId w:val="132"/>
  </w:num>
  <w:num w:numId="305">
    <w:abstractNumId w:val="145"/>
  </w:num>
  <w:num w:numId="306">
    <w:abstractNumId w:val="77"/>
  </w:num>
  <w:num w:numId="307">
    <w:abstractNumId w:val="168"/>
  </w:num>
  <w:num w:numId="308">
    <w:abstractNumId w:val="240"/>
  </w:num>
  <w:num w:numId="309">
    <w:abstractNumId w:val="209"/>
  </w:num>
  <w:num w:numId="310">
    <w:abstractNumId w:val="321"/>
  </w:num>
  <w:num w:numId="311">
    <w:abstractNumId w:val="92"/>
  </w:num>
  <w:num w:numId="312">
    <w:abstractNumId w:val="73"/>
    <w:lvlOverride w:ilvl="0">
      <w:lvl w:ilvl="0">
        <w:start w:val="1"/>
        <w:numFmt w:val="decimal"/>
        <w:lvlText w:val="§ %1."/>
        <w:lvlJc w:val="left"/>
        <w:pPr>
          <w:tabs>
            <w:tab w:val="num" w:pos="360"/>
          </w:tabs>
          <w:ind w:left="360" w:hanging="360"/>
        </w:pPr>
        <w:rPr>
          <w:rFonts w:ascii="Times New Roman" w:hAnsi="Times New Roman" w:cs="Times New Roman" w:hint="default"/>
          <w:b/>
          <w:bCs/>
          <w:i w:val="0"/>
          <w:iCs w:val="0"/>
          <w:color w:val="0000FF"/>
          <w:sz w:val="24"/>
          <w:szCs w:val="24"/>
        </w:rPr>
      </w:lvl>
    </w:lvlOverride>
    <w:lvlOverride w:ilvl="1">
      <w:lvl w:ilvl="1">
        <w:start w:val="8"/>
        <w:numFmt w:val="decimal"/>
        <w:suff w:val="space"/>
        <w:lvlText w:val="%2."/>
        <w:lvlJc w:val="left"/>
        <w:pPr>
          <w:ind w:left="965" w:hanging="397"/>
        </w:pPr>
        <w:rPr>
          <w:rFonts w:hint="default"/>
          <w:b/>
          <w:bCs/>
          <w:i w:val="0"/>
          <w:iCs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bCs w:val="0"/>
          <w:i w:val="0"/>
          <w:iCs w:val="0"/>
          <w:color w:val="auto"/>
          <w:sz w:val="22"/>
          <w:szCs w:val="22"/>
        </w:rPr>
      </w:lvl>
    </w:lvlOverride>
    <w:lvlOverride w:ilvl="3">
      <w:lvl w:ilvl="3">
        <w:start w:val="1"/>
        <w:numFmt w:val="lowerLetter"/>
        <w:lvlText w:val="%4)"/>
        <w:lvlJc w:val="left"/>
        <w:pPr>
          <w:tabs>
            <w:tab w:val="num" w:pos="1440"/>
          </w:tabs>
          <w:ind w:left="1440" w:hanging="360"/>
        </w:pPr>
        <w:rPr>
          <w:rFonts w:hint="default"/>
          <w:i w:val="0"/>
          <w:iCs w:val="0"/>
        </w:rPr>
      </w:lvl>
    </w:lvlOverride>
    <w:lvlOverride w:ilvl="4">
      <w:lvl w:ilvl="4">
        <w:start w:val="1"/>
        <w:numFmt w:val="lowerLetter"/>
        <w:lvlText w:val="%4%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3">
    <w:abstractNumId w:val="319"/>
  </w:num>
  <w:num w:numId="314">
    <w:abstractNumId w:val="323"/>
  </w:num>
  <w:num w:numId="315">
    <w:abstractNumId w:val="94"/>
  </w:num>
  <w:num w:numId="316">
    <w:abstractNumId w:val="306"/>
  </w:num>
  <w:numIdMacAtCleanup w:val="3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301737"/>
    <w:rsid w:val="00001110"/>
    <w:rsid w:val="00005EAD"/>
    <w:rsid w:val="00012404"/>
    <w:rsid w:val="000146BE"/>
    <w:rsid w:val="0001563C"/>
    <w:rsid w:val="00021673"/>
    <w:rsid w:val="00023091"/>
    <w:rsid w:val="00025DBA"/>
    <w:rsid w:val="00026D4B"/>
    <w:rsid w:val="000273D9"/>
    <w:rsid w:val="00027496"/>
    <w:rsid w:val="000318D5"/>
    <w:rsid w:val="0003447C"/>
    <w:rsid w:val="00042C9A"/>
    <w:rsid w:val="00042F93"/>
    <w:rsid w:val="00043358"/>
    <w:rsid w:val="000441AB"/>
    <w:rsid w:val="0004540C"/>
    <w:rsid w:val="000535CA"/>
    <w:rsid w:val="00054AFC"/>
    <w:rsid w:val="000573A7"/>
    <w:rsid w:val="00057DC2"/>
    <w:rsid w:val="00062744"/>
    <w:rsid w:val="00062BC9"/>
    <w:rsid w:val="000634B2"/>
    <w:rsid w:val="00070051"/>
    <w:rsid w:val="000707B1"/>
    <w:rsid w:val="00076C2A"/>
    <w:rsid w:val="000804D8"/>
    <w:rsid w:val="00080542"/>
    <w:rsid w:val="00081AFD"/>
    <w:rsid w:val="00083006"/>
    <w:rsid w:val="00083142"/>
    <w:rsid w:val="000833DB"/>
    <w:rsid w:val="00084F9F"/>
    <w:rsid w:val="000855A8"/>
    <w:rsid w:val="00085B1A"/>
    <w:rsid w:val="000873B7"/>
    <w:rsid w:val="00090337"/>
    <w:rsid w:val="000912CD"/>
    <w:rsid w:val="0009254B"/>
    <w:rsid w:val="0009372F"/>
    <w:rsid w:val="00094305"/>
    <w:rsid w:val="00095B0E"/>
    <w:rsid w:val="00096379"/>
    <w:rsid w:val="00096B1A"/>
    <w:rsid w:val="000A0069"/>
    <w:rsid w:val="000A2089"/>
    <w:rsid w:val="000A4833"/>
    <w:rsid w:val="000A5256"/>
    <w:rsid w:val="000A5BB1"/>
    <w:rsid w:val="000A6200"/>
    <w:rsid w:val="000B21B4"/>
    <w:rsid w:val="000B4212"/>
    <w:rsid w:val="000B5BFF"/>
    <w:rsid w:val="000B6034"/>
    <w:rsid w:val="000C0739"/>
    <w:rsid w:val="000C10CA"/>
    <w:rsid w:val="000C153B"/>
    <w:rsid w:val="000C178A"/>
    <w:rsid w:val="000C45FC"/>
    <w:rsid w:val="000C53C4"/>
    <w:rsid w:val="000C6B65"/>
    <w:rsid w:val="000C6D0D"/>
    <w:rsid w:val="000D0BFF"/>
    <w:rsid w:val="000D1965"/>
    <w:rsid w:val="000D4020"/>
    <w:rsid w:val="000D42D3"/>
    <w:rsid w:val="000D61BE"/>
    <w:rsid w:val="000D63DA"/>
    <w:rsid w:val="000E1827"/>
    <w:rsid w:val="000E2092"/>
    <w:rsid w:val="000E28CA"/>
    <w:rsid w:val="000E3522"/>
    <w:rsid w:val="000E766F"/>
    <w:rsid w:val="000E7DA8"/>
    <w:rsid w:val="000F0DC1"/>
    <w:rsid w:val="000F23FD"/>
    <w:rsid w:val="000F64CD"/>
    <w:rsid w:val="00100B09"/>
    <w:rsid w:val="00100CCF"/>
    <w:rsid w:val="00101135"/>
    <w:rsid w:val="001018F4"/>
    <w:rsid w:val="00102520"/>
    <w:rsid w:val="00105519"/>
    <w:rsid w:val="00110713"/>
    <w:rsid w:val="00113BD1"/>
    <w:rsid w:val="00114387"/>
    <w:rsid w:val="00114BF8"/>
    <w:rsid w:val="00114D51"/>
    <w:rsid w:val="00117365"/>
    <w:rsid w:val="001208CD"/>
    <w:rsid w:val="00121B6D"/>
    <w:rsid w:val="0012305F"/>
    <w:rsid w:val="00123C32"/>
    <w:rsid w:val="00123D0D"/>
    <w:rsid w:val="00124570"/>
    <w:rsid w:val="001245BF"/>
    <w:rsid w:val="00124ED3"/>
    <w:rsid w:val="00125C7C"/>
    <w:rsid w:val="001306C5"/>
    <w:rsid w:val="00133441"/>
    <w:rsid w:val="0013374C"/>
    <w:rsid w:val="00134488"/>
    <w:rsid w:val="00134A44"/>
    <w:rsid w:val="00134EB1"/>
    <w:rsid w:val="00136C6E"/>
    <w:rsid w:val="00137507"/>
    <w:rsid w:val="00141DD9"/>
    <w:rsid w:val="0014488A"/>
    <w:rsid w:val="00150C28"/>
    <w:rsid w:val="00154715"/>
    <w:rsid w:val="00154AC4"/>
    <w:rsid w:val="00155A84"/>
    <w:rsid w:val="001606DC"/>
    <w:rsid w:val="00160AF1"/>
    <w:rsid w:val="00161304"/>
    <w:rsid w:val="00162A4A"/>
    <w:rsid w:val="00167B08"/>
    <w:rsid w:val="001706E6"/>
    <w:rsid w:val="00171449"/>
    <w:rsid w:val="00171976"/>
    <w:rsid w:val="0017433D"/>
    <w:rsid w:val="001756B0"/>
    <w:rsid w:val="00175842"/>
    <w:rsid w:val="001758DB"/>
    <w:rsid w:val="00176E9F"/>
    <w:rsid w:val="00177F08"/>
    <w:rsid w:val="001807F8"/>
    <w:rsid w:val="001815A0"/>
    <w:rsid w:val="0019065D"/>
    <w:rsid w:val="00193AFB"/>
    <w:rsid w:val="00193D14"/>
    <w:rsid w:val="00196067"/>
    <w:rsid w:val="001A07E8"/>
    <w:rsid w:val="001A3D33"/>
    <w:rsid w:val="001A498C"/>
    <w:rsid w:val="001A62F1"/>
    <w:rsid w:val="001A6527"/>
    <w:rsid w:val="001B1FB7"/>
    <w:rsid w:val="001B2A4D"/>
    <w:rsid w:val="001B55AA"/>
    <w:rsid w:val="001B5D3C"/>
    <w:rsid w:val="001B61C1"/>
    <w:rsid w:val="001B6F1D"/>
    <w:rsid w:val="001C0818"/>
    <w:rsid w:val="001C21F5"/>
    <w:rsid w:val="001C318C"/>
    <w:rsid w:val="001C59D9"/>
    <w:rsid w:val="001C5C99"/>
    <w:rsid w:val="001D067C"/>
    <w:rsid w:val="001D0E11"/>
    <w:rsid w:val="001D69D4"/>
    <w:rsid w:val="001D739F"/>
    <w:rsid w:val="001E0CF7"/>
    <w:rsid w:val="001E15CA"/>
    <w:rsid w:val="001E300B"/>
    <w:rsid w:val="001E6D48"/>
    <w:rsid w:val="001E7785"/>
    <w:rsid w:val="001E77F9"/>
    <w:rsid w:val="001E7EBB"/>
    <w:rsid w:val="001F1BB2"/>
    <w:rsid w:val="001F21E7"/>
    <w:rsid w:val="001F2944"/>
    <w:rsid w:val="001F5671"/>
    <w:rsid w:val="001F5773"/>
    <w:rsid w:val="001F58CB"/>
    <w:rsid w:val="002000A6"/>
    <w:rsid w:val="002105FE"/>
    <w:rsid w:val="002108D1"/>
    <w:rsid w:val="0021144E"/>
    <w:rsid w:val="00212B2A"/>
    <w:rsid w:val="00212D43"/>
    <w:rsid w:val="00212D4B"/>
    <w:rsid w:val="00212EC4"/>
    <w:rsid w:val="00213F11"/>
    <w:rsid w:val="002146F7"/>
    <w:rsid w:val="00214B1E"/>
    <w:rsid w:val="002151E4"/>
    <w:rsid w:val="002152FD"/>
    <w:rsid w:val="002153F4"/>
    <w:rsid w:val="00215A73"/>
    <w:rsid w:val="002164C5"/>
    <w:rsid w:val="002204CB"/>
    <w:rsid w:val="00221521"/>
    <w:rsid w:val="00223D94"/>
    <w:rsid w:val="00224F26"/>
    <w:rsid w:val="00230211"/>
    <w:rsid w:val="0023137D"/>
    <w:rsid w:val="00234C75"/>
    <w:rsid w:val="00235C83"/>
    <w:rsid w:val="00240A3D"/>
    <w:rsid w:val="002427E4"/>
    <w:rsid w:val="002475E2"/>
    <w:rsid w:val="002511B0"/>
    <w:rsid w:val="00251A5B"/>
    <w:rsid w:val="00251D53"/>
    <w:rsid w:val="0025222A"/>
    <w:rsid w:val="00252A31"/>
    <w:rsid w:val="0025446F"/>
    <w:rsid w:val="00255EC0"/>
    <w:rsid w:val="00256A5C"/>
    <w:rsid w:val="0025769F"/>
    <w:rsid w:val="002612AE"/>
    <w:rsid w:val="0026457C"/>
    <w:rsid w:val="00264F40"/>
    <w:rsid w:val="00265165"/>
    <w:rsid w:val="002669A8"/>
    <w:rsid w:val="00267E8C"/>
    <w:rsid w:val="00270477"/>
    <w:rsid w:val="00271F52"/>
    <w:rsid w:val="00280585"/>
    <w:rsid w:val="00280FE1"/>
    <w:rsid w:val="0028277D"/>
    <w:rsid w:val="002851E1"/>
    <w:rsid w:val="00285709"/>
    <w:rsid w:val="00285B89"/>
    <w:rsid w:val="00287227"/>
    <w:rsid w:val="00293758"/>
    <w:rsid w:val="00294784"/>
    <w:rsid w:val="00296146"/>
    <w:rsid w:val="00297E43"/>
    <w:rsid w:val="002A0654"/>
    <w:rsid w:val="002A42B9"/>
    <w:rsid w:val="002A7115"/>
    <w:rsid w:val="002B18C7"/>
    <w:rsid w:val="002B3847"/>
    <w:rsid w:val="002B6951"/>
    <w:rsid w:val="002B76CF"/>
    <w:rsid w:val="002B7972"/>
    <w:rsid w:val="002C4D8E"/>
    <w:rsid w:val="002C61D9"/>
    <w:rsid w:val="002C624E"/>
    <w:rsid w:val="002D1202"/>
    <w:rsid w:val="002D1268"/>
    <w:rsid w:val="002D19EB"/>
    <w:rsid w:val="002D4115"/>
    <w:rsid w:val="002D6147"/>
    <w:rsid w:val="002D635E"/>
    <w:rsid w:val="002E3C06"/>
    <w:rsid w:val="002E4CD6"/>
    <w:rsid w:val="002E5009"/>
    <w:rsid w:val="002E55A6"/>
    <w:rsid w:val="002F0593"/>
    <w:rsid w:val="002F278A"/>
    <w:rsid w:val="002F4179"/>
    <w:rsid w:val="002F55B4"/>
    <w:rsid w:val="002F7602"/>
    <w:rsid w:val="002F7B5A"/>
    <w:rsid w:val="00301737"/>
    <w:rsid w:val="0030189C"/>
    <w:rsid w:val="00306411"/>
    <w:rsid w:val="00307788"/>
    <w:rsid w:val="00314529"/>
    <w:rsid w:val="003146C5"/>
    <w:rsid w:val="003155FD"/>
    <w:rsid w:val="003168E5"/>
    <w:rsid w:val="00317E82"/>
    <w:rsid w:val="00321D02"/>
    <w:rsid w:val="00322F3A"/>
    <w:rsid w:val="0032308B"/>
    <w:rsid w:val="003258B7"/>
    <w:rsid w:val="00325962"/>
    <w:rsid w:val="003259FA"/>
    <w:rsid w:val="00325D52"/>
    <w:rsid w:val="00326D2A"/>
    <w:rsid w:val="0033194D"/>
    <w:rsid w:val="0033762E"/>
    <w:rsid w:val="0034082C"/>
    <w:rsid w:val="00340908"/>
    <w:rsid w:val="003416CA"/>
    <w:rsid w:val="00341AA2"/>
    <w:rsid w:val="00343325"/>
    <w:rsid w:val="00344E89"/>
    <w:rsid w:val="00345A1A"/>
    <w:rsid w:val="003475CB"/>
    <w:rsid w:val="00347D16"/>
    <w:rsid w:val="00347DE1"/>
    <w:rsid w:val="00347E0C"/>
    <w:rsid w:val="00350D10"/>
    <w:rsid w:val="003525FF"/>
    <w:rsid w:val="00352971"/>
    <w:rsid w:val="00353E08"/>
    <w:rsid w:val="003557BE"/>
    <w:rsid w:val="00361157"/>
    <w:rsid w:val="003625A0"/>
    <w:rsid w:val="003636CB"/>
    <w:rsid w:val="0036655B"/>
    <w:rsid w:val="0037319B"/>
    <w:rsid w:val="0037445C"/>
    <w:rsid w:val="00375A01"/>
    <w:rsid w:val="00376596"/>
    <w:rsid w:val="00377086"/>
    <w:rsid w:val="00377621"/>
    <w:rsid w:val="003858A0"/>
    <w:rsid w:val="00390FA6"/>
    <w:rsid w:val="00393910"/>
    <w:rsid w:val="00394F93"/>
    <w:rsid w:val="0039766E"/>
    <w:rsid w:val="003A0079"/>
    <w:rsid w:val="003A0CA2"/>
    <w:rsid w:val="003A1F7B"/>
    <w:rsid w:val="003B05B0"/>
    <w:rsid w:val="003B192E"/>
    <w:rsid w:val="003B38AD"/>
    <w:rsid w:val="003B5766"/>
    <w:rsid w:val="003B7DE7"/>
    <w:rsid w:val="003C5E62"/>
    <w:rsid w:val="003C67D9"/>
    <w:rsid w:val="003C6B4D"/>
    <w:rsid w:val="003C7EEB"/>
    <w:rsid w:val="003D06EF"/>
    <w:rsid w:val="003D0A42"/>
    <w:rsid w:val="003D27E1"/>
    <w:rsid w:val="003D3B3D"/>
    <w:rsid w:val="003D6420"/>
    <w:rsid w:val="003E0483"/>
    <w:rsid w:val="003E3803"/>
    <w:rsid w:val="003E6D97"/>
    <w:rsid w:val="003E7231"/>
    <w:rsid w:val="003F187A"/>
    <w:rsid w:val="003F197B"/>
    <w:rsid w:val="003F26E6"/>
    <w:rsid w:val="003F3095"/>
    <w:rsid w:val="003F444F"/>
    <w:rsid w:val="003F4BE4"/>
    <w:rsid w:val="003F5098"/>
    <w:rsid w:val="003F5D73"/>
    <w:rsid w:val="003F7870"/>
    <w:rsid w:val="003F7B49"/>
    <w:rsid w:val="004003F6"/>
    <w:rsid w:val="00400F71"/>
    <w:rsid w:val="00401543"/>
    <w:rsid w:val="00401A28"/>
    <w:rsid w:val="0040736C"/>
    <w:rsid w:val="0041248D"/>
    <w:rsid w:val="00412C6A"/>
    <w:rsid w:val="0041462E"/>
    <w:rsid w:val="00414FAC"/>
    <w:rsid w:val="00417124"/>
    <w:rsid w:val="00417704"/>
    <w:rsid w:val="00421B75"/>
    <w:rsid w:val="00425028"/>
    <w:rsid w:val="00430E0A"/>
    <w:rsid w:val="00434895"/>
    <w:rsid w:val="00435691"/>
    <w:rsid w:val="00436533"/>
    <w:rsid w:val="004405BF"/>
    <w:rsid w:val="00441A3B"/>
    <w:rsid w:val="004424D4"/>
    <w:rsid w:val="00444E46"/>
    <w:rsid w:val="00447988"/>
    <w:rsid w:val="00447A9F"/>
    <w:rsid w:val="00450E8D"/>
    <w:rsid w:val="004512AC"/>
    <w:rsid w:val="00455597"/>
    <w:rsid w:val="00456BD1"/>
    <w:rsid w:val="00460201"/>
    <w:rsid w:val="004613DB"/>
    <w:rsid w:val="00462352"/>
    <w:rsid w:val="0046397A"/>
    <w:rsid w:val="0046520B"/>
    <w:rsid w:val="00465D93"/>
    <w:rsid w:val="004667AA"/>
    <w:rsid w:val="00467406"/>
    <w:rsid w:val="00470370"/>
    <w:rsid w:val="0047070D"/>
    <w:rsid w:val="00472057"/>
    <w:rsid w:val="004721F4"/>
    <w:rsid w:val="00472501"/>
    <w:rsid w:val="00474BDB"/>
    <w:rsid w:val="00474C37"/>
    <w:rsid w:val="00476C78"/>
    <w:rsid w:val="00476DCF"/>
    <w:rsid w:val="004810C9"/>
    <w:rsid w:val="00481A25"/>
    <w:rsid w:val="004829C2"/>
    <w:rsid w:val="00483386"/>
    <w:rsid w:val="00484230"/>
    <w:rsid w:val="0048456E"/>
    <w:rsid w:val="004862D4"/>
    <w:rsid w:val="004875B1"/>
    <w:rsid w:val="0049073E"/>
    <w:rsid w:val="0049092C"/>
    <w:rsid w:val="004925AB"/>
    <w:rsid w:val="004935E2"/>
    <w:rsid w:val="00494083"/>
    <w:rsid w:val="00496DE5"/>
    <w:rsid w:val="004A1860"/>
    <w:rsid w:val="004A2926"/>
    <w:rsid w:val="004A3F54"/>
    <w:rsid w:val="004A4070"/>
    <w:rsid w:val="004A61FD"/>
    <w:rsid w:val="004A6EE3"/>
    <w:rsid w:val="004A71BD"/>
    <w:rsid w:val="004B0B2D"/>
    <w:rsid w:val="004B2C56"/>
    <w:rsid w:val="004B355F"/>
    <w:rsid w:val="004B7DC8"/>
    <w:rsid w:val="004C08FB"/>
    <w:rsid w:val="004C2927"/>
    <w:rsid w:val="004C62F6"/>
    <w:rsid w:val="004C7232"/>
    <w:rsid w:val="004D0360"/>
    <w:rsid w:val="004D069F"/>
    <w:rsid w:val="004D0B65"/>
    <w:rsid w:val="004D1A6A"/>
    <w:rsid w:val="004D5274"/>
    <w:rsid w:val="004D5E56"/>
    <w:rsid w:val="004E1F62"/>
    <w:rsid w:val="004E4501"/>
    <w:rsid w:val="004E503B"/>
    <w:rsid w:val="004E6688"/>
    <w:rsid w:val="004E6D80"/>
    <w:rsid w:val="004F12E1"/>
    <w:rsid w:val="004F3149"/>
    <w:rsid w:val="004F40FC"/>
    <w:rsid w:val="004F5A29"/>
    <w:rsid w:val="004F6513"/>
    <w:rsid w:val="005006BB"/>
    <w:rsid w:val="00500ED0"/>
    <w:rsid w:val="00501B53"/>
    <w:rsid w:val="00502C5D"/>
    <w:rsid w:val="0050596F"/>
    <w:rsid w:val="00506DD0"/>
    <w:rsid w:val="0050767C"/>
    <w:rsid w:val="00507B3C"/>
    <w:rsid w:val="0051036C"/>
    <w:rsid w:val="00511B7A"/>
    <w:rsid w:val="00513F77"/>
    <w:rsid w:val="00514870"/>
    <w:rsid w:val="005167DF"/>
    <w:rsid w:val="00520D66"/>
    <w:rsid w:val="00521C37"/>
    <w:rsid w:val="00522F15"/>
    <w:rsid w:val="00524B5D"/>
    <w:rsid w:val="00524FC7"/>
    <w:rsid w:val="00526CD9"/>
    <w:rsid w:val="00526D1D"/>
    <w:rsid w:val="00527198"/>
    <w:rsid w:val="00530A3A"/>
    <w:rsid w:val="00532F55"/>
    <w:rsid w:val="00535A7C"/>
    <w:rsid w:val="00536B73"/>
    <w:rsid w:val="00536E86"/>
    <w:rsid w:val="005408F5"/>
    <w:rsid w:val="005465AA"/>
    <w:rsid w:val="00546BF1"/>
    <w:rsid w:val="00547F7C"/>
    <w:rsid w:val="00550689"/>
    <w:rsid w:val="00550C6D"/>
    <w:rsid w:val="0055123E"/>
    <w:rsid w:val="00551EED"/>
    <w:rsid w:val="00553105"/>
    <w:rsid w:val="00553952"/>
    <w:rsid w:val="0055644C"/>
    <w:rsid w:val="00560C84"/>
    <w:rsid w:val="00560EF8"/>
    <w:rsid w:val="005620B6"/>
    <w:rsid w:val="0056234F"/>
    <w:rsid w:val="00562623"/>
    <w:rsid w:val="00563D7F"/>
    <w:rsid w:val="005646FA"/>
    <w:rsid w:val="00564ABD"/>
    <w:rsid w:val="00565F42"/>
    <w:rsid w:val="005672EC"/>
    <w:rsid w:val="00567407"/>
    <w:rsid w:val="005743E3"/>
    <w:rsid w:val="00574790"/>
    <w:rsid w:val="0057484B"/>
    <w:rsid w:val="00575DC8"/>
    <w:rsid w:val="005774CE"/>
    <w:rsid w:val="00580465"/>
    <w:rsid w:val="00582090"/>
    <w:rsid w:val="00583E37"/>
    <w:rsid w:val="00585EBF"/>
    <w:rsid w:val="00586374"/>
    <w:rsid w:val="00586EB3"/>
    <w:rsid w:val="00590B28"/>
    <w:rsid w:val="00591293"/>
    <w:rsid w:val="005956FE"/>
    <w:rsid w:val="005B0784"/>
    <w:rsid w:val="005B11A3"/>
    <w:rsid w:val="005B235D"/>
    <w:rsid w:val="005B31DD"/>
    <w:rsid w:val="005B4559"/>
    <w:rsid w:val="005B74C4"/>
    <w:rsid w:val="005B78B3"/>
    <w:rsid w:val="005B7993"/>
    <w:rsid w:val="005C0C57"/>
    <w:rsid w:val="005C3868"/>
    <w:rsid w:val="005C4F3D"/>
    <w:rsid w:val="005C536A"/>
    <w:rsid w:val="005C64D9"/>
    <w:rsid w:val="005D125C"/>
    <w:rsid w:val="005D290F"/>
    <w:rsid w:val="005D3554"/>
    <w:rsid w:val="005D5890"/>
    <w:rsid w:val="005E0ACB"/>
    <w:rsid w:val="005E413A"/>
    <w:rsid w:val="005E4152"/>
    <w:rsid w:val="005E6A06"/>
    <w:rsid w:val="005F0827"/>
    <w:rsid w:val="005F249F"/>
    <w:rsid w:val="005F2DCF"/>
    <w:rsid w:val="005F3471"/>
    <w:rsid w:val="005F425D"/>
    <w:rsid w:val="005F64D5"/>
    <w:rsid w:val="00600CC5"/>
    <w:rsid w:val="00600F08"/>
    <w:rsid w:val="006013DF"/>
    <w:rsid w:val="006018DB"/>
    <w:rsid w:val="0060559C"/>
    <w:rsid w:val="00606504"/>
    <w:rsid w:val="006067E8"/>
    <w:rsid w:val="00606AE2"/>
    <w:rsid w:val="00607199"/>
    <w:rsid w:val="006103E2"/>
    <w:rsid w:val="006104B9"/>
    <w:rsid w:val="00620678"/>
    <w:rsid w:val="0062080A"/>
    <w:rsid w:val="0062351E"/>
    <w:rsid w:val="00623D2B"/>
    <w:rsid w:val="00624839"/>
    <w:rsid w:val="00626843"/>
    <w:rsid w:val="006307A5"/>
    <w:rsid w:val="00630C7B"/>
    <w:rsid w:val="00630E3D"/>
    <w:rsid w:val="006325EC"/>
    <w:rsid w:val="0064112B"/>
    <w:rsid w:val="00642684"/>
    <w:rsid w:val="0065035A"/>
    <w:rsid w:val="00650428"/>
    <w:rsid w:val="00653535"/>
    <w:rsid w:val="00655150"/>
    <w:rsid w:val="006561F9"/>
    <w:rsid w:val="00656DD2"/>
    <w:rsid w:val="00656F86"/>
    <w:rsid w:val="00657E0F"/>
    <w:rsid w:val="00661526"/>
    <w:rsid w:val="00663F73"/>
    <w:rsid w:val="0066780D"/>
    <w:rsid w:val="006706F3"/>
    <w:rsid w:val="00674CAB"/>
    <w:rsid w:val="0067560C"/>
    <w:rsid w:val="0067608E"/>
    <w:rsid w:val="00682521"/>
    <w:rsid w:val="00683E19"/>
    <w:rsid w:val="00684289"/>
    <w:rsid w:val="00686246"/>
    <w:rsid w:val="0068697C"/>
    <w:rsid w:val="006869F3"/>
    <w:rsid w:val="006903C0"/>
    <w:rsid w:val="00691C79"/>
    <w:rsid w:val="00694383"/>
    <w:rsid w:val="00696C1D"/>
    <w:rsid w:val="00697705"/>
    <w:rsid w:val="006A274A"/>
    <w:rsid w:val="006A289E"/>
    <w:rsid w:val="006A6D83"/>
    <w:rsid w:val="006B1CCC"/>
    <w:rsid w:val="006B2A40"/>
    <w:rsid w:val="006B4107"/>
    <w:rsid w:val="006B52AB"/>
    <w:rsid w:val="006B6212"/>
    <w:rsid w:val="006B6A36"/>
    <w:rsid w:val="006B7F0A"/>
    <w:rsid w:val="006C4495"/>
    <w:rsid w:val="006C626C"/>
    <w:rsid w:val="006D34BA"/>
    <w:rsid w:val="006D3F36"/>
    <w:rsid w:val="006D4177"/>
    <w:rsid w:val="006E07B8"/>
    <w:rsid w:val="006E5356"/>
    <w:rsid w:val="006E62F8"/>
    <w:rsid w:val="006E7E6D"/>
    <w:rsid w:val="006E7F96"/>
    <w:rsid w:val="006F19C0"/>
    <w:rsid w:val="006F2211"/>
    <w:rsid w:val="006F3922"/>
    <w:rsid w:val="006F6F51"/>
    <w:rsid w:val="00701437"/>
    <w:rsid w:val="007025AD"/>
    <w:rsid w:val="00704D2C"/>
    <w:rsid w:val="007054BE"/>
    <w:rsid w:val="00706417"/>
    <w:rsid w:val="0071037C"/>
    <w:rsid w:val="00711503"/>
    <w:rsid w:val="00711D68"/>
    <w:rsid w:val="00715799"/>
    <w:rsid w:val="00716387"/>
    <w:rsid w:val="007166C8"/>
    <w:rsid w:val="0071762C"/>
    <w:rsid w:val="007215EB"/>
    <w:rsid w:val="007233EF"/>
    <w:rsid w:val="00725975"/>
    <w:rsid w:val="00725F06"/>
    <w:rsid w:val="007300BE"/>
    <w:rsid w:val="007318F6"/>
    <w:rsid w:val="00731CFC"/>
    <w:rsid w:val="0073212C"/>
    <w:rsid w:val="00732BC3"/>
    <w:rsid w:val="0073338D"/>
    <w:rsid w:val="00733C94"/>
    <w:rsid w:val="0074084F"/>
    <w:rsid w:val="00740B33"/>
    <w:rsid w:val="0074456F"/>
    <w:rsid w:val="00750020"/>
    <w:rsid w:val="00750DF9"/>
    <w:rsid w:val="00751E41"/>
    <w:rsid w:val="00752C58"/>
    <w:rsid w:val="00753197"/>
    <w:rsid w:val="007538DF"/>
    <w:rsid w:val="00753FEB"/>
    <w:rsid w:val="00755521"/>
    <w:rsid w:val="00757093"/>
    <w:rsid w:val="00757200"/>
    <w:rsid w:val="00761841"/>
    <w:rsid w:val="0076380F"/>
    <w:rsid w:val="00766B01"/>
    <w:rsid w:val="0076751C"/>
    <w:rsid w:val="0076762E"/>
    <w:rsid w:val="0077155F"/>
    <w:rsid w:val="00772A12"/>
    <w:rsid w:val="0077604C"/>
    <w:rsid w:val="007812DF"/>
    <w:rsid w:val="00782742"/>
    <w:rsid w:val="00785FED"/>
    <w:rsid w:val="00787483"/>
    <w:rsid w:val="007904BD"/>
    <w:rsid w:val="007908E6"/>
    <w:rsid w:val="0079347E"/>
    <w:rsid w:val="00794BE4"/>
    <w:rsid w:val="00796231"/>
    <w:rsid w:val="00796E16"/>
    <w:rsid w:val="00797629"/>
    <w:rsid w:val="007A0E08"/>
    <w:rsid w:val="007A2750"/>
    <w:rsid w:val="007A3436"/>
    <w:rsid w:val="007A38B6"/>
    <w:rsid w:val="007A3DB4"/>
    <w:rsid w:val="007A4486"/>
    <w:rsid w:val="007B3DB4"/>
    <w:rsid w:val="007B5C8F"/>
    <w:rsid w:val="007B5EFB"/>
    <w:rsid w:val="007C0E38"/>
    <w:rsid w:val="007C2F87"/>
    <w:rsid w:val="007C4351"/>
    <w:rsid w:val="007C6E90"/>
    <w:rsid w:val="007D6F11"/>
    <w:rsid w:val="007D7266"/>
    <w:rsid w:val="007E0E24"/>
    <w:rsid w:val="007E2C3E"/>
    <w:rsid w:val="007F07A2"/>
    <w:rsid w:val="007F5DBF"/>
    <w:rsid w:val="007F76ED"/>
    <w:rsid w:val="008002CB"/>
    <w:rsid w:val="0080032F"/>
    <w:rsid w:val="00803BF2"/>
    <w:rsid w:val="0080592B"/>
    <w:rsid w:val="00805AB0"/>
    <w:rsid w:val="008060C9"/>
    <w:rsid w:val="00810341"/>
    <w:rsid w:val="00811235"/>
    <w:rsid w:val="00811481"/>
    <w:rsid w:val="00813FDC"/>
    <w:rsid w:val="00815C8C"/>
    <w:rsid w:val="0081679F"/>
    <w:rsid w:val="00817B19"/>
    <w:rsid w:val="00817CC5"/>
    <w:rsid w:val="0082083D"/>
    <w:rsid w:val="008211EC"/>
    <w:rsid w:val="00824A06"/>
    <w:rsid w:val="00824A83"/>
    <w:rsid w:val="008268E6"/>
    <w:rsid w:val="0082728B"/>
    <w:rsid w:val="008305C4"/>
    <w:rsid w:val="00831E23"/>
    <w:rsid w:val="00833699"/>
    <w:rsid w:val="00833A8B"/>
    <w:rsid w:val="00833DFE"/>
    <w:rsid w:val="00836425"/>
    <w:rsid w:val="00840C3F"/>
    <w:rsid w:val="0084186C"/>
    <w:rsid w:val="008418D8"/>
    <w:rsid w:val="0084398C"/>
    <w:rsid w:val="00850463"/>
    <w:rsid w:val="00851F06"/>
    <w:rsid w:val="00852207"/>
    <w:rsid w:val="008535E9"/>
    <w:rsid w:val="00854165"/>
    <w:rsid w:val="00854FB3"/>
    <w:rsid w:val="00855547"/>
    <w:rsid w:val="00856DF7"/>
    <w:rsid w:val="0085712F"/>
    <w:rsid w:val="008610E7"/>
    <w:rsid w:val="008619C6"/>
    <w:rsid w:val="00861CED"/>
    <w:rsid w:val="00862013"/>
    <w:rsid w:val="00862360"/>
    <w:rsid w:val="008624B9"/>
    <w:rsid w:val="00862529"/>
    <w:rsid w:val="00866058"/>
    <w:rsid w:val="008666BA"/>
    <w:rsid w:val="008668E9"/>
    <w:rsid w:val="008677AD"/>
    <w:rsid w:val="00871137"/>
    <w:rsid w:val="00874085"/>
    <w:rsid w:val="00875D29"/>
    <w:rsid w:val="00876FBB"/>
    <w:rsid w:val="00880866"/>
    <w:rsid w:val="00885924"/>
    <w:rsid w:val="00885C34"/>
    <w:rsid w:val="00886563"/>
    <w:rsid w:val="00891562"/>
    <w:rsid w:val="00892F63"/>
    <w:rsid w:val="008930A7"/>
    <w:rsid w:val="00893BA7"/>
    <w:rsid w:val="0089417B"/>
    <w:rsid w:val="00896C00"/>
    <w:rsid w:val="00896D2D"/>
    <w:rsid w:val="00896DD8"/>
    <w:rsid w:val="00897B3B"/>
    <w:rsid w:val="008A084B"/>
    <w:rsid w:val="008A2545"/>
    <w:rsid w:val="008A3849"/>
    <w:rsid w:val="008A7058"/>
    <w:rsid w:val="008A7D54"/>
    <w:rsid w:val="008B492A"/>
    <w:rsid w:val="008B6606"/>
    <w:rsid w:val="008C13AA"/>
    <w:rsid w:val="008C1906"/>
    <w:rsid w:val="008C401B"/>
    <w:rsid w:val="008C720E"/>
    <w:rsid w:val="008D2BD3"/>
    <w:rsid w:val="008D3722"/>
    <w:rsid w:val="008D5EE6"/>
    <w:rsid w:val="008E29FA"/>
    <w:rsid w:val="008E385A"/>
    <w:rsid w:val="008E3ADD"/>
    <w:rsid w:val="008E5E3B"/>
    <w:rsid w:val="008E5ED6"/>
    <w:rsid w:val="008E7659"/>
    <w:rsid w:val="008F062F"/>
    <w:rsid w:val="008F1084"/>
    <w:rsid w:val="008F395F"/>
    <w:rsid w:val="008F5B08"/>
    <w:rsid w:val="008F6BBC"/>
    <w:rsid w:val="008F7872"/>
    <w:rsid w:val="008F7AAA"/>
    <w:rsid w:val="00901B3D"/>
    <w:rsid w:val="009050EA"/>
    <w:rsid w:val="00906250"/>
    <w:rsid w:val="00906AAA"/>
    <w:rsid w:val="00911687"/>
    <w:rsid w:val="00914F98"/>
    <w:rsid w:val="009158A7"/>
    <w:rsid w:val="00915F2A"/>
    <w:rsid w:val="00916139"/>
    <w:rsid w:val="00916354"/>
    <w:rsid w:val="009170A8"/>
    <w:rsid w:val="00917FA9"/>
    <w:rsid w:val="00922C5B"/>
    <w:rsid w:val="009247F2"/>
    <w:rsid w:val="00925E6F"/>
    <w:rsid w:val="00930202"/>
    <w:rsid w:val="0093346B"/>
    <w:rsid w:val="009347BE"/>
    <w:rsid w:val="00940B08"/>
    <w:rsid w:val="00942A94"/>
    <w:rsid w:val="00943459"/>
    <w:rsid w:val="0094444B"/>
    <w:rsid w:val="0094480E"/>
    <w:rsid w:val="00945354"/>
    <w:rsid w:val="00946D28"/>
    <w:rsid w:val="0095187C"/>
    <w:rsid w:val="00953399"/>
    <w:rsid w:val="00953C80"/>
    <w:rsid w:val="00953E66"/>
    <w:rsid w:val="009552F3"/>
    <w:rsid w:val="00960948"/>
    <w:rsid w:val="00960C98"/>
    <w:rsid w:val="00961B11"/>
    <w:rsid w:val="00961B67"/>
    <w:rsid w:val="00963376"/>
    <w:rsid w:val="00965CE0"/>
    <w:rsid w:val="00966471"/>
    <w:rsid w:val="00970051"/>
    <w:rsid w:val="00973170"/>
    <w:rsid w:val="00973281"/>
    <w:rsid w:val="00973DF5"/>
    <w:rsid w:val="009775A0"/>
    <w:rsid w:val="009806BD"/>
    <w:rsid w:val="00981F0F"/>
    <w:rsid w:val="00982548"/>
    <w:rsid w:val="009830D2"/>
    <w:rsid w:val="009849C5"/>
    <w:rsid w:val="00985588"/>
    <w:rsid w:val="00986431"/>
    <w:rsid w:val="0099080F"/>
    <w:rsid w:val="009912D9"/>
    <w:rsid w:val="00993479"/>
    <w:rsid w:val="0099513F"/>
    <w:rsid w:val="00995486"/>
    <w:rsid w:val="009954BB"/>
    <w:rsid w:val="00995A6E"/>
    <w:rsid w:val="0099696D"/>
    <w:rsid w:val="009970CB"/>
    <w:rsid w:val="00997208"/>
    <w:rsid w:val="00997BE4"/>
    <w:rsid w:val="009A0D45"/>
    <w:rsid w:val="009A1944"/>
    <w:rsid w:val="009A3372"/>
    <w:rsid w:val="009A454A"/>
    <w:rsid w:val="009A4A95"/>
    <w:rsid w:val="009A4F86"/>
    <w:rsid w:val="009A7C5F"/>
    <w:rsid w:val="009B0173"/>
    <w:rsid w:val="009B01B9"/>
    <w:rsid w:val="009B1D95"/>
    <w:rsid w:val="009B3703"/>
    <w:rsid w:val="009B3961"/>
    <w:rsid w:val="009B3FC0"/>
    <w:rsid w:val="009B40BE"/>
    <w:rsid w:val="009B4184"/>
    <w:rsid w:val="009B5333"/>
    <w:rsid w:val="009B5486"/>
    <w:rsid w:val="009B5BD8"/>
    <w:rsid w:val="009B5D6D"/>
    <w:rsid w:val="009B6983"/>
    <w:rsid w:val="009B766C"/>
    <w:rsid w:val="009C0BB9"/>
    <w:rsid w:val="009C24BE"/>
    <w:rsid w:val="009C489A"/>
    <w:rsid w:val="009C4B73"/>
    <w:rsid w:val="009C5FC4"/>
    <w:rsid w:val="009D16FF"/>
    <w:rsid w:val="009D46FF"/>
    <w:rsid w:val="009D4C53"/>
    <w:rsid w:val="009D7548"/>
    <w:rsid w:val="009E0B12"/>
    <w:rsid w:val="009E2999"/>
    <w:rsid w:val="009E2A77"/>
    <w:rsid w:val="009E4A95"/>
    <w:rsid w:val="009E5AA8"/>
    <w:rsid w:val="009E6265"/>
    <w:rsid w:val="009E6FAF"/>
    <w:rsid w:val="009F2F2C"/>
    <w:rsid w:val="009F5437"/>
    <w:rsid w:val="009F546D"/>
    <w:rsid w:val="009F7918"/>
    <w:rsid w:val="00A013A3"/>
    <w:rsid w:val="00A01500"/>
    <w:rsid w:val="00A01AC8"/>
    <w:rsid w:val="00A02489"/>
    <w:rsid w:val="00A02E5E"/>
    <w:rsid w:val="00A05452"/>
    <w:rsid w:val="00A10BD3"/>
    <w:rsid w:val="00A112B6"/>
    <w:rsid w:val="00A11A1A"/>
    <w:rsid w:val="00A11C84"/>
    <w:rsid w:val="00A14178"/>
    <w:rsid w:val="00A14EE7"/>
    <w:rsid w:val="00A15990"/>
    <w:rsid w:val="00A1689A"/>
    <w:rsid w:val="00A2012A"/>
    <w:rsid w:val="00A20355"/>
    <w:rsid w:val="00A23958"/>
    <w:rsid w:val="00A242CA"/>
    <w:rsid w:val="00A246AA"/>
    <w:rsid w:val="00A27916"/>
    <w:rsid w:val="00A30773"/>
    <w:rsid w:val="00A34C71"/>
    <w:rsid w:val="00A37A3A"/>
    <w:rsid w:val="00A4360E"/>
    <w:rsid w:val="00A436B0"/>
    <w:rsid w:val="00A436DC"/>
    <w:rsid w:val="00A44CF8"/>
    <w:rsid w:val="00A46726"/>
    <w:rsid w:val="00A51EAA"/>
    <w:rsid w:val="00A51F69"/>
    <w:rsid w:val="00A5260B"/>
    <w:rsid w:val="00A561D2"/>
    <w:rsid w:val="00A579C7"/>
    <w:rsid w:val="00A623CB"/>
    <w:rsid w:val="00A64953"/>
    <w:rsid w:val="00A65504"/>
    <w:rsid w:val="00A65BE1"/>
    <w:rsid w:val="00A66208"/>
    <w:rsid w:val="00A7444E"/>
    <w:rsid w:val="00A7484F"/>
    <w:rsid w:val="00A76FA1"/>
    <w:rsid w:val="00A771B5"/>
    <w:rsid w:val="00A77B2B"/>
    <w:rsid w:val="00A803CD"/>
    <w:rsid w:val="00A804C6"/>
    <w:rsid w:val="00A81C43"/>
    <w:rsid w:val="00A864D3"/>
    <w:rsid w:val="00A86696"/>
    <w:rsid w:val="00A90377"/>
    <w:rsid w:val="00A93440"/>
    <w:rsid w:val="00A93E73"/>
    <w:rsid w:val="00A941A1"/>
    <w:rsid w:val="00A95D31"/>
    <w:rsid w:val="00AA05E6"/>
    <w:rsid w:val="00AA246E"/>
    <w:rsid w:val="00AA38F5"/>
    <w:rsid w:val="00AA3F45"/>
    <w:rsid w:val="00AA4D51"/>
    <w:rsid w:val="00AA7927"/>
    <w:rsid w:val="00AA7E32"/>
    <w:rsid w:val="00AA7EF9"/>
    <w:rsid w:val="00AB1955"/>
    <w:rsid w:val="00AB3E11"/>
    <w:rsid w:val="00AB4605"/>
    <w:rsid w:val="00AB4729"/>
    <w:rsid w:val="00AB5BDB"/>
    <w:rsid w:val="00AB6990"/>
    <w:rsid w:val="00AC241E"/>
    <w:rsid w:val="00AC46DC"/>
    <w:rsid w:val="00AC5CCF"/>
    <w:rsid w:val="00AC6623"/>
    <w:rsid w:val="00AC76D6"/>
    <w:rsid w:val="00AC781D"/>
    <w:rsid w:val="00AD105E"/>
    <w:rsid w:val="00AD4567"/>
    <w:rsid w:val="00AD5620"/>
    <w:rsid w:val="00AE55B1"/>
    <w:rsid w:val="00AE695D"/>
    <w:rsid w:val="00AE69F8"/>
    <w:rsid w:val="00AE73E2"/>
    <w:rsid w:val="00AF0389"/>
    <w:rsid w:val="00AF305A"/>
    <w:rsid w:val="00AF444B"/>
    <w:rsid w:val="00AF7836"/>
    <w:rsid w:val="00B01A55"/>
    <w:rsid w:val="00B02871"/>
    <w:rsid w:val="00B03105"/>
    <w:rsid w:val="00B078D8"/>
    <w:rsid w:val="00B07AC4"/>
    <w:rsid w:val="00B10127"/>
    <w:rsid w:val="00B10F8E"/>
    <w:rsid w:val="00B12134"/>
    <w:rsid w:val="00B1281A"/>
    <w:rsid w:val="00B12DA3"/>
    <w:rsid w:val="00B1446F"/>
    <w:rsid w:val="00B14560"/>
    <w:rsid w:val="00B15098"/>
    <w:rsid w:val="00B16600"/>
    <w:rsid w:val="00B21D62"/>
    <w:rsid w:val="00B22C0D"/>
    <w:rsid w:val="00B22F97"/>
    <w:rsid w:val="00B2300F"/>
    <w:rsid w:val="00B235D2"/>
    <w:rsid w:val="00B24A8F"/>
    <w:rsid w:val="00B24FEB"/>
    <w:rsid w:val="00B250CC"/>
    <w:rsid w:val="00B2556F"/>
    <w:rsid w:val="00B25A7D"/>
    <w:rsid w:val="00B278CE"/>
    <w:rsid w:val="00B316EA"/>
    <w:rsid w:val="00B33A5B"/>
    <w:rsid w:val="00B35499"/>
    <w:rsid w:val="00B35901"/>
    <w:rsid w:val="00B37D5C"/>
    <w:rsid w:val="00B40598"/>
    <w:rsid w:val="00B41694"/>
    <w:rsid w:val="00B46D82"/>
    <w:rsid w:val="00B51CF7"/>
    <w:rsid w:val="00B526AA"/>
    <w:rsid w:val="00B52C1E"/>
    <w:rsid w:val="00B52DFC"/>
    <w:rsid w:val="00B54DFB"/>
    <w:rsid w:val="00B553D8"/>
    <w:rsid w:val="00B55AC2"/>
    <w:rsid w:val="00B560D4"/>
    <w:rsid w:val="00B56758"/>
    <w:rsid w:val="00B61000"/>
    <w:rsid w:val="00B616CF"/>
    <w:rsid w:val="00B619DB"/>
    <w:rsid w:val="00B61FC6"/>
    <w:rsid w:val="00B636DF"/>
    <w:rsid w:val="00B63A35"/>
    <w:rsid w:val="00B65E37"/>
    <w:rsid w:val="00B671BD"/>
    <w:rsid w:val="00B67452"/>
    <w:rsid w:val="00B679D2"/>
    <w:rsid w:val="00B74B1C"/>
    <w:rsid w:val="00B81C09"/>
    <w:rsid w:val="00B92010"/>
    <w:rsid w:val="00B923F3"/>
    <w:rsid w:val="00B94ED2"/>
    <w:rsid w:val="00B9639C"/>
    <w:rsid w:val="00BA0545"/>
    <w:rsid w:val="00BA0C25"/>
    <w:rsid w:val="00BA0F81"/>
    <w:rsid w:val="00BA4D9E"/>
    <w:rsid w:val="00BA504A"/>
    <w:rsid w:val="00BA54B8"/>
    <w:rsid w:val="00BA59A3"/>
    <w:rsid w:val="00BA71C7"/>
    <w:rsid w:val="00BB0A76"/>
    <w:rsid w:val="00BB2328"/>
    <w:rsid w:val="00BB4C5A"/>
    <w:rsid w:val="00BB5AC4"/>
    <w:rsid w:val="00BC0851"/>
    <w:rsid w:val="00BC1C07"/>
    <w:rsid w:val="00BC1E93"/>
    <w:rsid w:val="00BC5509"/>
    <w:rsid w:val="00BC6471"/>
    <w:rsid w:val="00BC6956"/>
    <w:rsid w:val="00BC7961"/>
    <w:rsid w:val="00BC7FCB"/>
    <w:rsid w:val="00BE336C"/>
    <w:rsid w:val="00BE3C4B"/>
    <w:rsid w:val="00BE7331"/>
    <w:rsid w:val="00BF3264"/>
    <w:rsid w:val="00BF35F0"/>
    <w:rsid w:val="00BF459B"/>
    <w:rsid w:val="00BF46F9"/>
    <w:rsid w:val="00BF49E7"/>
    <w:rsid w:val="00BF6C79"/>
    <w:rsid w:val="00C0009F"/>
    <w:rsid w:val="00C007A0"/>
    <w:rsid w:val="00C00BBF"/>
    <w:rsid w:val="00C01F03"/>
    <w:rsid w:val="00C02199"/>
    <w:rsid w:val="00C03928"/>
    <w:rsid w:val="00C11FEE"/>
    <w:rsid w:val="00C128C2"/>
    <w:rsid w:val="00C13A9A"/>
    <w:rsid w:val="00C13BBD"/>
    <w:rsid w:val="00C14382"/>
    <w:rsid w:val="00C147CD"/>
    <w:rsid w:val="00C158FA"/>
    <w:rsid w:val="00C161EE"/>
    <w:rsid w:val="00C167F3"/>
    <w:rsid w:val="00C20FE4"/>
    <w:rsid w:val="00C24EB9"/>
    <w:rsid w:val="00C25CF0"/>
    <w:rsid w:val="00C25F1F"/>
    <w:rsid w:val="00C26820"/>
    <w:rsid w:val="00C26949"/>
    <w:rsid w:val="00C26EF1"/>
    <w:rsid w:val="00C27805"/>
    <w:rsid w:val="00C30140"/>
    <w:rsid w:val="00C30322"/>
    <w:rsid w:val="00C30E09"/>
    <w:rsid w:val="00C3131A"/>
    <w:rsid w:val="00C334D5"/>
    <w:rsid w:val="00C33CF5"/>
    <w:rsid w:val="00C342C4"/>
    <w:rsid w:val="00C36043"/>
    <w:rsid w:val="00C36A6B"/>
    <w:rsid w:val="00C37786"/>
    <w:rsid w:val="00C40EF8"/>
    <w:rsid w:val="00C46113"/>
    <w:rsid w:val="00C471D7"/>
    <w:rsid w:val="00C47EBB"/>
    <w:rsid w:val="00C47F9F"/>
    <w:rsid w:val="00C5174A"/>
    <w:rsid w:val="00C527A8"/>
    <w:rsid w:val="00C528B4"/>
    <w:rsid w:val="00C53DFA"/>
    <w:rsid w:val="00C556AE"/>
    <w:rsid w:val="00C56509"/>
    <w:rsid w:val="00C573BA"/>
    <w:rsid w:val="00C60104"/>
    <w:rsid w:val="00C60D04"/>
    <w:rsid w:val="00C6159C"/>
    <w:rsid w:val="00C61ED1"/>
    <w:rsid w:val="00C623D6"/>
    <w:rsid w:val="00C651C7"/>
    <w:rsid w:val="00C6524C"/>
    <w:rsid w:val="00C65937"/>
    <w:rsid w:val="00C66611"/>
    <w:rsid w:val="00C66B1F"/>
    <w:rsid w:val="00C70458"/>
    <w:rsid w:val="00C72E7D"/>
    <w:rsid w:val="00C75AB3"/>
    <w:rsid w:val="00C76E33"/>
    <w:rsid w:val="00C778A2"/>
    <w:rsid w:val="00C8073D"/>
    <w:rsid w:val="00C833B9"/>
    <w:rsid w:val="00C8497B"/>
    <w:rsid w:val="00C85DD4"/>
    <w:rsid w:val="00C86197"/>
    <w:rsid w:val="00C86DD9"/>
    <w:rsid w:val="00C904DB"/>
    <w:rsid w:val="00C91E20"/>
    <w:rsid w:val="00C94D84"/>
    <w:rsid w:val="00C959A7"/>
    <w:rsid w:val="00C96DF1"/>
    <w:rsid w:val="00C97581"/>
    <w:rsid w:val="00C975BC"/>
    <w:rsid w:val="00C97A23"/>
    <w:rsid w:val="00CA4040"/>
    <w:rsid w:val="00CA50CE"/>
    <w:rsid w:val="00CA5CE2"/>
    <w:rsid w:val="00CA6D9B"/>
    <w:rsid w:val="00CA7179"/>
    <w:rsid w:val="00CB34FA"/>
    <w:rsid w:val="00CB4E7E"/>
    <w:rsid w:val="00CB7895"/>
    <w:rsid w:val="00CB7966"/>
    <w:rsid w:val="00CB7EDE"/>
    <w:rsid w:val="00CB7EDF"/>
    <w:rsid w:val="00CC00C2"/>
    <w:rsid w:val="00CC1D00"/>
    <w:rsid w:val="00CC5597"/>
    <w:rsid w:val="00CD31B4"/>
    <w:rsid w:val="00CD3D88"/>
    <w:rsid w:val="00CE019E"/>
    <w:rsid w:val="00CE2A0A"/>
    <w:rsid w:val="00CE3A98"/>
    <w:rsid w:val="00CE684C"/>
    <w:rsid w:val="00CE6F37"/>
    <w:rsid w:val="00CE7809"/>
    <w:rsid w:val="00CE7BEF"/>
    <w:rsid w:val="00CF34A1"/>
    <w:rsid w:val="00CF7583"/>
    <w:rsid w:val="00CF7772"/>
    <w:rsid w:val="00D002A1"/>
    <w:rsid w:val="00D00CD0"/>
    <w:rsid w:val="00D013C1"/>
    <w:rsid w:val="00D014B1"/>
    <w:rsid w:val="00D0152E"/>
    <w:rsid w:val="00D03CAD"/>
    <w:rsid w:val="00D03FB2"/>
    <w:rsid w:val="00D05302"/>
    <w:rsid w:val="00D05312"/>
    <w:rsid w:val="00D061B8"/>
    <w:rsid w:val="00D069BC"/>
    <w:rsid w:val="00D06B98"/>
    <w:rsid w:val="00D1048F"/>
    <w:rsid w:val="00D10C5C"/>
    <w:rsid w:val="00D12C9E"/>
    <w:rsid w:val="00D12EFB"/>
    <w:rsid w:val="00D14568"/>
    <w:rsid w:val="00D17CCF"/>
    <w:rsid w:val="00D205DB"/>
    <w:rsid w:val="00D20783"/>
    <w:rsid w:val="00D20BF3"/>
    <w:rsid w:val="00D212EF"/>
    <w:rsid w:val="00D21359"/>
    <w:rsid w:val="00D22303"/>
    <w:rsid w:val="00D22523"/>
    <w:rsid w:val="00D226B3"/>
    <w:rsid w:val="00D30B4E"/>
    <w:rsid w:val="00D31807"/>
    <w:rsid w:val="00D333F6"/>
    <w:rsid w:val="00D343FB"/>
    <w:rsid w:val="00D40AF9"/>
    <w:rsid w:val="00D41ACD"/>
    <w:rsid w:val="00D44154"/>
    <w:rsid w:val="00D44955"/>
    <w:rsid w:val="00D50370"/>
    <w:rsid w:val="00D5167A"/>
    <w:rsid w:val="00D5460C"/>
    <w:rsid w:val="00D56D2D"/>
    <w:rsid w:val="00D56E30"/>
    <w:rsid w:val="00D577A4"/>
    <w:rsid w:val="00D57D8E"/>
    <w:rsid w:val="00D61BA5"/>
    <w:rsid w:val="00D6555E"/>
    <w:rsid w:val="00D655A7"/>
    <w:rsid w:val="00D65F90"/>
    <w:rsid w:val="00D66900"/>
    <w:rsid w:val="00D66C55"/>
    <w:rsid w:val="00D70580"/>
    <w:rsid w:val="00D717EB"/>
    <w:rsid w:val="00D71949"/>
    <w:rsid w:val="00D72325"/>
    <w:rsid w:val="00D725F1"/>
    <w:rsid w:val="00D72759"/>
    <w:rsid w:val="00D74B9C"/>
    <w:rsid w:val="00D77389"/>
    <w:rsid w:val="00D81026"/>
    <w:rsid w:val="00D82F49"/>
    <w:rsid w:val="00D849CD"/>
    <w:rsid w:val="00D850BA"/>
    <w:rsid w:val="00D858BC"/>
    <w:rsid w:val="00D86C01"/>
    <w:rsid w:val="00D91190"/>
    <w:rsid w:val="00D92413"/>
    <w:rsid w:val="00D92EDA"/>
    <w:rsid w:val="00D9314A"/>
    <w:rsid w:val="00D9341E"/>
    <w:rsid w:val="00D93E8E"/>
    <w:rsid w:val="00D93F01"/>
    <w:rsid w:val="00D958E6"/>
    <w:rsid w:val="00D9634C"/>
    <w:rsid w:val="00D96D37"/>
    <w:rsid w:val="00DA155A"/>
    <w:rsid w:val="00DA4914"/>
    <w:rsid w:val="00DB085D"/>
    <w:rsid w:val="00DB091B"/>
    <w:rsid w:val="00DB3896"/>
    <w:rsid w:val="00DB3E76"/>
    <w:rsid w:val="00DB4C12"/>
    <w:rsid w:val="00DB5B30"/>
    <w:rsid w:val="00DB7B6F"/>
    <w:rsid w:val="00DB7B77"/>
    <w:rsid w:val="00DC042F"/>
    <w:rsid w:val="00DC088C"/>
    <w:rsid w:val="00DC1473"/>
    <w:rsid w:val="00DC1C92"/>
    <w:rsid w:val="00DC2A7B"/>
    <w:rsid w:val="00DC611A"/>
    <w:rsid w:val="00DC779C"/>
    <w:rsid w:val="00DC78F1"/>
    <w:rsid w:val="00DD17A7"/>
    <w:rsid w:val="00DD1807"/>
    <w:rsid w:val="00DD1BC9"/>
    <w:rsid w:val="00DD2095"/>
    <w:rsid w:val="00DD2462"/>
    <w:rsid w:val="00DD2772"/>
    <w:rsid w:val="00DD2B21"/>
    <w:rsid w:val="00DD3E21"/>
    <w:rsid w:val="00DD440D"/>
    <w:rsid w:val="00DD481E"/>
    <w:rsid w:val="00DD5D89"/>
    <w:rsid w:val="00DD6043"/>
    <w:rsid w:val="00DE02D7"/>
    <w:rsid w:val="00DE0BB2"/>
    <w:rsid w:val="00DE300A"/>
    <w:rsid w:val="00DE61D9"/>
    <w:rsid w:val="00DE7883"/>
    <w:rsid w:val="00DE7B01"/>
    <w:rsid w:val="00DE7F88"/>
    <w:rsid w:val="00DF0533"/>
    <w:rsid w:val="00DF1AD5"/>
    <w:rsid w:val="00DF6B95"/>
    <w:rsid w:val="00DF79B8"/>
    <w:rsid w:val="00E004DA"/>
    <w:rsid w:val="00E00B08"/>
    <w:rsid w:val="00E01055"/>
    <w:rsid w:val="00E02441"/>
    <w:rsid w:val="00E02BDC"/>
    <w:rsid w:val="00E042C5"/>
    <w:rsid w:val="00E04624"/>
    <w:rsid w:val="00E05073"/>
    <w:rsid w:val="00E07652"/>
    <w:rsid w:val="00E10A34"/>
    <w:rsid w:val="00E20CD4"/>
    <w:rsid w:val="00E2313B"/>
    <w:rsid w:val="00E23EB0"/>
    <w:rsid w:val="00E242A3"/>
    <w:rsid w:val="00E25B10"/>
    <w:rsid w:val="00E27143"/>
    <w:rsid w:val="00E27A35"/>
    <w:rsid w:val="00E27ACE"/>
    <w:rsid w:val="00E33CDA"/>
    <w:rsid w:val="00E34E21"/>
    <w:rsid w:val="00E352E1"/>
    <w:rsid w:val="00E42084"/>
    <w:rsid w:val="00E455BD"/>
    <w:rsid w:val="00E459FA"/>
    <w:rsid w:val="00E45D40"/>
    <w:rsid w:val="00E46015"/>
    <w:rsid w:val="00E46821"/>
    <w:rsid w:val="00E4759D"/>
    <w:rsid w:val="00E5064F"/>
    <w:rsid w:val="00E50CEF"/>
    <w:rsid w:val="00E512A6"/>
    <w:rsid w:val="00E521C9"/>
    <w:rsid w:val="00E55529"/>
    <w:rsid w:val="00E57631"/>
    <w:rsid w:val="00E611EA"/>
    <w:rsid w:val="00E63578"/>
    <w:rsid w:val="00E661BA"/>
    <w:rsid w:val="00E668C4"/>
    <w:rsid w:val="00E6740F"/>
    <w:rsid w:val="00E67FD9"/>
    <w:rsid w:val="00E70DA3"/>
    <w:rsid w:val="00E72435"/>
    <w:rsid w:val="00E72ECC"/>
    <w:rsid w:val="00E75CE0"/>
    <w:rsid w:val="00E75FEB"/>
    <w:rsid w:val="00E779CA"/>
    <w:rsid w:val="00E83404"/>
    <w:rsid w:val="00E85DC1"/>
    <w:rsid w:val="00EA068D"/>
    <w:rsid w:val="00EA0FB3"/>
    <w:rsid w:val="00EA1782"/>
    <w:rsid w:val="00EA44B5"/>
    <w:rsid w:val="00EA4C08"/>
    <w:rsid w:val="00EA4F7F"/>
    <w:rsid w:val="00EA50D4"/>
    <w:rsid w:val="00EA515D"/>
    <w:rsid w:val="00EA5B13"/>
    <w:rsid w:val="00EA687A"/>
    <w:rsid w:val="00EA755D"/>
    <w:rsid w:val="00EA78FE"/>
    <w:rsid w:val="00EA7B92"/>
    <w:rsid w:val="00EB209E"/>
    <w:rsid w:val="00EB624D"/>
    <w:rsid w:val="00EB7C7D"/>
    <w:rsid w:val="00EC4225"/>
    <w:rsid w:val="00EC5B0E"/>
    <w:rsid w:val="00ED2B49"/>
    <w:rsid w:val="00ED45A1"/>
    <w:rsid w:val="00ED58F1"/>
    <w:rsid w:val="00ED6121"/>
    <w:rsid w:val="00ED653C"/>
    <w:rsid w:val="00EE03AB"/>
    <w:rsid w:val="00EE1D9C"/>
    <w:rsid w:val="00EE20DC"/>
    <w:rsid w:val="00EE57E4"/>
    <w:rsid w:val="00EE60B8"/>
    <w:rsid w:val="00EF13F6"/>
    <w:rsid w:val="00EF196F"/>
    <w:rsid w:val="00EF2590"/>
    <w:rsid w:val="00EF58B6"/>
    <w:rsid w:val="00EF5999"/>
    <w:rsid w:val="00EF6634"/>
    <w:rsid w:val="00EF782B"/>
    <w:rsid w:val="00F01B38"/>
    <w:rsid w:val="00F03258"/>
    <w:rsid w:val="00F03A56"/>
    <w:rsid w:val="00F062AB"/>
    <w:rsid w:val="00F06932"/>
    <w:rsid w:val="00F104D6"/>
    <w:rsid w:val="00F1338E"/>
    <w:rsid w:val="00F13C84"/>
    <w:rsid w:val="00F1525E"/>
    <w:rsid w:val="00F1559E"/>
    <w:rsid w:val="00F155A3"/>
    <w:rsid w:val="00F167CF"/>
    <w:rsid w:val="00F16BE1"/>
    <w:rsid w:val="00F175AC"/>
    <w:rsid w:val="00F2008F"/>
    <w:rsid w:val="00F223F0"/>
    <w:rsid w:val="00F23A8F"/>
    <w:rsid w:val="00F23C8F"/>
    <w:rsid w:val="00F24DDA"/>
    <w:rsid w:val="00F26734"/>
    <w:rsid w:val="00F26DA1"/>
    <w:rsid w:val="00F27E88"/>
    <w:rsid w:val="00F30487"/>
    <w:rsid w:val="00F32C24"/>
    <w:rsid w:val="00F33D44"/>
    <w:rsid w:val="00F33D66"/>
    <w:rsid w:val="00F343E6"/>
    <w:rsid w:val="00F348E3"/>
    <w:rsid w:val="00F34B22"/>
    <w:rsid w:val="00F3707D"/>
    <w:rsid w:val="00F373C1"/>
    <w:rsid w:val="00F41ACE"/>
    <w:rsid w:val="00F421AF"/>
    <w:rsid w:val="00F42D5A"/>
    <w:rsid w:val="00F45BE1"/>
    <w:rsid w:val="00F47E65"/>
    <w:rsid w:val="00F5127C"/>
    <w:rsid w:val="00F52249"/>
    <w:rsid w:val="00F527AA"/>
    <w:rsid w:val="00F52981"/>
    <w:rsid w:val="00F52A0A"/>
    <w:rsid w:val="00F53CD7"/>
    <w:rsid w:val="00F54AAF"/>
    <w:rsid w:val="00F55592"/>
    <w:rsid w:val="00F5625E"/>
    <w:rsid w:val="00F5745D"/>
    <w:rsid w:val="00F62025"/>
    <w:rsid w:val="00F6218A"/>
    <w:rsid w:val="00F629BA"/>
    <w:rsid w:val="00F63AF9"/>
    <w:rsid w:val="00F649BC"/>
    <w:rsid w:val="00F66413"/>
    <w:rsid w:val="00F67BE2"/>
    <w:rsid w:val="00F67E17"/>
    <w:rsid w:val="00F7062A"/>
    <w:rsid w:val="00F70BB9"/>
    <w:rsid w:val="00F70C20"/>
    <w:rsid w:val="00F70E62"/>
    <w:rsid w:val="00F71D35"/>
    <w:rsid w:val="00F73678"/>
    <w:rsid w:val="00F73932"/>
    <w:rsid w:val="00F77527"/>
    <w:rsid w:val="00F806E6"/>
    <w:rsid w:val="00F82D63"/>
    <w:rsid w:val="00F837C8"/>
    <w:rsid w:val="00F853A4"/>
    <w:rsid w:val="00F85426"/>
    <w:rsid w:val="00F8566B"/>
    <w:rsid w:val="00F85853"/>
    <w:rsid w:val="00F85DBB"/>
    <w:rsid w:val="00F86D47"/>
    <w:rsid w:val="00F90FD5"/>
    <w:rsid w:val="00F95364"/>
    <w:rsid w:val="00F95B91"/>
    <w:rsid w:val="00F970CA"/>
    <w:rsid w:val="00F9715F"/>
    <w:rsid w:val="00F97E1D"/>
    <w:rsid w:val="00F97F73"/>
    <w:rsid w:val="00FA174C"/>
    <w:rsid w:val="00FA4E40"/>
    <w:rsid w:val="00FA54F6"/>
    <w:rsid w:val="00FA603C"/>
    <w:rsid w:val="00FA6A5F"/>
    <w:rsid w:val="00FA7FC0"/>
    <w:rsid w:val="00FB105D"/>
    <w:rsid w:val="00FB3D79"/>
    <w:rsid w:val="00FB555F"/>
    <w:rsid w:val="00FB6B4A"/>
    <w:rsid w:val="00FB7B2C"/>
    <w:rsid w:val="00FC21E0"/>
    <w:rsid w:val="00FC26C8"/>
    <w:rsid w:val="00FC2ADB"/>
    <w:rsid w:val="00FC7780"/>
    <w:rsid w:val="00FD3A80"/>
    <w:rsid w:val="00FD3C1A"/>
    <w:rsid w:val="00FD4862"/>
    <w:rsid w:val="00FD7DE9"/>
    <w:rsid w:val="00FE057A"/>
    <w:rsid w:val="00FE33B8"/>
    <w:rsid w:val="00FE7063"/>
    <w:rsid w:val="00FF038E"/>
    <w:rsid w:val="00FF0FC1"/>
    <w:rsid w:val="00FF2847"/>
    <w:rsid w:val="00FF4A04"/>
    <w:rsid w:val="00FF6BA3"/>
    <w:rsid w:val="00FF6C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ny">
    <w:name w:val="Normal"/>
    <w:qFormat/>
    <w:rsid w:val="00796231"/>
    <w:pPr>
      <w:jc w:val="center"/>
    </w:pPr>
    <w:rPr>
      <w:rFonts w:cs="Calibri"/>
      <w:noProof/>
      <w:lang w:eastAsia="en-US"/>
    </w:rPr>
  </w:style>
  <w:style w:type="paragraph" w:styleId="Nagwek1">
    <w:name w:val="heading 1"/>
    <w:basedOn w:val="Normalny"/>
    <w:next w:val="Normalny"/>
    <w:link w:val="Nagwek1Znak"/>
    <w:uiPriority w:val="99"/>
    <w:qFormat/>
    <w:rsid w:val="00301737"/>
    <w:pPr>
      <w:keepNext/>
      <w:keepLines/>
      <w:spacing w:before="480"/>
      <w:outlineLvl w:val="0"/>
    </w:pPr>
    <w:rPr>
      <w:rFonts w:ascii="Cambria" w:eastAsia="Times New Roman" w:hAnsi="Cambria" w:cs="Cambria"/>
      <w:b/>
      <w:bCs/>
      <w:color w:val="3E3E67"/>
      <w:sz w:val="48"/>
      <w:szCs w:val="48"/>
      <w:lang w:eastAsia="pl-PL"/>
    </w:rPr>
  </w:style>
  <w:style w:type="paragraph" w:styleId="Nagwek2">
    <w:name w:val="heading 2"/>
    <w:basedOn w:val="Normalny"/>
    <w:next w:val="Normalny"/>
    <w:link w:val="Nagwek2Znak"/>
    <w:uiPriority w:val="99"/>
    <w:qFormat/>
    <w:rsid w:val="00EA755D"/>
    <w:pPr>
      <w:keepNext/>
      <w:keepLines/>
      <w:spacing w:before="200"/>
      <w:outlineLvl w:val="1"/>
    </w:pPr>
    <w:rPr>
      <w:rFonts w:ascii="Cambria" w:eastAsia="Times New Roman" w:hAnsi="Cambria" w:cs="Cambria"/>
      <w:b/>
      <w:bCs/>
      <w:color w:val="53548A"/>
      <w:sz w:val="26"/>
      <w:szCs w:val="26"/>
      <w:lang w:eastAsia="pl-PL"/>
    </w:rPr>
  </w:style>
  <w:style w:type="paragraph" w:styleId="Nagwek3">
    <w:name w:val="heading 3"/>
    <w:basedOn w:val="Normalny"/>
    <w:next w:val="Normalny"/>
    <w:link w:val="Nagwek3Znak"/>
    <w:uiPriority w:val="99"/>
    <w:qFormat/>
    <w:rsid w:val="009C24BE"/>
    <w:pPr>
      <w:keepNext/>
      <w:keepLines/>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2151E4"/>
    <w:pPr>
      <w:keepNext/>
      <w:keepLines/>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2151E4"/>
    <w:pPr>
      <w:keepNext/>
      <w:outlineLvl w:val="4"/>
    </w:pPr>
    <w:rPr>
      <w:rFonts w:ascii="Times New Roman" w:eastAsia="Times New Roman" w:hAnsi="Times New Roman" w:cs="Times New Roman"/>
      <w:b/>
      <w:bCs/>
      <w:noProof w:val="0"/>
      <w:color w:val="FF0000"/>
      <w:sz w:val="24"/>
      <w:szCs w:val="24"/>
      <w:lang w:eastAsia="pl-PL"/>
    </w:rPr>
  </w:style>
  <w:style w:type="paragraph" w:styleId="Nagwek6">
    <w:name w:val="heading 6"/>
    <w:basedOn w:val="Normalny"/>
    <w:next w:val="Normalny"/>
    <w:link w:val="Nagwek6Znak"/>
    <w:uiPriority w:val="99"/>
    <w:qFormat/>
    <w:rsid w:val="00F30487"/>
    <w:pPr>
      <w:keepNext/>
      <w:keepLines/>
      <w:spacing w:before="200"/>
      <w:outlineLvl w:val="5"/>
    </w:pPr>
    <w:rPr>
      <w:rFonts w:ascii="Cambria" w:eastAsia="Times New Roman" w:hAnsi="Cambria" w:cs="Cambria"/>
      <w:i/>
      <w:iCs/>
      <w:color w:val="292944"/>
      <w:sz w:val="20"/>
      <w:szCs w:val="20"/>
      <w:lang w:eastAsia="pl-PL"/>
    </w:rPr>
  </w:style>
  <w:style w:type="paragraph" w:styleId="Nagwek7">
    <w:name w:val="heading 7"/>
    <w:basedOn w:val="Normalny"/>
    <w:next w:val="Normalny"/>
    <w:link w:val="Nagwek7Znak"/>
    <w:uiPriority w:val="99"/>
    <w:qFormat/>
    <w:rsid w:val="002151E4"/>
    <w:pPr>
      <w:keepNext/>
      <w:outlineLvl w:val="6"/>
    </w:pPr>
    <w:rPr>
      <w:rFonts w:ascii="Times New Roman" w:eastAsia="Times New Roman" w:hAnsi="Times New Roman" w:cs="Times New Roman"/>
      <w:b/>
      <w:bCs/>
      <w:noProof w:val="0"/>
      <w:sz w:val="28"/>
      <w:szCs w:val="28"/>
      <w:lang w:eastAsia="pl-PL"/>
    </w:rPr>
  </w:style>
  <w:style w:type="paragraph" w:styleId="Nagwek8">
    <w:name w:val="heading 8"/>
    <w:basedOn w:val="Normalny"/>
    <w:next w:val="Normalny"/>
    <w:link w:val="Nagwek8Znak"/>
    <w:uiPriority w:val="99"/>
    <w:qFormat/>
    <w:rsid w:val="002151E4"/>
    <w:pPr>
      <w:spacing w:before="240" w:after="60"/>
      <w:jc w:val="left"/>
      <w:outlineLvl w:val="7"/>
    </w:pPr>
    <w:rPr>
      <w:rFonts w:ascii="Times New Roman" w:eastAsia="Times New Roman" w:hAnsi="Times New Roman" w:cs="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1737"/>
    <w:rPr>
      <w:rFonts w:ascii="Cambria" w:hAnsi="Cambria" w:cs="Cambria"/>
      <w:b/>
      <w:bCs/>
      <w:noProof/>
      <w:color w:val="3E3E67"/>
      <w:sz w:val="28"/>
      <w:szCs w:val="28"/>
    </w:rPr>
  </w:style>
  <w:style w:type="character" w:customStyle="1" w:styleId="Nagwek2Znak">
    <w:name w:val="Nagłówek 2 Znak"/>
    <w:basedOn w:val="Domylnaczcionkaakapitu"/>
    <w:link w:val="Nagwek2"/>
    <w:uiPriority w:val="99"/>
    <w:locked/>
    <w:rsid w:val="00EA755D"/>
    <w:rPr>
      <w:rFonts w:ascii="Cambria" w:hAnsi="Cambria" w:cs="Cambria"/>
      <w:b/>
      <w:bCs/>
      <w:noProof/>
      <w:color w:val="53548A"/>
      <w:sz w:val="26"/>
      <w:szCs w:val="26"/>
    </w:rPr>
  </w:style>
  <w:style w:type="character" w:customStyle="1" w:styleId="Nagwek3Znak">
    <w:name w:val="Nagłówek 3 Znak"/>
    <w:basedOn w:val="Domylnaczcionkaakapitu"/>
    <w:link w:val="Nagwek3"/>
    <w:uiPriority w:val="99"/>
    <w:locked/>
    <w:rsid w:val="009C24BE"/>
    <w:rPr>
      <w:rFonts w:ascii="Cambria" w:hAnsi="Cambria" w:cs="Cambria"/>
      <w:b/>
      <w:bCs/>
      <w:noProof/>
      <w:color w:val="4F81BD"/>
      <w:sz w:val="22"/>
      <w:szCs w:val="22"/>
      <w:lang w:eastAsia="en-US"/>
    </w:rPr>
  </w:style>
  <w:style w:type="character" w:customStyle="1" w:styleId="Nagwek4Znak">
    <w:name w:val="Nagłówek 4 Znak"/>
    <w:basedOn w:val="Domylnaczcionkaakapitu"/>
    <w:link w:val="Nagwek4"/>
    <w:uiPriority w:val="99"/>
    <w:locked/>
    <w:rsid w:val="002151E4"/>
    <w:rPr>
      <w:rFonts w:ascii="Cambria" w:hAnsi="Cambria" w:cs="Cambria"/>
      <w:b/>
      <w:bCs/>
      <w:i/>
      <w:iCs/>
      <w:noProof/>
      <w:color w:val="4F81BD"/>
      <w:sz w:val="22"/>
      <w:szCs w:val="22"/>
      <w:lang w:eastAsia="en-US"/>
    </w:rPr>
  </w:style>
  <w:style w:type="character" w:customStyle="1" w:styleId="Nagwek5Znak">
    <w:name w:val="Nagłówek 5 Znak"/>
    <w:basedOn w:val="Domylnaczcionkaakapitu"/>
    <w:link w:val="Nagwek5"/>
    <w:uiPriority w:val="99"/>
    <w:locked/>
    <w:rsid w:val="002151E4"/>
    <w:rPr>
      <w:rFonts w:ascii="Times New Roman" w:hAnsi="Times New Roman" w:cs="Times New Roman"/>
      <w:b/>
      <w:bCs/>
      <w:color w:val="FF0000"/>
      <w:sz w:val="24"/>
      <w:szCs w:val="24"/>
    </w:rPr>
  </w:style>
  <w:style w:type="character" w:customStyle="1" w:styleId="Nagwek6Znak">
    <w:name w:val="Nagłówek 6 Znak"/>
    <w:basedOn w:val="Domylnaczcionkaakapitu"/>
    <w:link w:val="Nagwek6"/>
    <w:uiPriority w:val="99"/>
    <w:locked/>
    <w:rsid w:val="00F30487"/>
    <w:rPr>
      <w:rFonts w:ascii="Cambria" w:hAnsi="Cambria" w:cs="Cambria"/>
      <w:i/>
      <w:iCs/>
      <w:noProof/>
      <w:color w:val="292944"/>
    </w:rPr>
  </w:style>
  <w:style w:type="character" w:customStyle="1" w:styleId="Nagwek7Znak">
    <w:name w:val="Nagłówek 7 Znak"/>
    <w:basedOn w:val="Domylnaczcionkaakapitu"/>
    <w:link w:val="Nagwek7"/>
    <w:uiPriority w:val="99"/>
    <w:locked/>
    <w:rsid w:val="002151E4"/>
    <w:rPr>
      <w:rFonts w:ascii="Times New Roman" w:hAnsi="Times New Roman" w:cs="Times New Roman"/>
      <w:b/>
      <w:bCs/>
      <w:sz w:val="24"/>
      <w:szCs w:val="24"/>
    </w:rPr>
  </w:style>
  <w:style w:type="character" w:customStyle="1" w:styleId="Nagwek8Znak">
    <w:name w:val="Nagłówek 8 Znak"/>
    <w:basedOn w:val="Domylnaczcionkaakapitu"/>
    <w:link w:val="Nagwek8"/>
    <w:uiPriority w:val="99"/>
    <w:locked/>
    <w:rsid w:val="002151E4"/>
    <w:rPr>
      <w:rFonts w:ascii="Times New Roman" w:hAnsi="Times New Roman" w:cs="Times New Roman"/>
      <w:i/>
      <w:iCs/>
      <w:sz w:val="24"/>
      <w:szCs w:val="24"/>
    </w:rPr>
  </w:style>
  <w:style w:type="paragraph" w:styleId="Tytu">
    <w:name w:val="Title"/>
    <w:basedOn w:val="Normalny"/>
    <w:link w:val="TytuZnak"/>
    <w:uiPriority w:val="99"/>
    <w:qFormat/>
    <w:rsid w:val="00EA755D"/>
    <w:pPr>
      <w:ind w:hanging="4132"/>
    </w:pPr>
    <w:rPr>
      <w:rFonts w:ascii="Times New Roman" w:eastAsia="Times New Roman" w:hAnsi="Times New Roman" w:cs="Times New Roman"/>
      <w:b/>
      <w:bCs/>
      <w:noProof w:val="0"/>
      <w:sz w:val="24"/>
      <w:szCs w:val="24"/>
      <w:lang w:eastAsia="pl-PL"/>
    </w:rPr>
  </w:style>
  <w:style w:type="character" w:customStyle="1" w:styleId="TytuZnak">
    <w:name w:val="Tytuł Znak"/>
    <w:basedOn w:val="Domylnaczcionkaakapitu"/>
    <w:link w:val="Tytu"/>
    <w:uiPriority w:val="99"/>
    <w:locked/>
    <w:rsid w:val="00EA755D"/>
    <w:rPr>
      <w:rFonts w:ascii="Times New Roman" w:hAnsi="Times New Roman" w:cs="Times New Roman"/>
      <w:b/>
      <w:bCs/>
      <w:sz w:val="20"/>
      <w:szCs w:val="20"/>
      <w:lang w:eastAsia="pl-PL"/>
    </w:rPr>
  </w:style>
  <w:style w:type="character" w:customStyle="1" w:styleId="RozdziaZnak">
    <w:name w:val="Rozdział Znak"/>
    <w:uiPriority w:val="99"/>
    <w:rsid w:val="00EA755D"/>
    <w:rPr>
      <w:rFonts w:ascii="Arial" w:hAnsi="Arial" w:cs="Arial"/>
      <w:b/>
      <w:bCs/>
      <w:sz w:val="28"/>
      <w:szCs w:val="28"/>
      <w:lang w:val="pl-PL" w:eastAsia="pl-PL"/>
    </w:rPr>
  </w:style>
  <w:style w:type="paragraph" w:styleId="Spistreci1">
    <w:name w:val="toc 1"/>
    <w:basedOn w:val="Normalny"/>
    <w:next w:val="Normalny"/>
    <w:autoRedefine/>
    <w:uiPriority w:val="99"/>
    <w:semiHidden/>
    <w:rsid w:val="00EA755D"/>
    <w:pPr>
      <w:shd w:val="pct10" w:color="auto" w:fill="auto"/>
      <w:tabs>
        <w:tab w:val="right" w:leader="dot" w:pos="9628"/>
      </w:tabs>
      <w:spacing w:before="120"/>
      <w:ind w:left="567"/>
      <w:jc w:val="left"/>
    </w:pPr>
    <w:rPr>
      <w:rFonts w:ascii="Arial" w:eastAsia="Times New Roman" w:hAnsi="Arial" w:cs="Arial"/>
      <w:b/>
      <w:bCs/>
      <w:color w:val="000000"/>
      <w:sz w:val="20"/>
      <w:szCs w:val="20"/>
      <w:lang w:eastAsia="pl-PL"/>
    </w:rPr>
  </w:style>
  <w:style w:type="paragraph" w:customStyle="1" w:styleId="DefaultText">
    <w:name w:val="Default Text"/>
    <w:basedOn w:val="Normalny"/>
    <w:uiPriority w:val="99"/>
    <w:rsid w:val="00EA755D"/>
    <w:pPr>
      <w:jc w:val="left"/>
    </w:pPr>
    <w:rPr>
      <w:rFonts w:ascii="Times New Roman" w:eastAsia="Times New Roman" w:hAnsi="Times New Roman" w:cs="Times New Roman"/>
      <w:sz w:val="24"/>
      <w:szCs w:val="24"/>
      <w:lang w:val="en-US" w:eastAsia="pl-PL"/>
    </w:rPr>
  </w:style>
  <w:style w:type="paragraph" w:customStyle="1" w:styleId="Nagwek11">
    <w:name w:val="Nagłówek 11"/>
    <w:basedOn w:val="Normalny"/>
    <w:next w:val="DefaultText"/>
    <w:uiPriority w:val="99"/>
    <w:rsid w:val="00EA755D"/>
    <w:pPr>
      <w:spacing w:before="280" w:after="140"/>
      <w:jc w:val="left"/>
    </w:pPr>
    <w:rPr>
      <w:rFonts w:ascii="Arial Black" w:eastAsia="Times New Roman" w:hAnsi="Arial Black" w:cs="Arial Black"/>
      <w:sz w:val="28"/>
      <w:szCs w:val="28"/>
      <w:lang w:eastAsia="pl-PL"/>
    </w:rPr>
  </w:style>
  <w:style w:type="paragraph" w:styleId="Akapitzlist">
    <w:name w:val="List Paragraph"/>
    <w:basedOn w:val="Normalny"/>
    <w:uiPriority w:val="99"/>
    <w:qFormat/>
    <w:rsid w:val="00966471"/>
    <w:pPr>
      <w:spacing w:after="200" w:line="276" w:lineRule="auto"/>
      <w:ind w:left="720"/>
      <w:jc w:val="left"/>
    </w:pPr>
    <w:rPr>
      <w:noProof w:val="0"/>
    </w:rPr>
  </w:style>
  <w:style w:type="paragraph" w:styleId="Nagwek">
    <w:name w:val="header"/>
    <w:basedOn w:val="Normalny"/>
    <w:link w:val="NagwekZnak"/>
    <w:uiPriority w:val="99"/>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rsid w:val="00961B67"/>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cs="Tahoma"/>
      <w:noProof/>
      <w:sz w:val="16"/>
      <w:szCs w:val="16"/>
    </w:rPr>
  </w:style>
  <w:style w:type="character" w:styleId="Pogrubienie">
    <w:name w:val="Strong"/>
    <w:basedOn w:val="Domylnaczcionkaakapitu"/>
    <w:uiPriority w:val="99"/>
    <w:qFormat/>
    <w:rsid w:val="00F30487"/>
    <w:rPr>
      <w:b/>
      <w:bCs/>
    </w:rPr>
  </w:style>
  <w:style w:type="paragraph" w:styleId="NormalnyWeb">
    <w:name w:val="Normal (Web)"/>
    <w:basedOn w:val="Normalny"/>
    <w:uiPriority w:val="99"/>
    <w:rsid w:val="00F30487"/>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styleId="Tekstpodstawowy">
    <w:name w:val="Body Text"/>
    <w:basedOn w:val="Normalny"/>
    <w:link w:val="TekstpodstawowyZnak"/>
    <w:uiPriority w:val="99"/>
    <w:rsid w:val="0084186C"/>
    <w:pPr>
      <w:jc w:val="both"/>
    </w:pPr>
    <w:rPr>
      <w:rFonts w:ascii="Times New Roman" w:eastAsia="Times New Roman" w:hAnsi="Times New Roman" w:cs="Times New Roman"/>
      <w:noProof w:val="0"/>
      <w:sz w:val="24"/>
      <w:szCs w:val="24"/>
      <w:lang w:eastAsia="pl-PL"/>
    </w:rPr>
  </w:style>
  <w:style w:type="character" w:customStyle="1" w:styleId="TekstpodstawowyZnak">
    <w:name w:val="Tekst podstawowy Znak"/>
    <w:basedOn w:val="Domylnaczcionkaakapitu"/>
    <w:link w:val="Tekstpodstawowy"/>
    <w:uiPriority w:val="99"/>
    <w:locked/>
    <w:rsid w:val="0084186C"/>
    <w:rPr>
      <w:rFonts w:ascii="Times New Roman" w:hAnsi="Times New Roman" w:cs="Times New Roman"/>
      <w:sz w:val="24"/>
      <w:szCs w:val="24"/>
    </w:rPr>
  </w:style>
  <w:style w:type="paragraph" w:styleId="Tekstpodstawowywcity2">
    <w:name w:val="Body Text Indent 2"/>
    <w:basedOn w:val="Normalny"/>
    <w:link w:val="Tekstpodstawowywcity2Znak"/>
    <w:uiPriority w:val="99"/>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B766C"/>
    <w:rPr>
      <w:noProof/>
      <w:sz w:val="22"/>
      <w:szCs w:val="22"/>
      <w:lang w:eastAsia="en-US"/>
    </w:rPr>
  </w:style>
  <w:style w:type="paragraph" w:styleId="Tekstpodstawowywcity3">
    <w:name w:val="Body Text Indent 3"/>
    <w:basedOn w:val="Normalny"/>
    <w:link w:val="Tekstpodstawowywcity3Znak"/>
    <w:uiPriority w:val="99"/>
    <w:rsid w:val="009B766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B766C"/>
    <w:rPr>
      <w:noProof/>
      <w:sz w:val="16"/>
      <w:szCs w:val="16"/>
      <w:lang w:eastAsia="en-US"/>
    </w:rPr>
  </w:style>
  <w:style w:type="character" w:styleId="Odwoaniedokomentarza">
    <w:name w:val="annotation reference"/>
    <w:basedOn w:val="Domylnaczcionkaakapitu"/>
    <w:uiPriority w:val="99"/>
    <w:semiHidden/>
    <w:rsid w:val="009B766C"/>
    <w:rPr>
      <w:sz w:val="16"/>
      <w:szCs w:val="16"/>
    </w:rPr>
  </w:style>
  <w:style w:type="paragraph" w:styleId="Tekstpodstawowy2">
    <w:name w:val="Body Text 2"/>
    <w:basedOn w:val="Normalny"/>
    <w:link w:val="Tekstpodstawowy2Znak"/>
    <w:uiPriority w:val="99"/>
    <w:rsid w:val="00DE7B01"/>
    <w:pPr>
      <w:spacing w:after="120" w:line="480" w:lineRule="auto"/>
    </w:pPr>
  </w:style>
  <w:style w:type="character" w:customStyle="1" w:styleId="Tekstpodstawowy2Znak">
    <w:name w:val="Tekst podstawowy 2 Znak"/>
    <w:basedOn w:val="Domylnaczcionkaakapitu"/>
    <w:link w:val="Tekstpodstawowy2"/>
    <w:uiPriority w:val="99"/>
    <w:locked/>
    <w:rsid w:val="00DE7B01"/>
    <w:rPr>
      <w:noProof/>
      <w:sz w:val="22"/>
      <w:szCs w:val="22"/>
      <w:lang w:eastAsia="en-US"/>
    </w:rPr>
  </w:style>
  <w:style w:type="character" w:styleId="Hipercze">
    <w:name w:val="Hyperlink"/>
    <w:basedOn w:val="Domylnaczcionkaakapitu"/>
    <w:uiPriority w:val="99"/>
    <w:rsid w:val="000A5BB1"/>
    <w:rPr>
      <w:b/>
      <w:bCs/>
      <w:color w:val="000080"/>
      <w:u w:val="none"/>
      <w:effect w:val="none"/>
    </w:rPr>
  </w:style>
  <w:style w:type="paragraph" w:styleId="Tekstpodstawowywcity">
    <w:name w:val="Body Text Indent"/>
    <w:basedOn w:val="Normalny"/>
    <w:link w:val="TekstpodstawowywcityZnak"/>
    <w:uiPriority w:val="99"/>
    <w:rsid w:val="002151E4"/>
    <w:pPr>
      <w:spacing w:after="120"/>
      <w:ind w:left="283"/>
    </w:pPr>
  </w:style>
  <w:style w:type="character" w:customStyle="1" w:styleId="TekstpodstawowywcityZnak">
    <w:name w:val="Tekst podstawowy wcięty Znak"/>
    <w:basedOn w:val="Domylnaczcionkaakapitu"/>
    <w:link w:val="Tekstpodstawowywcity"/>
    <w:uiPriority w:val="99"/>
    <w:locked/>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uiPriority w:val="99"/>
    <w:rsid w:val="002151E4"/>
    <w:rPr>
      <w:rFonts w:ascii="Times New Roman" w:eastAsia="Times New Roman" w:hAnsi="Times New Roman"/>
      <w:sz w:val="24"/>
      <w:szCs w:val="24"/>
    </w:rPr>
  </w:style>
  <w:style w:type="paragraph" w:customStyle="1" w:styleId="Obszartekstu">
    <w:name w:val="Obszar tekstu"/>
    <w:basedOn w:val="Standard"/>
    <w:uiPriority w:val="99"/>
    <w:rsid w:val="002151E4"/>
  </w:style>
  <w:style w:type="paragraph" w:customStyle="1" w:styleId="Tytu3">
    <w:name w:val="Tytuł 3"/>
    <w:basedOn w:val="Standard"/>
    <w:next w:val="Standard"/>
    <w:uiPriority w:val="99"/>
    <w:rsid w:val="002151E4"/>
    <w:pPr>
      <w:keepNext/>
      <w:numPr>
        <w:ilvl w:val="2"/>
        <w:numId w:val="3"/>
      </w:numPr>
      <w:jc w:val="center"/>
      <w:outlineLvl w:val="2"/>
    </w:pPr>
    <w:rPr>
      <w:b/>
      <w:bCs/>
      <w:i/>
      <w:iCs/>
    </w:rPr>
  </w:style>
  <w:style w:type="paragraph" w:customStyle="1" w:styleId="WW-Tekstpodstawowy2">
    <w:name w:val="WW-Tekst podstawowy 2"/>
    <w:basedOn w:val="Standard"/>
    <w:uiPriority w:val="99"/>
    <w:rsid w:val="002151E4"/>
    <w:pPr>
      <w:spacing w:line="360" w:lineRule="auto"/>
      <w:jc w:val="both"/>
    </w:pPr>
  </w:style>
  <w:style w:type="paragraph" w:styleId="Tekstpodstawowy3">
    <w:name w:val="Body Text 3"/>
    <w:basedOn w:val="Normalny"/>
    <w:link w:val="Tekstpodstawowy3Znak"/>
    <w:uiPriority w:val="99"/>
    <w:rsid w:val="002151E4"/>
    <w:pPr>
      <w:jc w:val="both"/>
    </w:pPr>
    <w:rPr>
      <w:rFonts w:ascii="Times New Roman" w:eastAsia="Times New Roman" w:hAnsi="Times New Roman" w:cs="Times New Roman"/>
      <w:noProof w:val="0"/>
      <w:sz w:val="28"/>
      <w:szCs w:val="28"/>
      <w:lang w:eastAsia="pl-PL"/>
    </w:rPr>
  </w:style>
  <w:style w:type="character" w:customStyle="1" w:styleId="Tekstpodstawowy3Znak">
    <w:name w:val="Tekst podstawowy 3 Znak"/>
    <w:basedOn w:val="Domylnaczcionkaakapitu"/>
    <w:link w:val="Tekstpodstawowy3"/>
    <w:uiPriority w:val="99"/>
    <w:locked/>
    <w:rsid w:val="002151E4"/>
    <w:rPr>
      <w:rFonts w:ascii="Times New Roman" w:hAnsi="Times New Roman" w:cs="Times New Roman"/>
      <w:sz w:val="24"/>
      <w:szCs w:val="24"/>
    </w:rPr>
  </w:style>
  <w:style w:type="paragraph" w:customStyle="1" w:styleId="Tytu2">
    <w:name w:val="Tytuł 2"/>
    <w:basedOn w:val="Standard"/>
    <w:next w:val="Standard"/>
    <w:uiPriority w:val="99"/>
    <w:rsid w:val="002151E4"/>
    <w:pPr>
      <w:keepNext/>
      <w:numPr>
        <w:ilvl w:val="1"/>
        <w:numId w:val="3"/>
      </w:numPr>
      <w:outlineLvl w:val="1"/>
    </w:pPr>
  </w:style>
  <w:style w:type="paragraph" w:customStyle="1" w:styleId="Tytu4">
    <w:name w:val="Tytuł 4"/>
    <w:basedOn w:val="Standard"/>
    <w:next w:val="Standard"/>
    <w:uiPriority w:val="99"/>
    <w:rsid w:val="002151E4"/>
    <w:pPr>
      <w:keepNext/>
      <w:numPr>
        <w:ilvl w:val="3"/>
        <w:numId w:val="3"/>
      </w:numPr>
      <w:spacing w:line="360" w:lineRule="auto"/>
      <w:ind w:left="708" w:firstLine="1"/>
      <w:jc w:val="both"/>
      <w:outlineLvl w:val="3"/>
    </w:pPr>
    <w:rPr>
      <w:sz w:val="26"/>
      <w:szCs w:val="26"/>
    </w:rPr>
  </w:style>
  <w:style w:type="paragraph" w:customStyle="1" w:styleId="Tytu1">
    <w:name w:val="Tytuł 1"/>
    <w:basedOn w:val="Standard"/>
    <w:next w:val="Standard"/>
    <w:uiPriority w:val="99"/>
    <w:rsid w:val="002151E4"/>
    <w:pPr>
      <w:keepNext/>
      <w:numPr>
        <w:numId w:val="3"/>
      </w:numPr>
      <w:outlineLvl w:val="0"/>
    </w:pPr>
    <w:rPr>
      <w:sz w:val="28"/>
      <w:szCs w:val="28"/>
    </w:rPr>
  </w:style>
  <w:style w:type="paragraph" w:customStyle="1" w:styleId="Zawartotabeli">
    <w:name w:val="Zawartość tabeli"/>
    <w:basedOn w:val="Tekstpodstawowy"/>
    <w:uiPriority w:val="99"/>
    <w:rsid w:val="002151E4"/>
    <w:pPr>
      <w:suppressLineNumbers/>
      <w:suppressAutoHyphens/>
      <w:jc w:val="left"/>
    </w:pPr>
    <w:rPr>
      <w:rFonts w:ascii="Verdana" w:eastAsia="Arial Unicode MS" w:hAnsi="Verdana" w:cs="Verdana"/>
      <w:color w:val="000000"/>
      <w:sz w:val="20"/>
      <w:szCs w:val="20"/>
    </w:rPr>
  </w:style>
  <w:style w:type="paragraph" w:customStyle="1" w:styleId="WW-Tekstpodstawowywcity2">
    <w:name w:val="WW-Tekst podstawowy wcięty 2"/>
    <w:basedOn w:val="Normalny"/>
    <w:uiPriority w:val="99"/>
    <w:rsid w:val="002151E4"/>
    <w:pPr>
      <w:tabs>
        <w:tab w:val="left" w:pos="567"/>
      </w:tabs>
      <w:suppressAutoHyphens/>
      <w:ind w:left="567" w:hanging="567"/>
      <w:jc w:val="both"/>
    </w:pPr>
    <w:rPr>
      <w:rFonts w:ascii="Times New Roman" w:eastAsia="Times New Roman" w:hAnsi="Times New Roman" w:cs="Times New Roman"/>
      <w:noProof w:val="0"/>
      <w:sz w:val="28"/>
      <w:szCs w:val="28"/>
      <w:lang w:eastAsia="ar-SA"/>
    </w:rPr>
  </w:style>
  <w:style w:type="paragraph" w:customStyle="1" w:styleId="WW-Tekstpodstawowywcity3">
    <w:name w:val="WW-Tekst podstawowy wcięty 3"/>
    <w:basedOn w:val="Normalny"/>
    <w:uiPriority w:val="99"/>
    <w:rsid w:val="002151E4"/>
    <w:pPr>
      <w:tabs>
        <w:tab w:val="left" w:pos="567"/>
      </w:tabs>
      <w:suppressAutoHyphens/>
      <w:ind w:left="567"/>
      <w:jc w:val="both"/>
    </w:pPr>
    <w:rPr>
      <w:rFonts w:ascii="Times New Roman" w:eastAsia="Times New Roman" w:hAnsi="Times New Roman" w:cs="Times New Roman"/>
      <w:noProof w:val="0"/>
      <w:sz w:val="28"/>
      <w:szCs w:val="28"/>
      <w:lang w:eastAsia="ar-SA"/>
    </w:rPr>
  </w:style>
  <w:style w:type="character" w:customStyle="1" w:styleId="WW8Num19z0">
    <w:name w:val="WW8Num19z0"/>
    <w:uiPriority w:val="99"/>
    <w:rsid w:val="002151E4"/>
    <w:rPr>
      <w:b/>
      <w:bCs/>
    </w:rPr>
  </w:style>
  <w:style w:type="paragraph" w:customStyle="1" w:styleId="t4">
    <w:name w:val="t4"/>
    <w:basedOn w:val="Normalny"/>
    <w:uiPriority w:val="99"/>
    <w:rsid w:val="002151E4"/>
    <w:pPr>
      <w:ind w:firstLine="480"/>
      <w:jc w:val="both"/>
    </w:pPr>
    <w:rPr>
      <w:rFonts w:ascii="Times New Roman" w:eastAsia="Times New Roman" w:hAnsi="Times New Roman" w:cs="Times New Roman"/>
      <w:noProof w:val="0"/>
      <w:sz w:val="24"/>
      <w:szCs w:val="24"/>
      <w:lang w:eastAsia="pl-PL"/>
    </w:rPr>
  </w:style>
  <w:style w:type="character" w:customStyle="1" w:styleId="n">
    <w:name w:val="n"/>
    <w:basedOn w:val="Domylnaczcionkaakapitu"/>
    <w:uiPriority w:val="99"/>
    <w:rsid w:val="002151E4"/>
  </w:style>
  <w:style w:type="paragraph" w:customStyle="1" w:styleId="tekst">
    <w:name w:val="tekst"/>
    <w:basedOn w:val="Normalny"/>
    <w:uiPriority w:val="99"/>
    <w:rsid w:val="002151E4"/>
    <w:pPr>
      <w:spacing w:before="100" w:beforeAutospacing="1" w:after="100" w:afterAutospacing="1"/>
      <w:jc w:val="left"/>
    </w:pPr>
    <w:rPr>
      <w:rFonts w:ascii="Times New Roman" w:eastAsia="Times New Roman" w:hAnsi="Times New Roman" w:cs="Times New Roman"/>
      <w:noProof w:val="0"/>
      <w:sz w:val="24"/>
      <w:szCs w:val="24"/>
      <w:lang w:eastAsia="pl-PL"/>
    </w:rPr>
  </w:style>
  <w:style w:type="character" w:customStyle="1" w:styleId="tekst1">
    <w:name w:val="tekst1"/>
    <w:basedOn w:val="Domylnaczcionkaakapitu"/>
    <w:uiPriority w:val="99"/>
    <w:rsid w:val="002151E4"/>
  </w:style>
  <w:style w:type="paragraph" w:styleId="Podtytu">
    <w:name w:val="Subtitle"/>
    <w:basedOn w:val="Normalny"/>
    <w:link w:val="PodtytuZnak"/>
    <w:uiPriority w:val="99"/>
    <w:qFormat/>
    <w:rsid w:val="002151E4"/>
    <w:rPr>
      <w:rFonts w:ascii="Times New Roman" w:eastAsia="Times New Roman" w:hAnsi="Times New Roman" w:cs="Times New Roman"/>
      <w:b/>
      <w:bCs/>
      <w:noProof w:val="0"/>
      <w:sz w:val="24"/>
      <w:szCs w:val="24"/>
      <w:lang w:eastAsia="pl-PL"/>
    </w:rPr>
  </w:style>
  <w:style w:type="character" w:customStyle="1" w:styleId="PodtytuZnak">
    <w:name w:val="Podtytuł Znak"/>
    <w:basedOn w:val="Domylnaczcionkaakapitu"/>
    <w:link w:val="Podtytu"/>
    <w:uiPriority w:val="99"/>
    <w:locked/>
    <w:rsid w:val="002151E4"/>
    <w:rPr>
      <w:rFonts w:ascii="Times New Roman" w:hAnsi="Times New Roman" w:cs="Times New Roman"/>
      <w:b/>
      <w:bCs/>
      <w:sz w:val="24"/>
      <w:szCs w:val="24"/>
    </w:rPr>
  </w:style>
  <w:style w:type="paragraph" w:customStyle="1" w:styleId="RP">
    <w:name w:val="RP"/>
    <w:basedOn w:val="Normalny"/>
    <w:uiPriority w:val="99"/>
    <w:rsid w:val="002151E4"/>
    <w:pPr>
      <w:spacing w:line="360" w:lineRule="auto"/>
      <w:jc w:val="left"/>
    </w:pPr>
    <w:rPr>
      <w:rFonts w:ascii="Courier New" w:eastAsia="Times New Roman" w:hAnsi="Courier New" w:cs="Courier New"/>
      <w:noProof w:val="0"/>
      <w:sz w:val="24"/>
      <w:szCs w:val="24"/>
      <w:lang w:eastAsia="pl-PL"/>
    </w:rPr>
  </w:style>
  <w:style w:type="paragraph" w:customStyle="1" w:styleId="unnamed1">
    <w:name w:val="unnamed1"/>
    <w:basedOn w:val="Normalny"/>
    <w:uiPriority w:val="99"/>
    <w:rsid w:val="002151E4"/>
    <w:pPr>
      <w:spacing w:before="100" w:beforeAutospacing="1" w:after="100" w:afterAutospacing="1"/>
      <w:jc w:val="left"/>
    </w:pPr>
    <w:rPr>
      <w:rFonts w:ascii="Times New Roman" w:eastAsia="Times New Roman" w:hAnsi="Times New Roman" w:cs="Times New Roman"/>
      <w:noProof w:val="0"/>
      <w:color w:val="000066"/>
      <w:sz w:val="24"/>
      <w:szCs w:val="24"/>
      <w:lang w:eastAsia="pl-PL"/>
    </w:rPr>
  </w:style>
  <w:style w:type="character" w:styleId="Uwydatnienie">
    <w:name w:val="Emphasis"/>
    <w:basedOn w:val="Domylnaczcionkaakapitu"/>
    <w:uiPriority w:val="99"/>
    <w:qFormat/>
    <w:rsid w:val="002151E4"/>
    <w:rPr>
      <w:i/>
      <w:iCs/>
    </w:rPr>
  </w:style>
  <w:style w:type="paragraph" w:customStyle="1" w:styleId="western">
    <w:name w:val="western"/>
    <w:basedOn w:val="Normalny"/>
    <w:uiPriority w:val="99"/>
    <w:rsid w:val="002151E4"/>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styleId="Cytatintensywny">
    <w:name w:val="Intense Quote"/>
    <w:basedOn w:val="Normalny"/>
    <w:next w:val="Normalny"/>
    <w:link w:val="CytatintensywnyZnak"/>
    <w:uiPriority w:val="99"/>
    <w:qFormat/>
    <w:rsid w:val="002151E4"/>
    <w:pPr>
      <w:pBdr>
        <w:bottom w:val="single" w:sz="4" w:space="4" w:color="4F81BD"/>
      </w:pBdr>
      <w:spacing w:before="200" w:after="280"/>
      <w:ind w:left="936" w:right="936"/>
      <w:jc w:val="left"/>
    </w:pPr>
    <w:rPr>
      <w:rFonts w:ascii="Times New Roman" w:eastAsia="Times New Roman" w:hAnsi="Times New Roman" w:cs="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99"/>
    <w:locked/>
    <w:rsid w:val="002151E4"/>
    <w:rPr>
      <w:rFonts w:ascii="Times New Roman" w:hAnsi="Times New Roman" w:cs="Times New Roman"/>
      <w:b/>
      <w:bCs/>
      <w:i/>
      <w:iCs/>
      <w:color w:val="4F81BD"/>
      <w:sz w:val="24"/>
      <w:szCs w:val="24"/>
    </w:rPr>
  </w:style>
  <w:style w:type="paragraph" w:customStyle="1" w:styleId="Tekstpodstawowy21">
    <w:name w:val="Tekst podstawowy 21"/>
    <w:basedOn w:val="Normalny"/>
    <w:uiPriority w:val="99"/>
    <w:rsid w:val="002151E4"/>
    <w:pPr>
      <w:suppressAutoHyphens/>
      <w:jc w:val="left"/>
    </w:pPr>
    <w:rPr>
      <w:rFonts w:ascii="Times New Roman" w:eastAsia="Times New Roman" w:hAnsi="Times New Roman" w:cs="Times New Roman"/>
      <w:b/>
      <w:bCs/>
      <w:noProof w:val="0"/>
      <w:kern w:val="1"/>
      <w:sz w:val="24"/>
      <w:szCs w:val="24"/>
      <w:lang w:eastAsia="ar-SA"/>
    </w:rPr>
  </w:style>
  <w:style w:type="character" w:customStyle="1" w:styleId="EndnoteTextChar">
    <w:name w:val="Endnote Text Char"/>
    <w:uiPriority w:val="99"/>
    <w:semiHidden/>
    <w:locked/>
    <w:rsid w:val="002151E4"/>
    <w:rPr>
      <w:rFonts w:ascii="Times New Roman" w:hAnsi="Times New Roman" w:cs="Times New Roman"/>
    </w:rPr>
  </w:style>
  <w:style w:type="paragraph" w:styleId="Tekstprzypisukocowego">
    <w:name w:val="endnote text"/>
    <w:basedOn w:val="Normalny"/>
    <w:link w:val="TekstprzypisukocowegoZnak"/>
    <w:uiPriority w:val="99"/>
    <w:semiHidden/>
    <w:rsid w:val="002151E4"/>
    <w:pPr>
      <w:jc w:val="left"/>
    </w:pPr>
    <w:rPr>
      <w:rFonts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110713"/>
    <w:rPr>
      <w:noProof/>
      <w:sz w:val="20"/>
      <w:szCs w:val="20"/>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uiPriority w:val="99"/>
    <w:locked/>
    <w:rsid w:val="00535A7C"/>
    <w:rPr>
      <w:sz w:val="23"/>
      <w:szCs w:val="23"/>
      <w:shd w:val="clear" w:color="auto" w:fill="FFFFFF"/>
    </w:rPr>
  </w:style>
  <w:style w:type="paragraph" w:customStyle="1" w:styleId="Nagwek21">
    <w:name w:val="Nagłówek #2"/>
    <w:basedOn w:val="Normalny"/>
    <w:link w:val="Nagwek20"/>
    <w:uiPriority w:val="99"/>
    <w:rsid w:val="00535A7C"/>
    <w:pPr>
      <w:widowControl w:val="0"/>
      <w:shd w:val="clear" w:color="auto" w:fill="FFFFFF"/>
      <w:spacing w:before="1140" w:after="300" w:line="240" w:lineRule="atLeast"/>
      <w:outlineLvl w:val="1"/>
    </w:pPr>
    <w:rPr>
      <w:noProof w:val="0"/>
      <w:sz w:val="23"/>
      <w:szCs w:val="23"/>
      <w:lang w:eastAsia="pl-PL"/>
    </w:rPr>
  </w:style>
  <w:style w:type="character" w:customStyle="1" w:styleId="Nagwek30">
    <w:name w:val="Nagłówek #3_"/>
    <w:link w:val="Nagwek31"/>
    <w:uiPriority w:val="99"/>
    <w:locked/>
    <w:rsid w:val="00535A7C"/>
    <w:rPr>
      <w:sz w:val="34"/>
      <w:szCs w:val="34"/>
      <w:shd w:val="clear" w:color="auto" w:fill="FFFFFF"/>
    </w:rPr>
  </w:style>
  <w:style w:type="paragraph" w:customStyle="1" w:styleId="Nagwek31">
    <w:name w:val="Nagłówek #3"/>
    <w:basedOn w:val="Normalny"/>
    <w:link w:val="Nagwek30"/>
    <w:uiPriority w:val="99"/>
    <w:rsid w:val="00535A7C"/>
    <w:pPr>
      <w:widowControl w:val="0"/>
      <w:shd w:val="clear" w:color="auto" w:fill="FFFFFF"/>
      <w:spacing w:before="120" w:after="300" w:line="240" w:lineRule="atLeast"/>
      <w:outlineLvl w:val="2"/>
    </w:pPr>
    <w:rPr>
      <w:noProof w:val="0"/>
      <w:sz w:val="34"/>
      <w:szCs w:val="34"/>
      <w:lang w:eastAsia="pl-PL"/>
    </w:rPr>
  </w:style>
  <w:style w:type="paragraph" w:styleId="Bezodstpw">
    <w:name w:val="No Spacing"/>
    <w:uiPriority w:val="99"/>
    <w:qFormat/>
    <w:rsid w:val="00DD6043"/>
    <w:rPr>
      <w:rFonts w:cs="Calibri"/>
      <w:lang w:eastAsia="en-US"/>
    </w:rPr>
  </w:style>
  <w:style w:type="character" w:customStyle="1" w:styleId="Teksttreci">
    <w:name w:val="Tekst treści_"/>
    <w:link w:val="Teksttreci0"/>
    <w:uiPriority w:val="99"/>
    <w:locked/>
    <w:rsid w:val="004D5E56"/>
    <w:rPr>
      <w:sz w:val="22"/>
      <w:szCs w:val="22"/>
      <w:shd w:val="clear" w:color="auto" w:fill="FFFFFF"/>
    </w:rPr>
  </w:style>
  <w:style w:type="paragraph" w:customStyle="1" w:styleId="Teksttreci0">
    <w:name w:val="Tekst treści"/>
    <w:basedOn w:val="Normalny"/>
    <w:link w:val="Teksttreci"/>
    <w:uiPriority w:val="99"/>
    <w:rsid w:val="004D5E56"/>
    <w:pPr>
      <w:widowControl w:val="0"/>
      <w:shd w:val="clear" w:color="auto" w:fill="FFFFFF"/>
      <w:spacing w:after="240" w:line="274" w:lineRule="exact"/>
      <w:ind w:hanging="340"/>
      <w:jc w:val="left"/>
    </w:pPr>
    <w:rPr>
      <w:noProof w:val="0"/>
      <w:lang w:eastAsia="pl-PL"/>
    </w:rPr>
  </w:style>
  <w:style w:type="character" w:customStyle="1" w:styleId="Teksttreci4">
    <w:name w:val="Tekst treści (4)_"/>
    <w:link w:val="Teksttreci40"/>
    <w:uiPriority w:val="99"/>
    <w:locked/>
    <w:rsid w:val="004D5E56"/>
    <w:rPr>
      <w:rFonts w:ascii="Microsoft Sans Serif" w:hAnsi="Microsoft Sans Serif" w:cs="Microsoft Sans Serif"/>
      <w:sz w:val="21"/>
      <w:szCs w:val="21"/>
      <w:shd w:val="clear" w:color="auto" w:fill="FFFFFF"/>
    </w:rPr>
  </w:style>
  <w:style w:type="character" w:customStyle="1" w:styleId="Teksttreci4SegoeUI">
    <w:name w:val="Tekst treści (4) + Segoe UI"/>
    <w:aliases w:val="12 pt"/>
    <w:uiPriority w:val="99"/>
    <w:rsid w:val="004D5E56"/>
    <w:rPr>
      <w:rFonts w:ascii="Segoe UI" w:hAnsi="Segoe UI" w:cs="Segoe UI"/>
      <w:color w:val="000000"/>
      <w:spacing w:val="0"/>
      <w:w w:val="100"/>
      <w:position w:val="0"/>
      <w:sz w:val="24"/>
      <w:szCs w:val="24"/>
      <w:shd w:val="clear" w:color="auto" w:fill="FFFFFF"/>
      <w:lang w:val="pl-PL" w:eastAsia="pl-PL"/>
    </w:rPr>
  </w:style>
  <w:style w:type="paragraph" w:customStyle="1" w:styleId="Teksttreci40">
    <w:name w:val="Tekst treści (4)"/>
    <w:basedOn w:val="Normalny"/>
    <w:link w:val="Teksttreci4"/>
    <w:uiPriority w:val="99"/>
    <w:rsid w:val="004D5E56"/>
    <w:pPr>
      <w:widowControl w:val="0"/>
      <w:shd w:val="clear" w:color="auto" w:fill="FFFFFF"/>
      <w:spacing w:before="840" w:after="300" w:line="240" w:lineRule="atLeast"/>
    </w:pPr>
    <w:rPr>
      <w:rFonts w:ascii="Microsoft Sans Serif" w:hAnsi="Microsoft Sans Serif" w:cs="Microsoft Sans Serif"/>
      <w:noProof w:val="0"/>
      <w:sz w:val="21"/>
      <w:szCs w:val="21"/>
      <w:lang w:eastAsia="pl-PL"/>
    </w:rPr>
  </w:style>
  <w:style w:type="paragraph" w:customStyle="1" w:styleId="ust">
    <w:name w:val="ust"/>
    <w:basedOn w:val="Normalny"/>
    <w:uiPriority w:val="99"/>
    <w:rsid w:val="00307788"/>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customStyle="1" w:styleId="art">
    <w:name w:val="art"/>
    <w:basedOn w:val="Normalny"/>
    <w:uiPriority w:val="99"/>
    <w:rsid w:val="00307788"/>
    <w:pPr>
      <w:spacing w:before="100" w:beforeAutospacing="1" w:after="100" w:afterAutospacing="1"/>
      <w:jc w:val="left"/>
    </w:pPr>
    <w:rPr>
      <w:rFonts w:ascii="Times New Roman" w:eastAsia="Times New Roman" w:hAnsi="Times New Roman" w:cs="Times New Roman"/>
      <w:noProof w:val="0"/>
      <w:sz w:val="24"/>
      <w:szCs w:val="24"/>
      <w:lang w:eastAsia="pl-PL"/>
    </w:rPr>
  </w:style>
  <w:style w:type="paragraph" w:customStyle="1" w:styleId="Default">
    <w:name w:val="Default"/>
    <w:uiPriority w:val="99"/>
    <w:rsid w:val="00F13C84"/>
    <w:pPr>
      <w:autoSpaceDE w:val="0"/>
      <w:autoSpaceDN w:val="0"/>
      <w:adjustRightInd w:val="0"/>
    </w:pPr>
    <w:rPr>
      <w:color w:val="000000"/>
      <w:sz w:val="24"/>
      <w:szCs w:val="24"/>
      <w:lang w:eastAsia="en-US"/>
    </w:rPr>
  </w:style>
  <w:style w:type="character" w:customStyle="1" w:styleId="Teksttreci2Bezkursywy">
    <w:name w:val="Tekst treści (2) + Bez kursywy"/>
    <w:uiPriority w:val="99"/>
    <w:rsid w:val="00234C75"/>
    <w:rPr>
      <w:rFonts w:ascii="Times New Roman" w:hAnsi="Times New Roman" w:cs="Times New Roman"/>
      <w:i/>
      <w:iCs/>
      <w:color w:val="000000"/>
      <w:spacing w:val="0"/>
      <w:w w:val="100"/>
      <w:position w:val="0"/>
      <w:sz w:val="22"/>
      <w:szCs w:val="22"/>
      <w:u w:val="none"/>
      <w:lang w:val="pl-PL" w:eastAsia="pl-PL"/>
    </w:rPr>
  </w:style>
  <w:style w:type="paragraph" w:customStyle="1" w:styleId="Nagwek22">
    <w:name w:val="Nagłówek2"/>
    <w:basedOn w:val="Normalny"/>
    <w:next w:val="Tekstpodstawowy"/>
    <w:uiPriority w:val="99"/>
    <w:rsid w:val="00553952"/>
    <w:pPr>
      <w:keepNext/>
      <w:widowControl w:val="0"/>
      <w:suppressAutoHyphens/>
      <w:spacing w:before="240" w:after="120"/>
      <w:jc w:val="left"/>
    </w:pPr>
    <w:rPr>
      <w:rFonts w:ascii="Arial" w:hAnsi="Arial" w:cs="Arial"/>
      <w:noProof w:val="0"/>
      <w:kern w:val="1"/>
      <w:sz w:val="28"/>
      <w:szCs w:val="28"/>
      <w:lang w:eastAsia="ar-SA"/>
    </w:rPr>
  </w:style>
  <w:style w:type="paragraph" w:customStyle="1" w:styleId="Listapunktowana21">
    <w:name w:val="Lista punktowana 21"/>
    <w:basedOn w:val="Normalny"/>
    <w:uiPriority w:val="99"/>
    <w:rsid w:val="00BE336C"/>
    <w:pPr>
      <w:widowControl w:val="0"/>
      <w:numPr>
        <w:numId w:val="1"/>
      </w:numPr>
      <w:suppressAutoHyphens/>
      <w:ind w:left="-1800"/>
      <w:jc w:val="left"/>
    </w:pPr>
    <w:rPr>
      <w:rFonts w:cs="Times New Roman"/>
      <w:noProof w:val="0"/>
      <w:kern w:val="1"/>
      <w:sz w:val="24"/>
      <w:szCs w:val="24"/>
      <w:lang w:eastAsia="ar-SA"/>
    </w:rPr>
  </w:style>
  <w:style w:type="paragraph" w:customStyle="1" w:styleId="NormalnyWyjustowany">
    <w:name w:val="Normalny + Wyjustowany"/>
    <w:basedOn w:val="Normalny"/>
    <w:uiPriority w:val="99"/>
    <w:rsid w:val="0025769F"/>
    <w:pPr>
      <w:numPr>
        <w:ilvl w:val="2"/>
        <w:numId w:val="153"/>
      </w:numPr>
      <w:jc w:val="both"/>
    </w:pPr>
    <w:rPr>
      <w:rFonts w:ascii="Times New Roman" w:eastAsia="Times New Roman" w:hAnsi="Times New Roman" w:cs="Times New Roman"/>
      <w:noProof w:val="0"/>
      <w:sz w:val="24"/>
      <w:szCs w:val="24"/>
      <w:lang w:eastAsia="pl-PL"/>
    </w:rPr>
  </w:style>
  <w:style w:type="character" w:customStyle="1" w:styleId="h2">
    <w:name w:val="h2"/>
    <w:basedOn w:val="Domylnaczcionkaakapitu"/>
    <w:uiPriority w:val="99"/>
    <w:rsid w:val="00C60D04"/>
  </w:style>
  <w:style w:type="character" w:customStyle="1" w:styleId="st">
    <w:name w:val="st"/>
    <w:basedOn w:val="Domylnaczcionkaakapitu"/>
    <w:uiPriority w:val="99"/>
    <w:rsid w:val="00C60D04"/>
  </w:style>
  <w:style w:type="paragraph" w:styleId="Tekstkomentarza">
    <w:name w:val="annotation text"/>
    <w:basedOn w:val="Normalny"/>
    <w:link w:val="TekstkomentarzaZnak"/>
    <w:uiPriority w:val="99"/>
    <w:semiHidden/>
    <w:rsid w:val="00B03105"/>
    <w:pPr>
      <w:jc w:val="left"/>
    </w:pPr>
    <w:rPr>
      <w:rFonts w:ascii="Times New Roman" w:eastAsia="Times New Roman" w:hAnsi="Times New Roman" w:cs="Times New Roman"/>
      <w:noProof w:val="0"/>
      <w:sz w:val="20"/>
      <w:szCs w:val="20"/>
      <w:lang w:eastAsia="pl-PL"/>
    </w:rPr>
  </w:style>
  <w:style w:type="character" w:customStyle="1" w:styleId="TekstkomentarzaZnak">
    <w:name w:val="Tekst komentarza Znak"/>
    <w:basedOn w:val="Domylnaczcionkaakapitu"/>
    <w:link w:val="Tekstkomentarza"/>
    <w:uiPriority w:val="99"/>
    <w:semiHidden/>
    <w:locked/>
    <w:rsid w:val="00B031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B03105"/>
    <w:rPr>
      <w:b/>
      <w:bCs/>
    </w:rPr>
  </w:style>
  <w:style w:type="character" w:customStyle="1" w:styleId="TematkomentarzaZnak">
    <w:name w:val="Temat komentarza Znak"/>
    <w:basedOn w:val="TekstkomentarzaZnak"/>
    <w:link w:val="Tematkomentarza"/>
    <w:uiPriority w:val="99"/>
    <w:semiHidden/>
    <w:locked/>
    <w:rsid w:val="00B03105"/>
    <w:rPr>
      <w:b/>
      <w:bCs/>
    </w:rPr>
  </w:style>
  <w:style w:type="paragraph" w:styleId="Nagwekspisutreci">
    <w:name w:val="TOC Heading"/>
    <w:basedOn w:val="Nagwek1"/>
    <w:next w:val="Normalny"/>
    <w:uiPriority w:val="99"/>
    <w:qFormat/>
    <w:rsid w:val="004A6EE3"/>
    <w:pPr>
      <w:spacing w:before="240" w:line="259" w:lineRule="auto"/>
      <w:jc w:val="left"/>
      <w:outlineLvl w:val="9"/>
    </w:pPr>
    <w:rPr>
      <w:rFonts w:ascii="Calibri Light" w:hAnsi="Calibri Light" w:cs="Calibri Light"/>
      <w:b w:val="0"/>
      <w:bCs w:val="0"/>
      <w:noProof w:val="0"/>
      <w:color w:val="2E74B5"/>
      <w:sz w:val="32"/>
      <w:szCs w:val="32"/>
    </w:rPr>
  </w:style>
  <w:style w:type="paragraph" w:styleId="Spistreci2">
    <w:name w:val="toc 2"/>
    <w:basedOn w:val="Normalny"/>
    <w:next w:val="Normalny"/>
    <w:autoRedefine/>
    <w:uiPriority w:val="99"/>
    <w:semiHidden/>
    <w:rsid w:val="004A6EE3"/>
    <w:pPr>
      <w:spacing w:after="100"/>
      <w:ind w:left="220"/>
    </w:pPr>
  </w:style>
  <w:style w:type="paragraph" w:styleId="Tekstblokowy">
    <w:name w:val="Block Text"/>
    <w:basedOn w:val="Normalny"/>
    <w:uiPriority w:val="99"/>
    <w:rsid w:val="001306C5"/>
    <w:pPr>
      <w:ind w:left="90" w:right="90"/>
      <w:jc w:val="left"/>
    </w:pPr>
    <w:rPr>
      <w:rFonts w:ascii="Times New Roman" w:eastAsia="Times New Roman" w:hAnsi="Times New Roman" w:cs="Times New Roman"/>
      <w:noProof w:val="0"/>
      <w:sz w:val="24"/>
      <w:szCs w:val="24"/>
      <w:lang w:eastAsia="pl-PL"/>
    </w:rPr>
  </w:style>
  <w:style w:type="character" w:customStyle="1" w:styleId="googqs-tidbit-0">
    <w:name w:val="goog_qs-tidbit-0"/>
    <w:basedOn w:val="Domylnaczcionkaakapitu"/>
    <w:uiPriority w:val="99"/>
    <w:rsid w:val="006D4177"/>
  </w:style>
</w:styles>
</file>

<file path=word/webSettings.xml><?xml version="1.0" encoding="utf-8"?>
<w:webSettings xmlns:r="http://schemas.openxmlformats.org/officeDocument/2006/relationships" xmlns:w="http://schemas.openxmlformats.org/wordprocessingml/2006/main">
  <w:divs>
    <w:div w:id="199513579">
      <w:marLeft w:val="0"/>
      <w:marRight w:val="0"/>
      <w:marTop w:val="0"/>
      <w:marBottom w:val="0"/>
      <w:divBdr>
        <w:top w:val="none" w:sz="0" w:space="0" w:color="auto"/>
        <w:left w:val="none" w:sz="0" w:space="0" w:color="auto"/>
        <w:bottom w:val="none" w:sz="0" w:space="0" w:color="auto"/>
        <w:right w:val="none" w:sz="0" w:space="0" w:color="auto"/>
      </w:divBdr>
      <w:divsChild>
        <w:div w:id="199513653">
          <w:marLeft w:val="0"/>
          <w:marRight w:val="0"/>
          <w:marTop w:val="0"/>
          <w:marBottom w:val="0"/>
          <w:divBdr>
            <w:top w:val="none" w:sz="0" w:space="0" w:color="auto"/>
            <w:left w:val="none" w:sz="0" w:space="0" w:color="auto"/>
            <w:bottom w:val="none" w:sz="0" w:space="0" w:color="auto"/>
            <w:right w:val="none" w:sz="0" w:space="0" w:color="auto"/>
          </w:divBdr>
        </w:div>
      </w:divsChild>
    </w:div>
    <w:div w:id="199513580">
      <w:marLeft w:val="0"/>
      <w:marRight w:val="0"/>
      <w:marTop w:val="0"/>
      <w:marBottom w:val="0"/>
      <w:divBdr>
        <w:top w:val="none" w:sz="0" w:space="0" w:color="auto"/>
        <w:left w:val="none" w:sz="0" w:space="0" w:color="auto"/>
        <w:bottom w:val="none" w:sz="0" w:space="0" w:color="auto"/>
        <w:right w:val="none" w:sz="0" w:space="0" w:color="auto"/>
      </w:divBdr>
    </w:div>
    <w:div w:id="199513603">
      <w:marLeft w:val="0"/>
      <w:marRight w:val="0"/>
      <w:marTop w:val="0"/>
      <w:marBottom w:val="0"/>
      <w:divBdr>
        <w:top w:val="none" w:sz="0" w:space="0" w:color="auto"/>
        <w:left w:val="none" w:sz="0" w:space="0" w:color="auto"/>
        <w:bottom w:val="none" w:sz="0" w:space="0" w:color="auto"/>
        <w:right w:val="none" w:sz="0" w:space="0" w:color="auto"/>
      </w:divBdr>
      <w:divsChild>
        <w:div w:id="199513639">
          <w:marLeft w:val="0"/>
          <w:marRight w:val="0"/>
          <w:marTop w:val="0"/>
          <w:marBottom w:val="0"/>
          <w:divBdr>
            <w:top w:val="none" w:sz="0" w:space="0" w:color="auto"/>
            <w:left w:val="none" w:sz="0" w:space="0" w:color="auto"/>
            <w:bottom w:val="none" w:sz="0" w:space="0" w:color="auto"/>
            <w:right w:val="none" w:sz="0" w:space="0" w:color="auto"/>
          </w:divBdr>
        </w:div>
      </w:divsChild>
    </w:div>
    <w:div w:id="199513610">
      <w:marLeft w:val="0"/>
      <w:marRight w:val="0"/>
      <w:marTop w:val="0"/>
      <w:marBottom w:val="0"/>
      <w:divBdr>
        <w:top w:val="none" w:sz="0" w:space="0" w:color="auto"/>
        <w:left w:val="none" w:sz="0" w:space="0" w:color="auto"/>
        <w:bottom w:val="none" w:sz="0" w:space="0" w:color="auto"/>
        <w:right w:val="none" w:sz="0" w:space="0" w:color="auto"/>
      </w:divBdr>
    </w:div>
    <w:div w:id="199513611">
      <w:marLeft w:val="0"/>
      <w:marRight w:val="0"/>
      <w:marTop w:val="0"/>
      <w:marBottom w:val="0"/>
      <w:divBdr>
        <w:top w:val="none" w:sz="0" w:space="0" w:color="auto"/>
        <w:left w:val="none" w:sz="0" w:space="0" w:color="auto"/>
        <w:bottom w:val="none" w:sz="0" w:space="0" w:color="auto"/>
        <w:right w:val="none" w:sz="0" w:space="0" w:color="auto"/>
      </w:divBdr>
    </w:div>
    <w:div w:id="199513623">
      <w:marLeft w:val="0"/>
      <w:marRight w:val="0"/>
      <w:marTop w:val="0"/>
      <w:marBottom w:val="0"/>
      <w:divBdr>
        <w:top w:val="none" w:sz="0" w:space="0" w:color="auto"/>
        <w:left w:val="none" w:sz="0" w:space="0" w:color="auto"/>
        <w:bottom w:val="none" w:sz="0" w:space="0" w:color="auto"/>
        <w:right w:val="none" w:sz="0" w:space="0" w:color="auto"/>
      </w:divBdr>
      <w:divsChild>
        <w:div w:id="199513686">
          <w:marLeft w:val="0"/>
          <w:marRight w:val="0"/>
          <w:marTop w:val="0"/>
          <w:marBottom w:val="0"/>
          <w:divBdr>
            <w:top w:val="none" w:sz="0" w:space="0" w:color="auto"/>
            <w:left w:val="none" w:sz="0" w:space="0" w:color="auto"/>
            <w:bottom w:val="none" w:sz="0" w:space="0" w:color="auto"/>
            <w:right w:val="none" w:sz="0" w:space="0" w:color="auto"/>
          </w:divBdr>
          <w:divsChild>
            <w:div w:id="199513555">
              <w:marLeft w:val="0"/>
              <w:marRight w:val="0"/>
              <w:marTop w:val="0"/>
              <w:marBottom w:val="0"/>
              <w:divBdr>
                <w:top w:val="none" w:sz="0" w:space="0" w:color="auto"/>
                <w:left w:val="none" w:sz="0" w:space="0" w:color="auto"/>
                <w:bottom w:val="none" w:sz="0" w:space="0" w:color="auto"/>
                <w:right w:val="none" w:sz="0" w:space="0" w:color="auto"/>
              </w:divBdr>
            </w:div>
            <w:div w:id="199513556">
              <w:marLeft w:val="0"/>
              <w:marRight w:val="0"/>
              <w:marTop w:val="0"/>
              <w:marBottom w:val="0"/>
              <w:divBdr>
                <w:top w:val="none" w:sz="0" w:space="0" w:color="auto"/>
                <w:left w:val="none" w:sz="0" w:space="0" w:color="auto"/>
                <w:bottom w:val="none" w:sz="0" w:space="0" w:color="auto"/>
                <w:right w:val="none" w:sz="0" w:space="0" w:color="auto"/>
              </w:divBdr>
            </w:div>
            <w:div w:id="199513557">
              <w:marLeft w:val="0"/>
              <w:marRight w:val="0"/>
              <w:marTop w:val="0"/>
              <w:marBottom w:val="0"/>
              <w:divBdr>
                <w:top w:val="none" w:sz="0" w:space="0" w:color="auto"/>
                <w:left w:val="none" w:sz="0" w:space="0" w:color="auto"/>
                <w:bottom w:val="none" w:sz="0" w:space="0" w:color="auto"/>
                <w:right w:val="none" w:sz="0" w:space="0" w:color="auto"/>
              </w:divBdr>
            </w:div>
            <w:div w:id="199513562">
              <w:marLeft w:val="0"/>
              <w:marRight w:val="0"/>
              <w:marTop w:val="0"/>
              <w:marBottom w:val="0"/>
              <w:divBdr>
                <w:top w:val="none" w:sz="0" w:space="0" w:color="auto"/>
                <w:left w:val="none" w:sz="0" w:space="0" w:color="auto"/>
                <w:bottom w:val="none" w:sz="0" w:space="0" w:color="auto"/>
                <w:right w:val="none" w:sz="0" w:space="0" w:color="auto"/>
              </w:divBdr>
            </w:div>
            <w:div w:id="199513563">
              <w:marLeft w:val="0"/>
              <w:marRight w:val="0"/>
              <w:marTop w:val="0"/>
              <w:marBottom w:val="0"/>
              <w:divBdr>
                <w:top w:val="none" w:sz="0" w:space="0" w:color="auto"/>
                <w:left w:val="none" w:sz="0" w:space="0" w:color="auto"/>
                <w:bottom w:val="none" w:sz="0" w:space="0" w:color="auto"/>
                <w:right w:val="none" w:sz="0" w:space="0" w:color="auto"/>
              </w:divBdr>
            </w:div>
            <w:div w:id="199513565">
              <w:marLeft w:val="0"/>
              <w:marRight w:val="0"/>
              <w:marTop w:val="0"/>
              <w:marBottom w:val="0"/>
              <w:divBdr>
                <w:top w:val="none" w:sz="0" w:space="0" w:color="auto"/>
                <w:left w:val="none" w:sz="0" w:space="0" w:color="auto"/>
                <w:bottom w:val="none" w:sz="0" w:space="0" w:color="auto"/>
                <w:right w:val="none" w:sz="0" w:space="0" w:color="auto"/>
              </w:divBdr>
            </w:div>
            <w:div w:id="199513566">
              <w:marLeft w:val="0"/>
              <w:marRight w:val="0"/>
              <w:marTop w:val="0"/>
              <w:marBottom w:val="0"/>
              <w:divBdr>
                <w:top w:val="none" w:sz="0" w:space="0" w:color="auto"/>
                <w:left w:val="none" w:sz="0" w:space="0" w:color="auto"/>
                <w:bottom w:val="none" w:sz="0" w:space="0" w:color="auto"/>
                <w:right w:val="none" w:sz="0" w:space="0" w:color="auto"/>
              </w:divBdr>
            </w:div>
            <w:div w:id="199513569">
              <w:marLeft w:val="0"/>
              <w:marRight w:val="0"/>
              <w:marTop w:val="0"/>
              <w:marBottom w:val="0"/>
              <w:divBdr>
                <w:top w:val="none" w:sz="0" w:space="0" w:color="auto"/>
                <w:left w:val="none" w:sz="0" w:space="0" w:color="auto"/>
                <w:bottom w:val="none" w:sz="0" w:space="0" w:color="auto"/>
                <w:right w:val="none" w:sz="0" w:space="0" w:color="auto"/>
              </w:divBdr>
            </w:div>
            <w:div w:id="199513570">
              <w:marLeft w:val="0"/>
              <w:marRight w:val="0"/>
              <w:marTop w:val="0"/>
              <w:marBottom w:val="0"/>
              <w:divBdr>
                <w:top w:val="none" w:sz="0" w:space="0" w:color="auto"/>
                <w:left w:val="none" w:sz="0" w:space="0" w:color="auto"/>
                <w:bottom w:val="none" w:sz="0" w:space="0" w:color="auto"/>
                <w:right w:val="none" w:sz="0" w:space="0" w:color="auto"/>
              </w:divBdr>
            </w:div>
            <w:div w:id="199513573">
              <w:marLeft w:val="0"/>
              <w:marRight w:val="0"/>
              <w:marTop w:val="0"/>
              <w:marBottom w:val="0"/>
              <w:divBdr>
                <w:top w:val="none" w:sz="0" w:space="0" w:color="auto"/>
                <w:left w:val="none" w:sz="0" w:space="0" w:color="auto"/>
                <w:bottom w:val="none" w:sz="0" w:space="0" w:color="auto"/>
                <w:right w:val="none" w:sz="0" w:space="0" w:color="auto"/>
              </w:divBdr>
            </w:div>
            <w:div w:id="199513574">
              <w:marLeft w:val="0"/>
              <w:marRight w:val="0"/>
              <w:marTop w:val="0"/>
              <w:marBottom w:val="0"/>
              <w:divBdr>
                <w:top w:val="none" w:sz="0" w:space="0" w:color="auto"/>
                <w:left w:val="none" w:sz="0" w:space="0" w:color="auto"/>
                <w:bottom w:val="none" w:sz="0" w:space="0" w:color="auto"/>
                <w:right w:val="none" w:sz="0" w:space="0" w:color="auto"/>
              </w:divBdr>
            </w:div>
            <w:div w:id="199513576">
              <w:marLeft w:val="0"/>
              <w:marRight w:val="0"/>
              <w:marTop w:val="0"/>
              <w:marBottom w:val="0"/>
              <w:divBdr>
                <w:top w:val="none" w:sz="0" w:space="0" w:color="auto"/>
                <w:left w:val="none" w:sz="0" w:space="0" w:color="auto"/>
                <w:bottom w:val="none" w:sz="0" w:space="0" w:color="auto"/>
                <w:right w:val="none" w:sz="0" w:space="0" w:color="auto"/>
              </w:divBdr>
            </w:div>
            <w:div w:id="199513577">
              <w:marLeft w:val="0"/>
              <w:marRight w:val="0"/>
              <w:marTop w:val="0"/>
              <w:marBottom w:val="0"/>
              <w:divBdr>
                <w:top w:val="none" w:sz="0" w:space="0" w:color="auto"/>
                <w:left w:val="none" w:sz="0" w:space="0" w:color="auto"/>
                <w:bottom w:val="none" w:sz="0" w:space="0" w:color="auto"/>
                <w:right w:val="none" w:sz="0" w:space="0" w:color="auto"/>
              </w:divBdr>
            </w:div>
            <w:div w:id="199513581">
              <w:marLeft w:val="0"/>
              <w:marRight w:val="0"/>
              <w:marTop w:val="0"/>
              <w:marBottom w:val="0"/>
              <w:divBdr>
                <w:top w:val="none" w:sz="0" w:space="0" w:color="auto"/>
                <w:left w:val="none" w:sz="0" w:space="0" w:color="auto"/>
                <w:bottom w:val="none" w:sz="0" w:space="0" w:color="auto"/>
                <w:right w:val="none" w:sz="0" w:space="0" w:color="auto"/>
              </w:divBdr>
            </w:div>
            <w:div w:id="199513584">
              <w:marLeft w:val="0"/>
              <w:marRight w:val="0"/>
              <w:marTop w:val="0"/>
              <w:marBottom w:val="0"/>
              <w:divBdr>
                <w:top w:val="none" w:sz="0" w:space="0" w:color="auto"/>
                <w:left w:val="none" w:sz="0" w:space="0" w:color="auto"/>
                <w:bottom w:val="none" w:sz="0" w:space="0" w:color="auto"/>
                <w:right w:val="none" w:sz="0" w:space="0" w:color="auto"/>
              </w:divBdr>
            </w:div>
            <w:div w:id="199513585">
              <w:marLeft w:val="0"/>
              <w:marRight w:val="0"/>
              <w:marTop w:val="0"/>
              <w:marBottom w:val="0"/>
              <w:divBdr>
                <w:top w:val="none" w:sz="0" w:space="0" w:color="auto"/>
                <w:left w:val="none" w:sz="0" w:space="0" w:color="auto"/>
                <w:bottom w:val="none" w:sz="0" w:space="0" w:color="auto"/>
                <w:right w:val="none" w:sz="0" w:space="0" w:color="auto"/>
              </w:divBdr>
            </w:div>
            <w:div w:id="199513587">
              <w:marLeft w:val="0"/>
              <w:marRight w:val="0"/>
              <w:marTop w:val="0"/>
              <w:marBottom w:val="0"/>
              <w:divBdr>
                <w:top w:val="none" w:sz="0" w:space="0" w:color="auto"/>
                <w:left w:val="none" w:sz="0" w:space="0" w:color="auto"/>
                <w:bottom w:val="none" w:sz="0" w:space="0" w:color="auto"/>
                <w:right w:val="none" w:sz="0" w:space="0" w:color="auto"/>
              </w:divBdr>
            </w:div>
            <w:div w:id="199513589">
              <w:marLeft w:val="0"/>
              <w:marRight w:val="0"/>
              <w:marTop w:val="0"/>
              <w:marBottom w:val="0"/>
              <w:divBdr>
                <w:top w:val="none" w:sz="0" w:space="0" w:color="auto"/>
                <w:left w:val="none" w:sz="0" w:space="0" w:color="auto"/>
                <w:bottom w:val="none" w:sz="0" w:space="0" w:color="auto"/>
                <w:right w:val="none" w:sz="0" w:space="0" w:color="auto"/>
              </w:divBdr>
            </w:div>
            <w:div w:id="199513591">
              <w:marLeft w:val="0"/>
              <w:marRight w:val="0"/>
              <w:marTop w:val="0"/>
              <w:marBottom w:val="0"/>
              <w:divBdr>
                <w:top w:val="none" w:sz="0" w:space="0" w:color="auto"/>
                <w:left w:val="none" w:sz="0" w:space="0" w:color="auto"/>
                <w:bottom w:val="none" w:sz="0" w:space="0" w:color="auto"/>
                <w:right w:val="none" w:sz="0" w:space="0" w:color="auto"/>
              </w:divBdr>
            </w:div>
            <w:div w:id="199513593">
              <w:marLeft w:val="0"/>
              <w:marRight w:val="0"/>
              <w:marTop w:val="0"/>
              <w:marBottom w:val="0"/>
              <w:divBdr>
                <w:top w:val="none" w:sz="0" w:space="0" w:color="auto"/>
                <w:left w:val="none" w:sz="0" w:space="0" w:color="auto"/>
                <w:bottom w:val="none" w:sz="0" w:space="0" w:color="auto"/>
                <w:right w:val="none" w:sz="0" w:space="0" w:color="auto"/>
              </w:divBdr>
            </w:div>
            <w:div w:id="199513594">
              <w:marLeft w:val="0"/>
              <w:marRight w:val="0"/>
              <w:marTop w:val="0"/>
              <w:marBottom w:val="0"/>
              <w:divBdr>
                <w:top w:val="none" w:sz="0" w:space="0" w:color="auto"/>
                <w:left w:val="none" w:sz="0" w:space="0" w:color="auto"/>
                <w:bottom w:val="none" w:sz="0" w:space="0" w:color="auto"/>
                <w:right w:val="none" w:sz="0" w:space="0" w:color="auto"/>
              </w:divBdr>
            </w:div>
            <w:div w:id="199513595">
              <w:marLeft w:val="0"/>
              <w:marRight w:val="0"/>
              <w:marTop w:val="0"/>
              <w:marBottom w:val="0"/>
              <w:divBdr>
                <w:top w:val="none" w:sz="0" w:space="0" w:color="auto"/>
                <w:left w:val="none" w:sz="0" w:space="0" w:color="auto"/>
                <w:bottom w:val="none" w:sz="0" w:space="0" w:color="auto"/>
                <w:right w:val="none" w:sz="0" w:space="0" w:color="auto"/>
              </w:divBdr>
            </w:div>
            <w:div w:id="199513597">
              <w:marLeft w:val="0"/>
              <w:marRight w:val="0"/>
              <w:marTop w:val="0"/>
              <w:marBottom w:val="0"/>
              <w:divBdr>
                <w:top w:val="none" w:sz="0" w:space="0" w:color="auto"/>
                <w:left w:val="none" w:sz="0" w:space="0" w:color="auto"/>
                <w:bottom w:val="none" w:sz="0" w:space="0" w:color="auto"/>
                <w:right w:val="none" w:sz="0" w:space="0" w:color="auto"/>
              </w:divBdr>
            </w:div>
            <w:div w:id="199513599">
              <w:marLeft w:val="0"/>
              <w:marRight w:val="0"/>
              <w:marTop w:val="0"/>
              <w:marBottom w:val="0"/>
              <w:divBdr>
                <w:top w:val="none" w:sz="0" w:space="0" w:color="auto"/>
                <w:left w:val="none" w:sz="0" w:space="0" w:color="auto"/>
                <w:bottom w:val="none" w:sz="0" w:space="0" w:color="auto"/>
                <w:right w:val="none" w:sz="0" w:space="0" w:color="auto"/>
              </w:divBdr>
            </w:div>
            <w:div w:id="199513600">
              <w:marLeft w:val="0"/>
              <w:marRight w:val="0"/>
              <w:marTop w:val="0"/>
              <w:marBottom w:val="0"/>
              <w:divBdr>
                <w:top w:val="none" w:sz="0" w:space="0" w:color="auto"/>
                <w:left w:val="none" w:sz="0" w:space="0" w:color="auto"/>
                <w:bottom w:val="none" w:sz="0" w:space="0" w:color="auto"/>
                <w:right w:val="none" w:sz="0" w:space="0" w:color="auto"/>
              </w:divBdr>
            </w:div>
            <w:div w:id="199513601">
              <w:marLeft w:val="0"/>
              <w:marRight w:val="0"/>
              <w:marTop w:val="0"/>
              <w:marBottom w:val="0"/>
              <w:divBdr>
                <w:top w:val="none" w:sz="0" w:space="0" w:color="auto"/>
                <w:left w:val="none" w:sz="0" w:space="0" w:color="auto"/>
                <w:bottom w:val="none" w:sz="0" w:space="0" w:color="auto"/>
                <w:right w:val="none" w:sz="0" w:space="0" w:color="auto"/>
              </w:divBdr>
            </w:div>
            <w:div w:id="199513604">
              <w:marLeft w:val="0"/>
              <w:marRight w:val="0"/>
              <w:marTop w:val="0"/>
              <w:marBottom w:val="0"/>
              <w:divBdr>
                <w:top w:val="none" w:sz="0" w:space="0" w:color="auto"/>
                <w:left w:val="none" w:sz="0" w:space="0" w:color="auto"/>
                <w:bottom w:val="none" w:sz="0" w:space="0" w:color="auto"/>
                <w:right w:val="none" w:sz="0" w:space="0" w:color="auto"/>
              </w:divBdr>
            </w:div>
            <w:div w:id="199513605">
              <w:marLeft w:val="0"/>
              <w:marRight w:val="0"/>
              <w:marTop w:val="0"/>
              <w:marBottom w:val="0"/>
              <w:divBdr>
                <w:top w:val="none" w:sz="0" w:space="0" w:color="auto"/>
                <w:left w:val="none" w:sz="0" w:space="0" w:color="auto"/>
                <w:bottom w:val="none" w:sz="0" w:space="0" w:color="auto"/>
                <w:right w:val="none" w:sz="0" w:space="0" w:color="auto"/>
              </w:divBdr>
            </w:div>
            <w:div w:id="199513607">
              <w:marLeft w:val="0"/>
              <w:marRight w:val="0"/>
              <w:marTop w:val="0"/>
              <w:marBottom w:val="0"/>
              <w:divBdr>
                <w:top w:val="none" w:sz="0" w:space="0" w:color="auto"/>
                <w:left w:val="none" w:sz="0" w:space="0" w:color="auto"/>
                <w:bottom w:val="none" w:sz="0" w:space="0" w:color="auto"/>
                <w:right w:val="none" w:sz="0" w:space="0" w:color="auto"/>
              </w:divBdr>
            </w:div>
            <w:div w:id="199513608">
              <w:marLeft w:val="0"/>
              <w:marRight w:val="0"/>
              <w:marTop w:val="0"/>
              <w:marBottom w:val="0"/>
              <w:divBdr>
                <w:top w:val="none" w:sz="0" w:space="0" w:color="auto"/>
                <w:left w:val="none" w:sz="0" w:space="0" w:color="auto"/>
                <w:bottom w:val="none" w:sz="0" w:space="0" w:color="auto"/>
                <w:right w:val="none" w:sz="0" w:space="0" w:color="auto"/>
              </w:divBdr>
            </w:div>
            <w:div w:id="199513609">
              <w:marLeft w:val="0"/>
              <w:marRight w:val="0"/>
              <w:marTop w:val="0"/>
              <w:marBottom w:val="0"/>
              <w:divBdr>
                <w:top w:val="none" w:sz="0" w:space="0" w:color="auto"/>
                <w:left w:val="none" w:sz="0" w:space="0" w:color="auto"/>
                <w:bottom w:val="none" w:sz="0" w:space="0" w:color="auto"/>
                <w:right w:val="none" w:sz="0" w:space="0" w:color="auto"/>
              </w:divBdr>
            </w:div>
            <w:div w:id="199513612">
              <w:marLeft w:val="0"/>
              <w:marRight w:val="0"/>
              <w:marTop w:val="0"/>
              <w:marBottom w:val="0"/>
              <w:divBdr>
                <w:top w:val="none" w:sz="0" w:space="0" w:color="auto"/>
                <w:left w:val="none" w:sz="0" w:space="0" w:color="auto"/>
                <w:bottom w:val="none" w:sz="0" w:space="0" w:color="auto"/>
                <w:right w:val="none" w:sz="0" w:space="0" w:color="auto"/>
              </w:divBdr>
            </w:div>
            <w:div w:id="199513615">
              <w:marLeft w:val="0"/>
              <w:marRight w:val="0"/>
              <w:marTop w:val="0"/>
              <w:marBottom w:val="0"/>
              <w:divBdr>
                <w:top w:val="none" w:sz="0" w:space="0" w:color="auto"/>
                <w:left w:val="none" w:sz="0" w:space="0" w:color="auto"/>
                <w:bottom w:val="none" w:sz="0" w:space="0" w:color="auto"/>
                <w:right w:val="none" w:sz="0" w:space="0" w:color="auto"/>
              </w:divBdr>
            </w:div>
            <w:div w:id="199513618">
              <w:marLeft w:val="0"/>
              <w:marRight w:val="0"/>
              <w:marTop w:val="0"/>
              <w:marBottom w:val="0"/>
              <w:divBdr>
                <w:top w:val="none" w:sz="0" w:space="0" w:color="auto"/>
                <w:left w:val="none" w:sz="0" w:space="0" w:color="auto"/>
                <w:bottom w:val="none" w:sz="0" w:space="0" w:color="auto"/>
                <w:right w:val="none" w:sz="0" w:space="0" w:color="auto"/>
              </w:divBdr>
            </w:div>
            <w:div w:id="199513619">
              <w:marLeft w:val="0"/>
              <w:marRight w:val="0"/>
              <w:marTop w:val="0"/>
              <w:marBottom w:val="0"/>
              <w:divBdr>
                <w:top w:val="none" w:sz="0" w:space="0" w:color="auto"/>
                <w:left w:val="none" w:sz="0" w:space="0" w:color="auto"/>
                <w:bottom w:val="none" w:sz="0" w:space="0" w:color="auto"/>
                <w:right w:val="none" w:sz="0" w:space="0" w:color="auto"/>
              </w:divBdr>
            </w:div>
            <w:div w:id="199513620">
              <w:marLeft w:val="0"/>
              <w:marRight w:val="0"/>
              <w:marTop w:val="0"/>
              <w:marBottom w:val="0"/>
              <w:divBdr>
                <w:top w:val="none" w:sz="0" w:space="0" w:color="auto"/>
                <w:left w:val="none" w:sz="0" w:space="0" w:color="auto"/>
                <w:bottom w:val="none" w:sz="0" w:space="0" w:color="auto"/>
                <w:right w:val="none" w:sz="0" w:space="0" w:color="auto"/>
              </w:divBdr>
            </w:div>
            <w:div w:id="199513624">
              <w:marLeft w:val="0"/>
              <w:marRight w:val="0"/>
              <w:marTop w:val="0"/>
              <w:marBottom w:val="0"/>
              <w:divBdr>
                <w:top w:val="none" w:sz="0" w:space="0" w:color="auto"/>
                <w:left w:val="none" w:sz="0" w:space="0" w:color="auto"/>
                <w:bottom w:val="none" w:sz="0" w:space="0" w:color="auto"/>
                <w:right w:val="none" w:sz="0" w:space="0" w:color="auto"/>
              </w:divBdr>
            </w:div>
            <w:div w:id="199513629">
              <w:marLeft w:val="0"/>
              <w:marRight w:val="0"/>
              <w:marTop w:val="0"/>
              <w:marBottom w:val="0"/>
              <w:divBdr>
                <w:top w:val="none" w:sz="0" w:space="0" w:color="auto"/>
                <w:left w:val="none" w:sz="0" w:space="0" w:color="auto"/>
                <w:bottom w:val="none" w:sz="0" w:space="0" w:color="auto"/>
                <w:right w:val="none" w:sz="0" w:space="0" w:color="auto"/>
              </w:divBdr>
            </w:div>
            <w:div w:id="199513630">
              <w:marLeft w:val="0"/>
              <w:marRight w:val="0"/>
              <w:marTop w:val="0"/>
              <w:marBottom w:val="0"/>
              <w:divBdr>
                <w:top w:val="none" w:sz="0" w:space="0" w:color="auto"/>
                <w:left w:val="none" w:sz="0" w:space="0" w:color="auto"/>
                <w:bottom w:val="none" w:sz="0" w:space="0" w:color="auto"/>
                <w:right w:val="none" w:sz="0" w:space="0" w:color="auto"/>
              </w:divBdr>
            </w:div>
            <w:div w:id="199513632">
              <w:marLeft w:val="0"/>
              <w:marRight w:val="0"/>
              <w:marTop w:val="0"/>
              <w:marBottom w:val="0"/>
              <w:divBdr>
                <w:top w:val="none" w:sz="0" w:space="0" w:color="auto"/>
                <w:left w:val="none" w:sz="0" w:space="0" w:color="auto"/>
                <w:bottom w:val="none" w:sz="0" w:space="0" w:color="auto"/>
                <w:right w:val="none" w:sz="0" w:space="0" w:color="auto"/>
              </w:divBdr>
            </w:div>
            <w:div w:id="199513635">
              <w:marLeft w:val="0"/>
              <w:marRight w:val="0"/>
              <w:marTop w:val="0"/>
              <w:marBottom w:val="0"/>
              <w:divBdr>
                <w:top w:val="none" w:sz="0" w:space="0" w:color="auto"/>
                <w:left w:val="none" w:sz="0" w:space="0" w:color="auto"/>
                <w:bottom w:val="none" w:sz="0" w:space="0" w:color="auto"/>
                <w:right w:val="none" w:sz="0" w:space="0" w:color="auto"/>
              </w:divBdr>
            </w:div>
            <w:div w:id="199513636">
              <w:marLeft w:val="0"/>
              <w:marRight w:val="0"/>
              <w:marTop w:val="0"/>
              <w:marBottom w:val="0"/>
              <w:divBdr>
                <w:top w:val="none" w:sz="0" w:space="0" w:color="auto"/>
                <w:left w:val="none" w:sz="0" w:space="0" w:color="auto"/>
                <w:bottom w:val="none" w:sz="0" w:space="0" w:color="auto"/>
                <w:right w:val="none" w:sz="0" w:space="0" w:color="auto"/>
              </w:divBdr>
            </w:div>
            <w:div w:id="199513642">
              <w:marLeft w:val="0"/>
              <w:marRight w:val="0"/>
              <w:marTop w:val="0"/>
              <w:marBottom w:val="0"/>
              <w:divBdr>
                <w:top w:val="none" w:sz="0" w:space="0" w:color="auto"/>
                <w:left w:val="none" w:sz="0" w:space="0" w:color="auto"/>
                <w:bottom w:val="none" w:sz="0" w:space="0" w:color="auto"/>
                <w:right w:val="none" w:sz="0" w:space="0" w:color="auto"/>
              </w:divBdr>
            </w:div>
            <w:div w:id="199513643">
              <w:marLeft w:val="0"/>
              <w:marRight w:val="0"/>
              <w:marTop w:val="0"/>
              <w:marBottom w:val="0"/>
              <w:divBdr>
                <w:top w:val="none" w:sz="0" w:space="0" w:color="auto"/>
                <w:left w:val="none" w:sz="0" w:space="0" w:color="auto"/>
                <w:bottom w:val="none" w:sz="0" w:space="0" w:color="auto"/>
                <w:right w:val="none" w:sz="0" w:space="0" w:color="auto"/>
              </w:divBdr>
            </w:div>
            <w:div w:id="199513644">
              <w:marLeft w:val="0"/>
              <w:marRight w:val="0"/>
              <w:marTop w:val="0"/>
              <w:marBottom w:val="0"/>
              <w:divBdr>
                <w:top w:val="none" w:sz="0" w:space="0" w:color="auto"/>
                <w:left w:val="none" w:sz="0" w:space="0" w:color="auto"/>
                <w:bottom w:val="none" w:sz="0" w:space="0" w:color="auto"/>
                <w:right w:val="none" w:sz="0" w:space="0" w:color="auto"/>
              </w:divBdr>
            </w:div>
            <w:div w:id="199513645">
              <w:marLeft w:val="0"/>
              <w:marRight w:val="0"/>
              <w:marTop w:val="0"/>
              <w:marBottom w:val="0"/>
              <w:divBdr>
                <w:top w:val="none" w:sz="0" w:space="0" w:color="auto"/>
                <w:left w:val="none" w:sz="0" w:space="0" w:color="auto"/>
                <w:bottom w:val="none" w:sz="0" w:space="0" w:color="auto"/>
                <w:right w:val="none" w:sz="0" w:space="0" w:color="auto"/>
              </w:divBdr>
            </w:div>
            <w:div w:id="199513646">
              <w:marLeft w:val="0"/>
              <w:marRight w:val="0"/>
              <w:marTop w:val="0"/>
              <w:marBottom w:val="0"/>
              <w:divBdr>
                <w:top w:val="none" w:sz="0" w:space="0" w:color="auto"/>
                <w:left w:val="none" w:sz="0" w:space="0" w:color="auto"/>
                <w:bottom w:val="none" w:sz="0" w:space="0" w:color="auto"/>
                <w:right w:val="none" w:sz="0" w:space="0" w:color="auto"/>
              </w:divBdr>
            </w:div>
            <w:div w:id="199513648">
              <w:marLeft w:val="0"/>
              <w:marRight w:val="0"/>
              <w:marTop w:val="0"/>
              <w:marBottom w:val="0"/>
              <w:divBdr>
                <w:top w:val="none" w:sz="0" w:space="0" w:color="auto"/>
                <w:left w:val="none" w:sz="0" w:space="0" w:color="auto"/>
                <w:bottom w:val="none" w:sz="0" w:space="0" w:color="auto"/>
                <w:right w:val="none" w:sz="0" w:space="0" w:color="auto"/>
              </w:divBdr>
            </w:div>
            <w:div w:id="199513650">
              <w:marLeft w:val="0"/>
              <w:marRight w:val="0"/>
              <w:marTop w:val="0"/>
              <w:marBottom w:val="0"/>
              <w:divBdr>
                <w:top w:val="none" w:sz="0" w:space="0" w:color="auto"/>
                <w:left w:val="none" w:sz="0" w:space="0" w:color="auto"/>
                <w:bottom w:val="none" w:sz="0" w:space="0" w:color="auto"/>
                <w:right w:val="none" w:sz="0" w:space="0" w:color="auto"/>
              </w:divBdr>
            </w:div>
            <w:div w:id="199513651">
              <w:marLeft w:val="0"/>
              <w:marRight w:val="0"/>
              <w:marTop w:val="0"/>
              <w:marBottom w:val="0"/>
              <w:divBdr>
                <w:top w:val="none" w:sz="0" w:space="0" w:color="auto"/>
                <w:left w:val="none" w:sz="0" w:space="0" w:color="auto"/>
                <w:bottom w:val="none" w:sz="0" w:space="0" w:color="auto"/>
                <w:right w:val="none" w:sz="0" w:space="0" w:color="auto"/>
              </w:divBdr>
            </w:div>
            <w:div w:id="199513655">
              <w:marLeft w:val="0"/>
              <w:marRight w:val="0"/>
              <w:marTop w:val="0"/>
              <w:marBottom w:val="0"/>
              <w:divBdr>
                <w:top w:val="none" w:sz="0" w:space="0" w:color="auto"/>
                <w:left w:val="none" w:sz="0" w:space="0" w:color="auto"/>
                <w:bottom w:val="none" w:sz="0" w:space="0" w:color="auto"/>
                <w:right w:val="none" w:sz="0" w:space="0" w:color="auto"/>
              </w:divBdr>
            </w:div>
            <w:div w:id="199513656">
              <w:marLeft w:val="0"/>
              <w:marRight w:val="0"/>
              <w:marTop w:val="0"/>
              <w:marBottom w:val="0"/>
              <w:divBdr>
                <w:top w:val="none" w:sz="0" w:space="0" w:color="auto"/>
                <w:left w:val="none" w:sz="0" w:space="0" w:color="auto"/>
                <w:bottom w:val="none" w:sz="0" w:space="0" w:color="auto"/>
                <w:right w:val="none" w:sz="0" w:space="0" w:color="auto"/>
              </w:divBdr>
            </w:div>
            <w:div w:id="199513657">
              <w:marLeft w:val="0"/>
              <w:marRight w:val="0"/>
              <w:marTop w:val="0"/>
              <w:marBottom w:val="0"/>
              <w:divBdr>
                <w:top w:val="none" w:sz="0" w:space="0" w:color="auto"/>
                <w:left w:val="none" w:sz="0" w:space="0" w:color="auto"/>
                <w:bottom w:val="none" w:sz="0" w:space="0" w:color="auto"/>
                <w:right w:val="none" w:sz="0" w:space="0" w:color="auto"/>
              </w:divBdr>
            </w:div>
            <w:div w:id="199513658">
              <w:marLeft w:val="0"/>
              <w:marRight w:val="0"/>
              <w:marTop w:val="0"/>
              <w:marBottom w:val="0"/>
              <w:divBdr>
                <w:top w:val="none" w:sz="0" w:space="0" w:color="auto"/>
                <w:left w:val="none" w:sz="0" w:space="0" w:color="auto"/>
                <w:bottom w:val="none" w:sz="0" w:space="0" w:color="auto"/>
                <w:right w:val="none" w:sz="0" w:space="0" w:color="auto"/>
              </w:divBdr>
            </w:div>
            <w:div w:id="199513660">
              <w:marLeft w:val="0"/>
              <w:marRight w:val="0"/>
              <w:marTop w:val="0"/>
              <w:marBottom w:val="0"/>
              <w:divBdr>
                <w:top w:val="none" w:sz="0" w:space="0" w:color="auto"/>
                <w:left w:val="none" w:sz="0" w:space="0" w:color="auto"/>
                <w:bottom w:val="none" w:sz="0" w:space="0" w:color="auto"/>
                <w:right w:val="none" w:sz="0" w:space="0" w:color="auto"/>
              </w:divBdr>
            </w:div>
            <w:div w:id="199513661">
              <w:marLeft w:val="0"/>
              <w:marRight w:val="0"/>
              <w:marTop w:val="0"/>
              <w:marBottom w:val="0"/>
              <w:divBdr>
                <w:top w:val="none" w:sz="0" w:space="0" w:color="auto"/>
                <w:left w:val="none" w:sz="0" w:space="0" w:color="auto"/>
                <w:bottom w:val="none" w:sz="0" w:space="0" w:color="auto"/>
                <w:right w:val="none" w:sz="0" w:space="0" w:color="auto"/>
              </w:divBdr>
            </w:div>
            <w:div w:id="199513662">
              <w:marLeft w:val="0"/>
              <w:marRight w:val="0"/>
              <w:marTop w:val="0"/>
              <w:marBottom w:val="0"/>
              <w:divBdr>
                <w:top w:val="none" w:sz="0" w:space="0" w:color="auto"/>
                <w:left w:val="none" w:sz="0" w:space="0" w:color="auto"/>
                <w:bottom w:val="none" w:sz="0" w:space="0" w:color="auto"/>
                <w:right w:val="none" w:sz="0" w:space="0" w:color="auto"/>
              </w:divBdr>
            </w:div>
            <w:div w:id="199513664">
              <w:marLeft w:val="0"/>
              <w:marRight w:val="0"/>
              <w:marTop w:val="0"/>
              <w:marBottom w:val="0"/>
              <w:divBdr>
                <w:top w:val="none" w:sz="0" w:space="0" w:color="auto"/>
                <w:left w:val="none" w:sz="0" w:space="0" w:color="auto"/>
                <w:bottom w:val="none" w:sz="0" w:space="0" w:color="auto"/>
                <w:right w:val="none" w:sz="0" w:space="0" w:color="auto"/>
              </w:divBdr>
            </w:div>
            <w:div w:id="199513665">
              <w:marLeft w:val="0"/>
              <w:marRight w:val="0"/>
              <w:marTop w:val="0"/>
              <w:marBottom w:val="0"/>
              <w:divBdr>
                <w:top w:val="none" w:sz="0" w:space="0" w:color="auto"/>
                <w:left w:val="none" w:sz="0" w:space="0" w:color="auto"/>
                <w:bottom w:val="none" w:sz="0" w:space="0" w:color="auto"/>
                <w:right w:val="none" w:sz="0" w:space="0" w:color="auto"/>
              </w:divBdr>
            </w:div>
            <w:div w:id="199513666">
              <w:marLeft w:val="0"/>
              <w:marRight w:val="0"/>
              <w:marTop w:val="0"/>
              <w:marBottom w:val="0"/>
              <w:divBdr>
                <w:top w:val="none" w:sz="0" w:space="0" w:color="auto"/>
                <w:left w:val="none" w:sz="0" w:space="0" w:color="auto"/>
                <w:bottom w:val="none" w:sz="0" w:space="0" w:color="auto"/>
                <w:right w:val="none" w:sz="0" w:space="0" w:color="auto"/>
              </w:divBdr>
            </w:div>
            <w:div w:id="199513667">
              <w:marLeft w:val="0"/>
              <w:marRight w:val="0"/>
              <w:marTop w:val="0"/>
              <w:marBottom w:val="0"/>
              <w:divBdr>
                <w:top w:val="none" w:sz="0" w:space="0" w:color="auto"/>
                <w:left w:val="none" w:sz="0" w:space="0" w:color="auto"/>
                <w:bottom w:val="none" w:sz="0" w:space="0" w:color="auto"/>
                <w:right w:val="none" w:sz="0" w:space="0" w:color="auto"/>
              </w:divBdr>
            </w:div>
            <w:div w:id="199513668">
              <w:marLeft w:val="0"/>
              <w:marRight w:val="0"/>
              <w:marTop w:val="0"/>
              <w:marBottom w:val="0"/>
              <w:divBdr>
                <w:top w:val="none" w:sz="0" w:space="0" w:color="auto"/>
                <w:left w:val="none" w:sz="0" w:space="0" w:color="auto"/>
                <w:bottom w:val="none" w:sz="0" w:space="0" w:color="auto"/>
                <w:right w:val="none" w:sz="0" w:space="0" w:color="auto"/>
              </w:divBdr>
            </w:div>
            <w:div w:id="199513669">
              <w:marLeft w:val="0"/>
              <w:marRight w:val="0"/>
              <w:marTop w:val="0"/>
              <w:marBottom w:val="0"/>
              <w:divBdr>
                <w:top w:val="none" w:sz="0" w:space="0" w:color="auto"/>
                <w:left w:val="none" w:sz="0" w:space="0" w:color="auto"/>
                <w:bottom w:val="none" w:sz="0" w:space="0" w:color="auto"/>
                <w:right w:val="none" w:sz="0" w:space="0" w:color="auto"/>
              </w:divBdr>
            </w:div>
            <w:div w:id="199513670">
              <w:marLeft w:val="0"/>
              <w:marRight w:val="0"/>
              <w:marTop w:val="0"/>
              <w:marBottom w:val="0"/>
              <w:divBdr>
                <w:top w:val="none" w:sz="0" w:space="0" w:color="auto"/>
                <w:left w:val="none" w:sz="0" w:space="0" w:color="auto"/>
                <w:bottom w:val="none" w:sz="0" w:space="0" w:color="auto"/>
                <w:right w:val="none" w:sz="0" w:space="0" w:color="auto"/>
              </w:divBdr>
            </w:div>
            <w:div w:id="199513671">
              <w:marLeft w:val="0"/>
              <w:marRight w:val="0"/>
              <w:marTop w:val="0"/>
              <w:marBottom w:val="0"/>
              <w:divBdr>
                <w:top w:val="none" w:sz="0" w:space="0" w:color="auto"/>
                <w:left w:val="none" w:sz="0" w:space="0" w:color="auto"/>
                <w:bottom w:val="none" w:sz="0" w:space="0" w:color="auto"/>
                <w:right w:val="none" w:sz="0" w:space="0" w:color="auto"/>
              </w:divBdr>
            </w:div>
            <w:div w:id="199513673">
              <w:marLeft w:val="0"/>
              <w:marRight w:val="0"/>
              <w:marTop w:val="0"/>
              <w:marBottom w:val="0"/>
              <w:divBdr>
                <w:top w:val="none" w:sz="0" w:space="0" w:color="auto"/>
                <w:left w:val="none" w:sz="0" w:space="0" w:color="auto"/>
                <w:bottom w:val="none" w:sz="0" w:space="0" w:color="auto"/>
                <w:right w:val="none" w:sz="0" w:space="0" w:color="auto"/>
              </w:divBdr>
            </w:div>
            <w:div w:id="199513675">
              <w:marLeft w:val="0"/>
              <w:marRight w:val="0"/>
              <w:marTop w:val="0"/>
              <w:marBottom w:val="0"/>
              <w:divBdr>
                <w:top w:val="none" w:sz="0" w:space="0" w:color="auto"/>
                <w:left w:val="none" w:sz="0" w:space="0" w:color="auto"/>
                <w:bottom w:val="none" w:sz="0" w:space="0" w:color="auto"/>
                <w:right w:val="none" w:sz="0" w:space="0" w:color="auto"/>
              </w:divBdr>
            </w:div>
            <w:div w:id="199513681">
              <w:marLeft w:val="0"/>
              <w:marRight w:val="0"/>
              <w:marTop w:val="0"/>
              <w:marBottom w:val="0"/>
              <w:divBdr>
                <w:top w:val="none" w:sz="0" w:space="0" w:color="auto"/>
                <w:left w:val="none" w:sz="0" w:space="0" w:color="auto"/>
                <w:bottom w:val="none" w:sz="0" w:space="0" w:color="auto"/>
                <w:right w:val="none" w:sz="0" w:space="0" w:color="auto"/>
              </w:divBdr>
            </w:div>
            <w:div w:id="199513682">
              <w:marLeft w:val="0"/>
              <w:marRight w:val="0"/>
              <w:marTop w:val="0"/>
              <w:marBottom w:val="0"/>
              <w:divBdr>
                <w:top w:val="none" w:sz="0" w:space="0" w:color="auto"/>
                <w:left w:val="none" w:sz="0" w:space="0" w:color="auto"/>
                <w:bottom w:val="none" w:sz="0" w:space="0" w:color="auto"/>
                <w:right w:val="none" w:sz="0" w:space="0" w:color="auto"/>
              </w:divBdr>
            </w:div>
            <w:div w:id="199513684">
              <w:marLeft w:val="0"/>
              <w:marRight w:val="0"/>
              <w:marTop w:val="0"/>
              <w:marBottom w:val="0"/>
              <w:divBdr>
                <w:top w:val="none" w:sz="0" w:space="0" w:color="auto"/>
                <w:left w:val="none" w:sz="0" w:space="0" w:color="auto"/>
                <w:bottom w:val="none" w:sz="0" w:space="0" w:color="auto"/>
                <w:right w:val="none" w:sz="0" w:space="0" w:color="auto"/>
              </w:divBdr>
            </w:div>
            <w:div w:id="199513685">
              <w:marLeft w:val="0"/>
              <w:marRight w:val="0"/>
              <w:marTop w:val="0"/>
              <w:marBottom w:val="0"/>
              <w:divBdr>
                <w:top w:val="none" w:sz="0" w:space="0" w:color="auto"/>
                <w:left w:val="none" w:sz="0" w:space="0" w:color="auto"/>
                <w:bottom w:val="none" w:sz="0" w:space="0" w:color="auto"/>
                <w:right w:val="none" w:sz="0" w:space="0" w:color="auto"/>
              </w:divBdr>
            </w:div>
            <w:div w:id="199513687">
              <w:marLeft w:val="0"/>
              <w:marRight w:val="0"/>
              <w:marTop w:val="0"/>
              <w:marBottom w:val="0"/>
              <w:divBdr>
                <w:top w:val="none" w:sz="0" w:space="0" w:color="auto"/>
                <w:left w:val="none" w:sz="0" w:space="0" w:color="auto"/>
                <w:bottom w:val="none" w:sz="0" w:space="0" w:color="auto"/>
                <w:right w:val="none" w:sz="0" w:space="0" w:color="auto"/>
              </w:divBdr>
            </w:div>
            <w:div w:id="199513691">
              <w:marLeft w:val="0"/>
              <w:marRight w:val="0"/>
              <w:marTop w:val="0"/>
              <w:marBottom w:val="0"/>
              <w:divBdr>
                <w:top w:val="none" w:sz="0" w:space="0" w:color="auto"/>
                <w:left w:val="none" w:sz="0" w:space="0" w:color="auto"/>
                <w:bottom w:val="none" w:sz="0" w:space="0" w:color="auto"/>
                <w:right w:val="none" w:sz="0" w:space="0" w:color="auto"/>
              </w:divBdr>
            </w:div>
            <w:div w:id="199513692">
              <w:marLeft w:val="0"/>
              <w:marRight w:val="0"/>
              <w:marTop w:val="0"/>
              <w:marBottom w:val="0"/>
              <w:divBdr>
                <w:top w:val="none" w:sz="0" w:space="0" w:color="auto"/>
                <w:left w:val="none" w:sz="0" w:space="0" w:color="auto"/>
                <w:bottom w:val="none" w:sz="0" w:space="0" w:color="auto"/>
                <w:right w:val="none" w:sz="0" w:space="0" w:color="auto"/>
              </w:divBdr>
            </w:div>
            <w:div w:id="199513693">
              <w:marLeft w:val="0"/>
              <w:marRight w:val="0"/>
              <w:marTop w:val="0"/>
              <w:marBottom w:val="0"/>
              <w:divBdr>
                <w:top w:val="none" w:sz="0" w:space="0" w:color="auto"/>
                <w:left w:val="none" w:sz="0" w:space="0" w:color="auto"/>
                <w:bottom w:val="none" w:sz="0" w:space="0" w:color="auto"/>
                <w:right w:val="none" w:sz="0" w:space="0" w:color="auto"/>
              </w:divBdr>
            </w:div>
            <w:div w:id="199513694">
              <w:marLeft w:val="0"/>
              <w:marRight w:val="0"/>
              <w:marTop w:val="0"/>
              <w:marBottom w:val="0"/>
              <w:divBdr>
                <w:top w:val="none" w:sz="0" w:space="0" w:color="auto"/>
                <w:left w:val="none" w:sz="0" w:space="0" w:color="auto"/>
                <w:bottom w:val="none" w:sz="0" w:space="0" w:color="auto"/>
                <w:right w:val="none" w:sz="0" w:space="0" w:color="auto"/>
              </w:divBdr>
            </w:div>
            <w:div w:id="199513697">
              <w:marLeft w:val="0"/>
              <w:marRight w:val="0"/>
              <w:marTop w:val="0"/>
              <w:marBottom w:val="0"/>
              <w:divBdr>
                <w:top w:val="none" w:sz="0" w:space="0" w:color="auto"/>
                <w:left w:val="none" w:sz="0" w:space="0" w:color="auto"/>
                <w:bottom w:val="none" w:sz="0" w:space="0" w:color="auto"/>
                <w:right w:val="none" w:sz="0" w:space="0" w:color="auto"/>
              </w:divBdr>
            </w:div>
            <w:div w:id="199513698">
              <w:marLeft w:val="0"/>
              <w:marRight w:val="0"/>
              <w:marTop w:val="0"/>
              <w:marBottom w:val="0"/>
              <w:divBdr>
                <w:top w:val="none" w:sz="0" w:space="0" w:color="auto"/>
                <w:left w:val="none" w:sz="0" w:space="0" w:color="auto"/>
                <w:bottom w:val="none" w:sz="0" w:space="0" w:color="auto"/>
                <w:right w:val="none" w:sz="0" w:space="0" w:color="auto"/>
              </w:divBdr>
            </w:div>
            <w:div w:id="199513700">
              <w:marLeft w:val="0"/>
              <w:marRight w:val="0"/>
              <w:marTop w:val="0"/>
              <w:marBottom w:val="0"/>
              <w:divBdr>
                <w:top w:val="none" w:sz="0" w:space="0" w:color="auto"/>
                <w:left w:val="none" w:sz="0" w:space="0" w:color="auto"/>
                <w:bottom w:val="none" w:sz="0" w:space="0" w:color="auto"/>
                <w:right w:val="none" w:sz="0" w:space="0" w:color="auto"/>
              </w:divBdr>
            </w:div>
            <w:div w:id="199513701">
              <w:marLeft w:val="0"/>
              <w:marRight w:val="0"/>
              <w:marTop w:val="0"/>
              <w:marBottom w:val="0"/>
              <w:divBdr>
                <w:top w:val="none" w:sz="0" w:space="0" w:color="auto"/>
                <w:left w:val="none" w:sz="0" w:space="0" w:color="auto"/>
                <w:bottom w:val="none" w:sz="0" w:space="0" w:color="auto"/>
                <w:right w:val="none" w:sz="0" w:space="0" w:color="auto"/>
              </w:divBdr>
            </w:div>
            <w:div w:id="199513702">
              <w:marLeft w:val="0"/>
              <w:marRight w:val="0"/>
              <w:marTop w:val="0"/>
              <w:marBottom w:val="0"/>
              <w:divBdr>
                <w:top w:val="none" w:sz="0" w:space="0" w:color="auto"/>
                <w:left w:val="none" w:sz="0" w:space="0" w:color="auto"/>
                <w:bottom w:val="none" w:sz="0" w:space="0" w:color="auto"/>
                <w:right w:val="none" w:sz="0" w:space="0" w:color="auto"/>
              </w:divBdr>
            </w:div>
            <w:div w:id="199513703">
              <w:marLeft w:val="0"/>
              <w:marRight w:val="0"/>
              <w:marTop w:val="0"/>
              <w:marBottom w:val="0"/>
              <w:divBdr>
                <w:top w:val="none" w:sz="0" w:space="0" w:color="auto"/>
                <w:left w:val="none" w:sz="0" w:space="0" w:color="auto"/>
                <w:bottom w:val="none" w:sz="0" w:space="0" w:color="auto"/>
                <w:right w:val="none" w:sz="0" w:space="0" w:color="auto"/>
              </w:divBdr>
            </w:div>
            <w:div w:id="199513704">
              <w:marLeft w:val="0"/>
              <w:marRight w:val="0"/>
              <w:marTop w:val="0"/>
              <w:marBottom w:val="0"/>
              <w:divBdr>
                <w:top w:val="none" w:sz="0" w:space="0" w:color="auto"/>
                <w:left w:val="none" w:sz="0" w:space="0" w:color="auto"/>
                <w:bottom w:val="none" w:sz="0" w:space="0" w:color="auto"/>
                <w:right w:val="none" w:sz="0" w:space="0" w:color="auto"/>
              </w:divBdr>
            </w:div>
            <w:div w:id="199513706">
              <w:marLeft w:val="0"/>
              <w:marRight w:val="0"/>
              <w:marTop w:val="0"/>
              <w:marBottom w:val="0"/>
              <w:divBdr>
                <w:top w:val="none" w:sz="0" w:space="0" w:color="auto"/>
                <w:left w:val="none" w:sz="0" w:space="0" w:color="auto"/>
                <w:bottom w:val="none" w:sz="0" w:space="0" w:color="auto"/>
                <w:right w:val="none" w:sz="0" w:space="0" w:color="auto"/>
              </w:divBdr>
            </w:div>
            <w:div w:id="199513707">
              <w:marLeft w:val="0"/>
              <w:marRight w:val="0"/>
              <w:marTop w:val="0"/>
              <w:marBottom w:val="0"/>
              <w:divBdr>
                <w:top w:val="none" w:sz="0" w:space="0" w:color="auto"/>
                <w:left w:val="none" w:sz="0" w:space="0" w:color="auto"/>
                <w:bottom w:val="none" w:sz="0" w:space="0" w:color="auto"/>
                <w:right w:val="none" w:sz="0" w:space="0" w:color="auto"/>
              </w:divBdr>
            </w:div>
            <w:div w:id="199513708">
              <w:marLeft w:val="0"/>
              <w:marRight w:val="0"/>
              <w:marTop w:val="0"/>
              <w:marBottom w:val="0"/>
              <w:divBdr>
                <w:top w:val="none" w:sz="0" w:space="0" w:color="auto"/>
                <w:left w:val="none" w:sz="0" w:space="0" w:color="auto"/>
                <w:bottom w:val="none" w:sz="0" w:space="0" w:color="auto"/>
                <w:right w:val="none" w:sz="0" w:space="0" w:color="auto"/>
              </w:divBdr>
            </w:div>
            <w:div w:id="199513709">
              <w:marLeft w:val="0"/>
              <w:marRight w:val="0"/>
              <w:marTop w:val="0"/>
              <w:marBottom w:val="0"/>
              <w:divBdr>
                <w:top w:val="none" w:sz="0" w:space="0" w:color="auto"/>
                <w:left w:val="none" w:sz="0" w:space="0" w:color="auto"/>
                <w:bottom w:val="none" w:sz="0" w:space="0" w:color="auto"/>
                <w:right w:val="none" w:sz="0" w:space="0" w:color="auto"/>
              </w:divBdr>
            </w:div>
            <w:div w:id="199513710">
              <w:marLeft w:val="0"/>
              <w:marRight w:val="0"/>
              <w:marTop w:val="0"/>
              <w:marBottom w:val="0"/>
              <w:divBdr>
                <w:top w:val="none" w:sz="0" w:space="0" w:color="auto"/>
                <w:left w:val="none" w:sz="0" w:space="0" w:color="auto"/>
                <w:bottom w:val="none" w:sz="0" w:space="0" w:color="auto"/>
                <w:right w:val="none" w:sz="0" w:space="0" w:color="auto"/>
              </w:divBdr>
            </w:div>
            <w:div w:id="199513714">
              <w:marLeft w:val="0"/>
              <w:marRight w:val="0"/>
              <w:marTop w:val="0"/>
              <w:marBottom w:val="0"/>
              <w:divBdr>
                <w:top w:val="none" w:sz="0" w:space="0" w:color="auto"/>
                <w:left w:val="none" w:sz="0" w:space="0" w:color="auto"/>
                <w:bottom w:val="none" w:sz="0" w:space="0" w:color="auto"/>
                <w:right w:val="none" w:sz="0" w:space="0" w:color="auto"/>
              </w:divBdr>
            </w:div>
            <w:div w:id="199513716">
              <w:marLeft w:val="0"/>
              <w:marRight w:val="0"/>
              <w:marTop w:val="0"/>
              <w:marBottom w:val="0"/>
              <w:divBdr>
                <w:top w:val="none" w:sz="0" w:space="0" w:color="auto"/>
                <w:left w:val="none" w:sz="0" w:space="0" w:color="auto"/>
                <w:bottom w:val="none" w:sz="0" w:space="0" w:color="auto"/>
                <w:right w:val="none" w:sz="0" w:space="0" w:color="auto"/>
              </w:divBdr>
            </w:div>
            <w:div w:id="199513717">
              <w:marLeft w:val="0"/>
              <w:marRight w:val="0"/>
              <w:marTop w:val="0"/>
              <w:marBottom w:val="0"/>
              <w:divBdr>
                <w:top w:val="none" w:sz="0" w:space="0" w:color="auto"/>
                <w:left w:val="none" w:sz="0" w:space="0" w:color="auto"/>
                <w:bottom w:val="none" w:sz="0" w:space="0" w:color="auto"/>
                <w:right w:val="none" w:sz="0" w:space="0" w:color="auto"/>
              </w:divBdr>
            </w:div>
            <w:div w:id="199513718">
              <w:marLeft w:val="0"/>
              <w:marRight w:val="0"/>
              <w:marTop w:val="0"/>
              <w:marBottom w:val="0"/>
              <w:divBdr>
                <w:top w:val="none" w:sz="0" w:space="0" w:color="auto"/>
                <w:left w:val="none" w:sz="0" w:space="0" w:color="auto"/>
                <w:bottom w:val="none" w:sz="0" w:space="0" w:color="auto"/>
                <w:right w:val="none" w:sz="0" w:space="0" w:color="auto"/>
              </w:divBdr>
            </w:div>
            <w:div w:id="199513719">
              <w:marLeft w:val="0"/>
              <w:marRight w:val="0"/>
              <w:marTop w:val="0"/>
              <w:marBottom w:val="0"/>
              <w:divBdr>
                <w:top w:val="none" w:sz="0" w:space="0" w:color="auto"/>
                <w:left w:val="none" w:sz="0" w:space="0" w:color="auto"/>
                <w:bottom w:val="none" w:sz="0" w:space="0" w:color="auto"/>
                <w:right w:val="none" w:sz="0" w:space="0" w:color="auto"/>
              </w:divBdr>
            </w:div>
            <w:div w:id="199513720">
              <w:marLeft w:val="0"/>
              <w:marRight w:val="0"/>
              <w:marTop w:val="0"/>
              <w:marBottom w:val="0"/>
              <w:divBdr>
                <w:top w:val="none" w:sz="0" w:space="0" w:color="auto"/>
                <w:left w:val="none" w:sz="0" w:space="0" w:color="auto"/>
                <w:bottom w:val="none" w:sz="0" w:space="0" w:color="auto"/>
                <w:right w:val="none" w:sz="0" w:space="0" w:color="auto"/>
              </w:divBdr>
            </w:div>
            <w:div w:id="199513721">
              <w:marLeft w:val="0"/>
              <w:marRight w:val="0"/>
              <w:marTop w:val="0"/>
              <w:marBottom w:val="0"/>
              <w:divBdr>
                <w:top w:val="none" w:sz="0" w:space="0" w:color="auto"/>
                <w:left w:val="none" w:sz="0" w:space="0" w:color="auto"/>
                <w:bottom w:val="none" w:sz="0" w:space="0" w:color="auto"/>
                <w:right w:val="none" w:sz="0" w:space="0" w:color="auto"/>
              </w:divBdr>
            </w:div>
            <w:div w:id="199513722">
              <w:marLeft w:val="0"/>
              <w:marRight w:val="0"/>
              <w:marTop w:val="0"/>
              <w:marBottom w:val="0"/>
              <w:divBdr>
                <w:top w:val="none" w:sz="0" w:space="0" w:color="auto"/>
                <w:left w:val="none" w:sz="0" w:space="0" w:color="auto"/>
                <w:bottom w:val="none" w:sz="0" w:space="0" w:color="auto"/>
                <w:right w:val="none" w:sz="0" w:space="0" w:color="auto"/>
              </w:divBdr>
            </w:div>
            <w:div w:id="199513725">
              <w:marLeft w:val="0"/>
              <w:marRight w:val="0"/>
              <w:marTop w:val="0"/>
              <w:marBottom w:val="0"/>
              <w:divBdr>
                <w:top w:val="none" w:sz="0" w:space="0" w:color="auto"/>
                <w:left w:val="none" w:sz="0" w:space="0" w:color="auto"/>
                <w:bottom w:val="none" w:sz="0" w:space="0" w:color="auto"/>
                <w:right w:val="none" w:sz="0" w:space="0" w:color="auto"/>
              </w:divBdr>
            </w:div>
            <w:div w:id="199513728">
              <w:marLeft w:val="0"/>
              <w:marRight w:val="0"/>
              <w:marTop w:val="0"/>
              <w:marBottom w:val="0"/>
              <w:divBdr>
                <w:top w:val="none" w:sz="0" w:space="0" w:color="auto"/>
                <w:left w:val="none" w:sz="0" w:space="0" w:color="auto"/>
                <w:bottom w:val="none" w:sz="0" w:space="0" w:color="auto"/>
                <w:right w:val="none" w:sz="0" w:space="0" w:color="auto"/>
              </w:divBdr>
            </w:div>
            <w:div w:id="199513730">
              <w:marLeft w:val="0"/>
              <w:marRight w:val="0"/>
              <w:marTop w:val="0"/>
              <w:marBottom w:val="0"/>
              <w:divBdr>
                <w:top w:val="none" w:sz="0" w:space="0" w:color="auto"/>
                <w:left w:val="none" w:sz="0" w:space="0" w:color="auto"/>
                <w:bottom w:val="none" w:sz="0" w:space="0" w:color="auto"/>
                <w:right w:val="none" w:sz="0" w:space="0" w:color="auto"/>
              </w:divBdr>
            </w:div>
            <w:div w:id="199513731">
              <w:marLeft w:val="0"/>
              <w:marRight w:val="0"/>
              <w:marTop w:val="0"/>
              <w:marBottom w:val="0"/>
              <w:divBdr>
                <w:top w:val="none" w:sz="0" w:space="0" w:color="auto"/>
                <w:left w:val="none" w:sz="0" w:space="0" w:color="auto"/>
                <w:bottom w:val="none" w:sz="0" w:space="0" w:color="auto"/>
                <w:right w:val="none" w:sz="0" w:space="0" w:color="auto"/>
              </w:divBdr>
            </w:div>
            <w:div w:id="199513733">
              <w:marLeft w:val="0"/>
              <w:marRight w:val="0"/>
              <w:marTop w:val="0"/>
              <w:marBottom w:val="0"/>
              <w:divBdr>
                <w:top w:val="none" w:sz="0" w:space="0" w:color="auto"/>
                <w:left w:val="none" w:sz="0" w:space="0" w:color="auto"/>
                <w:bottom w:val="none" w:sz="0" w:space="0" w:color="auto"/>
                <w:right w:val="none" w:sz="0" w:space="0" w:color="auto"/>
              </w:divBdr>
            </w:div>
            <w:div w:id="199513734">
              <w:marLeft w:val="0"/>
              <w:marRight w:val="0"/>
              <w:marTop w:val="0"/>
              <w:marBottom w:val="0"/>
              <w:divBdr>
                <w:top w:val="none" w:sz="0" w:space="0" w:color="auto"/>
                <w:left w:val="none" w:sz="0" w:space="0" w:color="auto"/>
                <w:bottom w:val="none" w:sz="0" w:space="0" w:color="auto"/>
                <w:right w:val="none" w:sz="0" w:space="0" w:color="auto"/>
              </w:divBdr>
            </w:div>
            <w:div w:id="199513736">
              <w:marLeft w:val="0"/>
              <w:marRight w:val="0"/>
              <w:marTop w:val="0"/>
              <w:marBottom w:val="0"/>
              <w:divBdr>
                <w:top w:val="none" w:sz="0" w:space="0" w:color="auto"/>
                <w:left w:val="none" w:sz="0" w:space="0" w:color="auto"/>
                <w:bottom w:val="none" w:sz="0" w:space="0" w:color="auto"/>
                <w:right w:val="none" w:sz="0" w:space="0" w:color="auto"/>
              </w:divBdr>
            </w:div>
            <w:div w:id="199513738">
              <w:marLeft w:val="0"/>
              <w:marRight w:val="0"/>
              <w:marTop w:val="0"/>
              <w:marBottom w:val="0"/>
              <w:divBdr>
                <w:top w:val="none" w:sz="0" w:space="0" w:color="auto"/>
                <w:left w:val="none" w:sz="0" w:space="0" w:color="auto"/>
                <w:bottom w:val="none" w:sz="0" w:space="0" w:color="auto"/>
                <w:right w:val="none" w:sz="0" w:space="0" w:color="auto"/>
              </w:divBdr>
            </w:div>
            <w:div w:id="199513739">
              <w:marLeft w:val="0"/>
              <w:marRight w:val="0"/>
              <w:marTop w:val="0"/>
              <w:marBottom w:val="0"/>
              <w:divBdr>
                <w:top w:val="none" w:sz="0" w:space="0" w:color="auto"/>
                <w:left w:val="none" w:sz="0" w:space="0" w:color="auto"/>
                <w:bottom w:val="none" w:sz="0" w:space="0" w:color="auto"/>
                <w:right w:val="none" w:sz="0" w:space="0" w:color="auto"/>
              </w:divBdr>
            </w:div>
            <w:div w:id="1995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637">
      <w:marLeft w:val="0"/>
      <w:marRight w:val="0"/>
      <w:marTop w:val="0"/>
      <w:marBottom w:val="0"/>
      <w:divBdr>
        <w:top w:val="none" w:sz="0" w:space="0" w:color="auto"/>
        <w:left w:val="none" w:sz="0" w:space="0" w:color="auto"/>
        <w:bottom w:val="none" w:sz="0" w:space="0" w:color="auto"/>
        <w:right w:val="none" w:sz="0" w:space="0" w:color="auto"/>
      </w:divBdr>
    </w:div>
    <w:div w:id="199513640">
      <w:marLeft w:val="0"/>
      <w:marRight w:val="0"/>
      <w:marTop w:val="0"/>
      <w:marBottom w:val="0"/>
      <w:divBdr>
        <w:top w:val="none" w:sz="0" w:space="0" w:color="auto"/>
        <w:left w:val="none" w:sz="0" w:space="0" w:color="auto"/>
        <w:bottom w:val="none" w:sz="0" w:space="0" w:color="auto"/>
        <w:right w:val="none" w:sz="0" w:space="0" w:color="auto"/>
      </w:divBdr>
    </w:div>
    <w:div w:id="199513678">
      <w:marLeft w:val="0"/>
      <w:marRight w:val="0"/>
      <w:marTop w:val="0"/>
      <w:marBottom w:val="0"/>
      <w:divBdr>
        <w:top w:val="none" w:sz="0" w:space="0" w:color="auto"/>
        <w:left w:val="none" w:sz="0" w:space="0" w:color="auto"/>
        <w:bottom w:val="none" w:sz="0" w:space="0" w:color="auto"/>
        <w:right w:val="none" w:sz="0" w:space="0" w:color="auto"/>
      </w:divBdr>
    </w:div>
    <w:div w:id="199513688">
      <w:marLeft w:val="0"/>
      <w:marRight w:val="0"/>
      <w:marTop w:val="0"/>
      <w:marBottom w:val="0"/>
      <w:divBdr>
        <w:top w:val="none" w:sz="0" w:space="0" w:color="auto"/>
        <w:left w:val="none" w:sz="0" w:space="0" w:color="auto"/>
        <w:bottom w:val="none" w:sz="0" w:space="0" w:color="auto"/>
        <w:right w:val="none" w:sz="0" w:space="0" w:color="auto"/>
      </w:divBdr>
    </w:div>
    <w:div w:id="199513689">
      <w:marLeft w:val="0"/>
      <w:marRight w:val="0"/>
      <w:marTop w:val="0"/>
      <w:marBottom w:val="0"/>
      <w:divBdr>
        <w:top w:val="none" w:sz="0" w:space="0" w:color="auto"/>
        <w:left w:val="none" w:sz="0" w:space="0" w:color="auto"/>
        <w:bottom w:val="none" w:sz="0" w:space="0" w:color="auto"/>
        <w:right w:val="none" w:sz="0" w:space="0" w:color="auto"/>
      </w:divBdr>
      <w:divsChild>
        <w:div w:id="199513559">
          <w:marLeft w:val="0"/>
          <w:marRight w:val="0"/>
          <w:marTop w:val="0"/>
          <w:marBottom w:val="0"/>
          <w:divBdr>
            <w:top w:val="none" w:sz="0" w:space="0" w:color="auto"/>
            <w:left w:val="none" w:sz="0" w:space="0" w:color="auto"/>
            <w:bottom w:val="none" w:sz="0" w:space="0" w:color="auto"/>
            <w:right w:val="none" w:sz="0" w:space="0" w:color="auto"/>
          </w:divBdr>
        </w:div>
        <w:div w:id="199513598">
          <w:marLeft w:val="0"/>
          <w:marRight w:val="0"/>
          <w:marTop w:val="0"/>
          <w:marBottom w:val="0"/>
          <w:divBdr>
            <w:top w:val="none" w:sz="0" w:space="0" w:color="auto"/>
            <w:left w:val="none" w:sz="0" w:space="0" w:color="auto"/>
            <w:bottom w:val="none" w:sz="0" w:space="0" w:color="auto"/>
            <w:right w:val="none" w:sz="0" w:space="0" w:color="auto"/>
          </w:divBdr>
        </w:div>
        <w:div w:id="199513625">
          <w:marLeft w:val="0"/>
          <w:marRight w:val="0"/>
          <w:marTop w:val="0"/>
          <w:marBottom w:val="0"/>
          <w:divBdr>
            <w:top w:val="none" w:sz="0" w:space="0" w:color="auto"/>
            <w:left w:val="none" w:sz="0" w:space="0" w:color="auto"/>
            <w:bottom w:val="none" w:sz="0" w:space="0" w:color="auto"/>
            <w:right w:val="none" w:sz="0" w:space="0" w:color="auto"/>
          </w:divBdr>
        </w:div>
        <w:div w:id="199513652">
          <w:marLeft w:val="0"/>
          <w:marRight w:val="0"/>
          <w:marTop w:val="0"/>
          <w:marBottom w:val="0"/>
          <w:divBdr>
            <w:top w:val="none" w:sz="0" w:space="0" w:color="auto"/>
            <w:left w:val="none" w:sz="0" w:space="0" w:color="auto"/>
            <w:bottom w:val="none" w:sz="0" w:space="0" w:color="auto"/>
            <w:right w:val="none" w:sz="0" w:space="0" w:color="auto"/>
          </w:divBdr>
        </w:div>
        <w:div w:id="199513659">
          <w:marLeft w:val="0"/>
          <w:marRight w:val="0"/>
          <w:marTop w:val="0"/>
          <w:marBottom w:val="0"/>
          <w:divBdr>
            <w:top w:val="none" w:sz="0" w:space="0" w:color="auto"/>
            <w:left w:val="none" w:sz="0" w:space="0" w:color="auto"/>
            <w:bottom w:val="none" w:sz="0" w:space="0" w:color="auto"/>
            <w:right w:val="none" w:sz="0" w:space="0" w:color="auto"/>
          </w:divBdr>
        </w:div>
        <w:div w:id="199513690">
          <w:marLeft w:val="0"/>
          <w:marRight w:val="0"/>
          <w:marTop w:val="0"/>
          <w:marBottom w:val="0"/>
          <w:divBdr>
            <w:top w:val="none" w:sz="0" w:space="0" w:color="auto"/>
            <w:left w:val="none" w:sz="0" w:space="0" w:color="auto"/>
            <w:bottom w:val="none" w:sz="0" w:space="0" w:color="auto"/>
            <w:right w:val="none" w:sz="0" w:space="0" w:color="auto"/>
          </w:divBdr>
        </w:div>
        <w:div w:id="199513732">
          <w:marLeft w:val="0"/>
          <w:marRight w:val="0"/>
          <w:marTop w:val="0"/>
          <w:marBottom w:val="0"/>
          <w:divBdr>
            <w:top w:val="none" w:sz="0" w:space="0" w:color="auto"/>
            <w:left w:val="none" w:sz="0" w:space="0" w:color="auto"/>
            <w:bottom w:val="none" w:sz="0" w:space="0" w:color="auto"/>
            <w:right w:val="none" w:sz="0" w:space="0" w:color="auto"/>
          </w:divBdr>
        </w:div>
      </w:divsChild>
    </w:div>
    <w:div w:id="199513695">
      <w:marLeft w:val="0"/>
      <w:marRight w:val="0"/>
      <w:marTop w:val="0"/>
      <w:marBottom w:val="0"/>
      <w:divBdr>
        <w:top w:val="none" w:sz="0" w:space="0" w:color="auto"/>
        <w:left w:val="none" w:sz="0" w:space="0" w:color="auto"/>
        <w:bottom w:val="none" w:sz="0" w:space="0" w:color="auto"/>
        <w:right w:val="none" w:sz="0" w:space="0" w:color="auto"/>
      </w:divBdr>
      <w:divsChild>
        <w:div w:id="199513560">
          <w:marLeft w:val="0"/>
          <w:marRight w:val="0"/>
          <w:marTop w:val="0"/>
          <w:marBottom w:val="0"/>
          <w:divBdr>
            <w:top w:val="none" w:sz="0" w:space="0" w:color="auto"/>
            <w:left w:val="none" w:sz="0" w:space="0" w:color="auto"/>
            <w:bottom w:val="none" w:sz="0" w:space="0" w:color="auto"/>
            <w:right w:val="none" w:sz="0" w:space="0" w:color="auto"/>
          </w:divBdr>
        </w:div>
        <w:div w:id="199513567">
          <w:marLeft w:val="0"/>
          <w:marRight w:val="0"/>
          <w:marTop w:val="0"/>
          <w:marBottom w:val="0"/>
          <w:divBdr>
            <w:top w:val="none" w:sz="0" w:space="0" w:color="auto"/>
            <w:left w:val="none" w:sz="0" w:space="0" w:color="auto"/>
            <w:bottom w:val="none" w:sz="0" w:space="0" w:color="auto"/>
            <w:right w:val="none" w:sz="0" w:space="0" w:color="auto"/>
          </w:divBdr>
        </w:div>
        <w:div w:id="199513568">
          <w:marLeft w:val="0"/>
          <w:marRight w:val="0"/>
          <w:marTop w:val="0"/>
          <w:marBottom w:val="0"/>
          <w:divBdr>
            <w:top w:val="none" w:sz="0" w:space="0" w:color="auto"/>
            <w:left w:val="none" w:sz="0" w:space="0" w:color="auto"/>
            <w:bottom w:val="none" w:sz="0" w:space="0" w:color="auto"/>
            <w:right w:val="none" w:sz="0" w:space="0" w:color="auto"/>
          </w:divBdr>
        </w:div>
        <w:div w:id="199513572">
          <w:marLeft w:val="0"/>
          <w:marRight w:val="0"/>
          <w:marTop w:val="0"/>
          <w:marBottom w:val="0"/>
          <w:divBdr>
            <w:top w:val="none" w:sz="0" w:space="0" w:color="auto"/>
            <w:left w:val="none" w:sz="0" w:space="0" w:color="auto"/>
            <w:bottom w:val="none" w:sz="0" w:space="0" w:color="auto"/>
            <w:right w:val="none" w:sz="0" w:space="0" w:color="auto"/>
          </w:divBdr>
        </w:div>
        <w:div w:id="199513616">
          <w:marLeft w:val="0"/>
          <w:marRight w:val="0"/>
          <w:marTop w:val="0"/>
          <w:marBottom w:val="0"/>
          <w:divBdr>
            <w:top w:val="none" w:sz="0" w:space="0" w:color="auto"/>
            <w:left w:val="none" w:sz="0" w:space="0" w:color="auto"/>
            <w:bottom w:val="none" w:sz="0" w:space="0" w:color="auto"/>
            <w:right w:val="none" w:sz="0" w:space="0" w:color="auto"/>
          </w:divBdr>
        </w:div>
        <w:div w:id="199513631">
          <w:marLeft w:val="0"/>
          <w:marRight w:val="0"/>
          <w:marTop w:val="0"/>
          <w:marBottom w:val="0"/>
          <w:divBdr>
            <w:top w:val="none" w:sz="0" w:space="0" w:color="auto"/>
            <w:left w:val="none" w:sz="0" w:space="0" w:color="auto"/>
            <w:bottom w:val="none" w:sz="0" w:space="0" w:color="auto"/>
            <w:right w:val="none" w:sz="0" w:space="0" w:color="auto"/>
          </w:divBdr>
        </w:div>
        <w:div w:id="199513638">
          <w:marLeft w:val="0"/>
          <w:marRight w:val="0"/>
          <w:marTop w:val="0"/>
          <w:marBottom w:val="0"/>
          <w:divBdr>
            <w:top w:val="none" w:sz="0" w:space="0" w:color="auto"/>
            <w:left w:val="none" w:sz="0" w:space="0" w:color="auto"/>
            <w:bottom w:val="none" w:sz="0" w:space="0" w:color="auto"/>
            <w:right w:val="none" w:sz="0" w:space="0" w:color="auto"/>
          </w:divBdr>
        </w:div>
        <w:div w:id="199513663">
          <w:marLeft w:val="0"/>
          <w:marRight w:val="0"/>
          <w:marTop w:val="0"/>
          <w:marBottom w:val="0"/>
          <w:divBdr>
            <w:top w:val="none" w:sz="0" w:space="0" w:color="auto"/>
            <w:left w:val="none" w:sz="0" w:space="0" w:color="auto"/>
            <w:bottom w:val="none" w:sz="0" w:space="0" w:color="auto"/>
            <w:right w:val="none" w:sz="0" w:space="0" w:color="auto"/>
          </w:divBdr>
        </w:div>
        <w:div w:id="199513676">
          <w:marLeft w:val="0"/>
          <w:marRight w:val="0"/>
          <w:marTop w:val="0"/>
          <w:marBottom w:val="0"/>
          <w:divBdr>
            <w:top w:val="none" w:sz="0" w:space="0" w:color="auto"/>
            <w:left w:val="none" w:sz="0" w:space="0" w:color="auto"/>
            <w:bottom w:val="none" w:sz="0" w:space="0" w:color="auto"/>
            <w:right w:val="none" w:sz="0" w:space="0" w:color="auto"/>
          </w:divBdr>
        </w:div>
        <w:div w:id="199513677">
          <w:marLeft w:val="0"/>
          <w:marRight w:val="0"/>
          <w:marTop w:val="0"/>
          <w:marBottom w:val="0"/>
          <w:divBdr>
            <w:top w:val="none" w:sz="0" w:space="0" w:color="auto"/>
            <w:left w:val="none" w:sz="0" w:space="0" w:color="auto"/>
            <w:bottom w:val="none" w:sz="0" w:space="0" w:color="auto"/>
            <w:right w:val="none" w:sz="0" w:space="0" w:color="auto"/>
          </w:divBdr>
        </w:div>
        <w:div w:id="199513696">
          <w:marLeft w:val="0"/>
          <w:marRight w:val="0"/>
          <w:marTop w:val="0"/>
          <w:marBottom w:val="0"/>
          <w:divBdr>
            <w:top w:val="none" w:sz="0" w:space="0" w:color="auto"/>
            <w:left w:val="none" w:sz="0" w:space="0" w:color="auto"/>
            <w:bottom w:val="none" w:sz="0" w:space="0" w:color="auto"/>
            <w:right w:val="none" w:sz="0" w:space="0" w:color="auto"/>
          </w:divBdr>
        </w:div>
        <w:div w:id="199513743">
          <w:marLeft w:val="0"/>
          <w:marRight w:val="0"/>
          <w:marTop w:val="0"/>
          <w:marBottom w:val="0"/>
          <w:divBdr>
            <w:top w:val="none" w:sz="0" w:space="0" w:color="auto"/>
            <w:left w:val="none" w:sz="0" w:space="0" w:color="auto"/>
            <w:bottom w:val="none" w:sz="0" w:space="0" w:color="auto"/>
            <w:right w:val="none" w:sz="0" w:space="0" w:color="auto"/>
          </w:divBdr>
        </w:div>
      </w:divsChild>
    </w:div>
    <w:div w:id="199513713">
      <w:marLeft w:val="0"/>
      <w:marRight w:val="0"/>
      <w:marTop w:val="0"/>
      <w:marBottom w:val="0"/>
      <w:divBdr>
        <w:top w:val="none" w:sz="0" w:space="0" w:color="auto"/>
        <w:left w:val="none" w:sz="0" w:space="0" w:color="auto"/>
        <w:bottom w:val="none" w:sz="0" w:space="0" w:color="auto"/>
        <w:right w:val="none" w:sz="0" w:space="0" w:color="auto"/>
      </w:divBdr>
    </w:div>
    <w:div w:id="199513724">
      <w:marLeft w:val="0"/>
      <w:marRight w:val="0"/>
      <w:marTop w:val="0"/>
      <w:marBottom w:val="0"/>
      <w:divBdr>
        <w:top w:val="none" w:sz="0" w:space="0" w:color="auto"/>
        <w:left w:val="none" w:sz="0" w:space="0" w:color="auto"/>
        <w:bottom w:val="none" w:sz="0" w:space="0" w:color="auto"/>
        <w:right w:val="none" w:sz="0" w:space="0" w:color="auto"/>
      </w:divBdr>
      <w:divsChild>
        <w:div w:id="199513583">
          <w:marLeft w:val="0"/>
          <w:marRight w:val="0"/>
          <w:marTop w:val="0"/>
          <w:marBottom w:val="0"/>
          <w:divBdr>
            <w:top w:val="none" w:sz="0" w:space="0" w:color="auto"/>
            <w:left w:val="none" w:sz="0" w:space="0" w:color="auto"/>
            <w:bottom w:val="none" w:sz="0" w:space="0" w:color="auto"/>
            <w:right w:val="none" w:sz="0" w:space="0" w:color="auto"/>
          </w:divBdr>
        </w:div>
        <w:div w:id="199513590">
          <w:marLeft w:val="0"/>
          <w:marRight w:val="0"/>
          <w:marTop w:val="0"/>
          <w:marBottom w:val="0"/>
          <w:divBdr>
            <w:top w:val="none" w:sz="0" w:space="0" w:color="auto"/>
            <w:left w:val="none" w:sz="0" w:space="0" w:color="auto"/>
            <w:bottom w:val="none" w:sz="0" w:space="0" w:color="auto"/>
            <w:right w:val="none" w:sz="0" w:space="0" w:color="auto"/>
          </w:divBdr>
        </w:div>
        <w:div w:id="199513606">
          <w:marLeft w:val="0"/>
          <w:marRight w:val="0"/>
          <w:marTop w:val="0"/>
          <w:marBottom w:val="0"/>
          <w:divBdr>
            <w:top w:val="none" w:sz="0" w:space="0" w:color="auto"/>
            <w:left w:val="none" w:sz="0" w:space="0" w:color="auto"/>
            <w:bottom w:val="none" w:sz="0" w:space="0" w:color="auto"/>
            <w:right w:val="none" w:sz="0" w:space="0" w:color="auto"/>
          </w:divBdr>
        </w:div>
        <w:div w:id="199513626">
          <w:marLeft w:val="0"/>
          <w:marRight w:val="0"/>
          <w:marTop w:val="0"/>
          <w:marBottom w:val="0"/>
          <w:divBdr>
            <w:top w:val="none" w:sz="0" w:space="0" w:color="auto"/>
            <w:left w:val="none" w:sz="0" w:space="0" w:color="auto"/>
            <w:bottom w:val="none" w:sz="0" w:space="0" w:color="auto"/>
            <w:right w:val="none" w:sz="0" w:space="0" w:color="auto"/>
          </w:divBdr>
        </w:div>
        <w:div w:id="199513628">
          <w:marLeft w:val="0"/>
          <w:marRight w:val="0"/>
          <w:marTop w:val="0"/>
          <w:marBottom w:val="0"/>
          <w:divBdr>
            <w:top w:val="none" w:sz="0" w:space="0" w:color="auto"/>
            <w:left w:val="none" w:sz="0" w:space="0" w:color="auto"/>
            <w:bottom w:val="none" w:sz="0" w:space="0" w:color="auto"/>
            <w:right w:val="none" w:sz="0" w:space="0" w:color="auto"/>
          </w:divBdr>
        </w:div>
        <w:div w:id="199513679">
          <w:marLeft w:val="0"/>
          <w:marRight w:val="0"/>
          <w:marTop w:val="0"/>
          <w:marBottom w:val="0"/>
          <w:divBdr>
            <w:top w:val="none" w:sz="0" w:space="0" w:color="auto"/>
            <w:left w:val="none" w:sz="0" w:space="0" w:color="auto"/>
            <w:bottom w:val="none" w:sz="0" w:space="0" w:color="auto"/>
            <w:right w:val="none" w:sz="0" w:space="0" w:color="auto"/>
          </w:divBdr>
        </w:div>
        <w:div w:id="199513726">
          <w:marLeft w:val="0"/>
          <w:marRight w:val="0"/>
          <w:marTop w:val="0"/>
          <w:marBottom w:val="0"/>
          <w:divBdr>
            <w:top w:val="none" w:sz="0" w:space="0" w:color="auto"/>
            <w:left w:val="none" w:sz="0" w:space="0" w:color="auto"/>
            <w:bottom w:val="none" w:sz="0" w:space="0" w:color="auto"/>
            <w:right w:val="none" w:sz="0" w:space="0" w:color="auto"/>
          </w:divBdr>
        </w:div>
        <w:div w:id="199513727">
          <w:marLeft w:val="0"/>
          <w:marRight w:val="0"/>
          <w:marTop w:val="0"/>
          <w:marBottom w:val="0"/>
          <w:divBdr>
            <w:top w:val="none" w:sz="0" w:space="0" w:color="auto"/>
            <w:left w:val="none" w:sz="0" w:space="0" w:color="auto"/>
            <w:bottom w:val="none" w:sz="0" w:space="0" w:color="auto"/>
            <w:right w:val="none" w:sz="0" w:space="0" w:color="auto"/>
          </w:divBdr>
        </w:div>
      </w:divsChild>
    </w:div>
    <w:div w:id="199513735">
      <w:marLeft w:val="0"/>
      <w:marRight w:val="0"/>
      <w:marTop w:val="0"/>
      <w:marBottom w:val="0"/>
      <w:divBdr>
        <w:top w:val="none" w:sz="0" w:space="0" w:color="auto"/>
        <w:left w:val="none" w:sz="0" w:space="0" w:color="auto"/>
        <w:bottom w:val="none" w:sz="0" w:space="0" w:color="auto"/>
        <w:right w:val="none" w:sz="0" w:space="0" w:color="auto"/>
      </w:divBdr>
      <w:divsChild>
        <w:div w:id="199513558">
          <w:marLeft w:val="0"/>
          <w:marRight w:val="0"/>
          <w:marTop w:val="0"/>
          <w:marBottom w:val="0"/>
          <w:divBdr>
            <w:top w:val="none" w:sz="0" w:space="0" w:color="auto"/>
            <w:left w:val="none" w:sz="0" w:space="0" w:color="auto"/>
            <w:bottom w:val="none" w:sz="0" w:space="0" w:color="auto"/>
            <w:right w:val="none" w:sz="0" w:space="0" w:color="auto"/>
          </w:divBdr>
        </w:div>
        <w:div w:id="199513561">
          <w:marLeft w:val="0"/>
          <w:marRight w:val="0"/>
          <w:marTop w:val="0"/>
          <w:marBottom w:val="0"/>
          <w:divBdr>
            <w:top w:val="none" w:sz="0" w:space="0" w:color="auto"/>
            <w:left w:val="none" w:sz="0" w:space="0" w:color="auto"/>
            <w:bottom w:val="none" w:sz="0" w:space="0" w:color="auto"/>
            <w:right w:val="none" w:sz="0" w:space="0" w:color="auto"/>
          </w:divBdr>
        </w:div>
        <w:div w:id="199513564">
          <w:marLeft w:val="0"/>
          <w:marRight w:val="0"/>
          <w:marTop w:val="0"/>
          <w:marBottom w:val="0"/>
          <w:divBdr>
            <w:top w:val="none" w:sz="0" w:space="0" w:color="auto"/>
            <w:left w:val="none" w:sz="0" w:space="0" w:color="auto"/>
            <w:bottom w:val="none" w:sz="0" w:space="0" w:color="auto"/>
            <w:right w:val="none" w:sz="0" w:space="0" w:color="auto"/>
          </w:divBdr>
        </w:div>
        <w:div w:id="199513571">
          <w:marLeft w:val="0"/>
          <w:marRight w:val="0"/>
          <w:marTop w:val="0"/>
          <w:marBottom w:val="0"/>
          <w:divBdr>
            <w:top w:val="none" w:sz="0" w:space="0" w:color="auto"/>
            <w:left w:val="none" w:sz="0" w:space="0" w:color="auto"/>
            <w:bottom w:val="none" w:sz="0" w:space="0" w:color="auto"/>
            <w:right w:val="none" w:sz="0" w:space="0" w:color="auto"/>
          </w:divBdr>
        </w:div>
        <w:div w:id="199513575">
          <w:marLeft w:val="0"/>
          <w:marRight w:val="0"/>
          <w:marTop w:val="0"/>
          <w:marBottom w:val="0"/>
          <w:divBdr>
            <w:top w:val="none" w:sz="0" w:space="0" w:color="auto"/>
            <w:left w:val="none" w:sz="0" w:space="0" w:color="auto"/>
            <w:bottom w:val="none" w:sz="0" w:space="0" w:color="auto"/>
            <w:right w:val="none" w:sz="0" w:space="0" w:color="auto"/>
          </w:divBdr>
        </w:div>
        <w:div w:id="199513578">
          <w:marLeft w:val="0"/>
          <w:marRight w:val="0"/>
          <w:marTop w:val="0"/>
          <w:marBottom w:val="0"/>
          <w:divBdr>
            <w:top w:val="none" w:sz="0" w:space="0" w:color="auto"/>
            <w:left w:val="none" w:sz="0" w:space="0" w:color="auto"/>
            <w:bottom w:val="none" w:sz="0" w:space="0" w:color="auto"/>
            <w:right w:val="none" w:sz="0" w:space="0" w:color="auto"/>
          </w:divBdr>
        </w:div>
        <w:div w:id="199513582">
          <w:marLeft w:val="0"/>
          <w:marRight w:val="0"/>
          <w:marTop w:val="0"/>
          <w:marBottom w:val="0"/>
          <w:divBdr>
            <w:top w:val="none" w:sz="0" w:space="0" w:color="auto"/>
            <w:left w:val="none" w:sz="0" w:space="0" w:color="auto"/>
            <w:bottom w:val="none" w:sz="0" w:space="0" w:color="auto"/>
            <w:right w:val="none" w:sz="0" w:space="0" w:color="auto"/>
          </w:divBdr>
        </w:div>
        <w:div w:id="199513586">
          <w:marLeft w:val="0"/>
          <w:marRight w:val="0"/>
          <w:marTop w:val="0"/>
          <w:marBottom w:val="0"/>
          <w:divBdr>
            <w:top w:val="none" w:sz="0" w:space="0" w:color="auto"/>
            <w:left w:val="none" w:sz="0" w:space="0" w:color="auto"/>
            <w:bottom w:val="none" w:sz="0" w:space="0" w:color="auto"/>
            <w:right w:val="none" w:sz="0" w:space="0" w:color="auto"/>
          </w:divBdr>
        </w:div>
        <w:div w:id="199513588">
          <w:marLeft w:val="0"/>
          <w:marRight w:val="0"/>
          <w:marTop w:val="0"/>
          <w:marBottom w:val="0"/>
          <w:divBdr>
            <w:top w:val="none" w:sz="0" w:space="0" w:color="auto"/>
            <w:left w:val="none" w:sz="0" w:space="0" w:color="auto"/>
            <w:bottom w:val="none" w:sz="0" w:space="0" w:color="auto"/>
            <w:right w:val="none" w:sz="0" w:space="0" w:color="auto"/>
          </w:divBdr>
        </w:div>
        <w:div w:id="199513592">
          <w:marLeft w:val="0"/>
          <w:marRight w:val="0"/>
          <w:marTop w:val="0"/>
          <w:marBottom w:val="0"/>
          <w:divBdr>
            <w:top w:val="none" w:sz="0" w:space="0" w:color="auto"/>
            <w:left w:val="none" w:sz="0" w:space="0" w:color="auto"/>
            <w:bottom w:val="none" w:sz="0" w:space="0" w:color="auto"/>
            <w:right w:val="none" w:sz="0" w:space="0" w:color="auto"/>
          </w:divBdr>
        </w:div>
        <w:div w:id="199513596">
          <w:marLeft w:val="0"/>
          <w:marRight w:val="0"/>
          <w:marTop w:val="0"/>
          <w:marBottom w:val="0"/>
          <w:divBdr>
            <w:top w:val="none" w:sz="0" w:space="0" w:color="auto"/>
            <w:left w:val="none" w:sz="0" w:space="0" w:color="auto"/>
            <w:bottom w:val="none" w:sz="0" w:space="0" w:color="auto"/>
            <w:right w:val="none" w:sz="0" w:space="0" w:color="auto"/>
          </w:divBdr>
        </w:div>
        <w:div w:id="199513602">
          <w:marLeft w:val="0"/>
          <w:marRight w:val="0"/>
          <w:marTop w:val="0"/>
          <w:marBottom w:val="0"/>
          <w:divBdr>
            <w:top w:val="none" w:sz="0" w:space="0" w:color="auto"/>
            <w:left w:val="none" w:sz="0" w:space="0" w:color="auto"/>
            <w:bottom w:val="none" w:sz="0" w:space="0" w:color="auto"/>
            <w:right w:val="none" w:sz="0" w:space="0" w:color="auto"/>
          </w:divBdr>
        </w:div>
        <w:div w:id="199513613">
          <w:marLeft w:val="0"/>
          <w:marRight w:val="0"/>
          <w:marTop w:val="0"/>
          <w:marBottom w:val="0"/>
          <w:divBdr>
            <w:top w:val="none" w:sz="0" w:space="0" w:color="auto"/>
            <w:left w:val="none" w:sz="0" w:space="0" w:color="auto"/>
            <w:bottom w:val="none" w:sz="0" w:space="0" w:color="auto"/>
            <w:right w:val="none" w:sz="0" w:space="0" w:color="auto"/>
          </w:divBdr>
        </w:div>
        <w:div w:id="199513614">
          <w:marLeft w:val="0"/>
          <w:marRight w:val="0"/>
          <w:marTop w:val="0"/>
          <w:marBottom w:val="0"/>
          <w:divBdr>
            <w:top w:val="none" w:sz="0" w:space="0" w:color="auto"/>
            <w:left w:val="none" w:sz="0" w:space="0" w:color="auto"/>
            <w:bottom w:val="none" w:sz="0" w:space="0" w:color="auto"/>
            <w:right w:val="none" w:sz="0" w:space="0" w:color="auto"/>
          </w:divBdr>
        </w:div>
        <w:div w:id="199513617">
          <w:marLeft w:val="0"/>
          <w:marRight w:val="0"/>
          <w:marTop w:val="0"/>
          <w:marBottom w:val="0"/>
          <w:divBdr>
            <w:top w:val="none" w:sz="0" w:space="0" w:color="auto"/>
            <w:left w:val="none" w:sz="0" w:space="0" w:color="auto"/>
            <w:bottom w:val="none" w:sz="0" w:space="0" w:color="auto"/>
            <w:right w:val="none" w:sz="0" w:space="0" w:color="auto"/>
          </w:divBdr>
        </w:div>
        <w:div w:id="199513621">
          <w:marLeft w:val="0"/>
          <w:marRight w:val="0"/>
          <w:marTop w:val="0"/>
          <w:marBottom w:val="0"/>
          <w:divBdr>
            <w:top w:val="none" w:sz="0" w:space="0" w:color="auto"/>
            <w:left w:val="none" w:sz="0" w:space="0" w:color="auto"/>
            <w:bottom w:val="none" w:sz="0" w:space="0" w:color="auto"/>
            <w:right w:val="none" w:sz="0" w:space="0" w:color="auto"/>
          </w:divBdr>
        </w:div>
        <w:div w:id="199513622">
          <w:marLeft w:val="0"/>
          <w:marRight w:val="0"/>
          <w:marTop w:val="0"/>
          <w:marBottom w:val="0"/>
          <w:divBdr>
            <w:top w:val="none" w:sz="0" w:space="0" w:color="auto"/>
            <w:left w:val="none" w:sz="0" w:space="0" w:color="auto"/>
            <w:bottom w:val="none" w:sz="0" w:space="0" w:color="auto"/>
            <w:right w:val="none" w:sz="0" w:space="0" w:color="auto"/>
          </w:divBdr>
        </w:div>
        <w:div w:id="199513627">
          <w:marLeft w:val="0"/>
          <w:marRight w:val="0"/>
          <w:marTop w:val="0"/>
          <w:marBottom w:val="0"/>
          <w:divBdr>
            <w:top w:val="none" w:sz="0" w:space="0" w:color="auto"/>
            <w:left w:val="none" w:sz="0" w:space="0" w:color="auto"/>
            <w:bottom w:val="none" w:sz="0" w:space="0" w:color="auto"/>
            <w:right w:val="none" w:sz="0" w:space="0" w:color="auto"/>
          </w:divBdr>
        </w:div>
        <w:div w:id="199513633">
          <w:marLeft w:val="0"/>
          <w:marRight w:val="0"/>
          <w:marTop w:val="0"/>
          <w:marBottom w:val="0"/>
          <w:divBdr>
            <w:top w:val="none" w:sz="0" w:space="0" w:color="auto"/>
            <w:left w:val="none" w:sz="0" w:space="0" w:color="auto"/>
            <w:bottom w:val="none" w:sz="0" w:space="0" w:color="auto"/>
            <w:right w:val="none" w:sz="0" w:space="0" w:color="auto"/>
          </w:divBdr>
        </w:div>
        <w:div w:id="199513634">
          <w:marLeft w:val="0"/>
          <w:marRight w:val="0"/>
          <w:marTop w:val="0"/>
          <w:marBottom w:val="0"/>
          <w:divBdr>
            <w:top w:val="none" w:sz="0" w:space="0" w:color="auto"/>
            <w:left w:val="none" w:sz="0" w:space="0" w:color="auto"/>
            <w:bottom w:val="none" w:sz="0" w:space="0" w:color="auto"/>
            <w:right w:val="none" w:sz="0" w:space="0" w:color="auto"/>
          </w:divBdr>
        </w:div>
        <w:div w:id="199513641">
          <w:marLeft w:val="0"/>
          <w:marRight w:val="0"/>
          <w:marTop w:val="0"/>
          <w:marBottom w:val="0"/>
          <w:divBdr>
            <w:top w:val="none" w:sz="0" w:space="0" w:color="auto"/>
            <w:left w:val="none" w:sz="0" w:space="0" w:color="auto"/>
            <w:bottom w:val="none" w:sz="0" w:space="0" w:color="auto"/>
            <w:right w:val="none" w:sz="0" w:space="0" w:color="auto"/>
          </w:divBdr>
        </w:div>
        <w:div w:id="199513647">
          <w:marLeft w:val="0"/>
          <w:marRight w:val="0"/>
          <w:marTop w:val="0"/>
          <w:marBottom w:val="0"/>
          <w:divBdr>
            <w:top w:val="none" w:sz="0" w:space="0" w:color="auto"/>
            <w:left w:val="none" w:sz="0" w:space="0" w:color="auto"/>
            <w:bottom w:val="none" w:sz="0" w:space="0" w:color="auto"/>
            <w:right w:val="none" w:sz="0" w:space="0" w:color="auto"/>
          </w:divBdr>
        </w:div>
        <w:div w:id="199513649">
          <w:marLeft w:val="0"/>
          <w:marRight w:val="0"/>
          <w:marTop w:val="0"/>
          <w:marBottom w:val="0"/>
          <w:divBdr>
            <w:top w:val="none" w:sz="0" w:space="0" w:color="auto"/>
            <w:left w:val="none" w:sz="0" w:space="0" w:color="auto"/>
            <w:bottom w:val="none" w:sz="0" w:space="0" w:color="auto"/>
            <w:right w:val="none" w:sz="0" w:space="0" w:color="auto"/>
          </w:divBdr>
        </w:div>
        <w:div w:id="199513654">
          <w:marLeft w:val="0"/>
          <w:marRight w:val="0"/>
          <w:marTop w:val="0"/>
          <w:marBottom w:val="0"/>
          <w:divBdr>
            <w:top w:val="none" w:sz="0" w:space="0" w:color="auto"/>
            <w:left w:val="none" w:sz="0" w:space="0" w:color="auto"/>
            <w:bottom w:val="none" w:sz="0" w:space="0" w:color="auto"/>
            <w:right w:val="none" w:sz="0" w:space="0" w:color="auto"/>
          </w:divBdr>
        </w:div>
        <w:div w:id="199513672">
          <w:marLeft w:val="0"/>
          <w:marRight w:val="0"/>
          <w:marTop w:val="0"/>
          <w:marBottom w:val="0"/>
          <w:divBdr>
            <w:top w:val="none" w:sz="0" w:space="0" w:color="auto"/>
            <w:left w:val="none" w:sz="0" w:space="0" w:color="auto"/>
            <w:bottom w:val="none" w:sz="0" w:space="0" w:color="auto"/>
            <w:right w:val="none" w:sz="0" w:space="0" w:color="auto"/>
          </w:divBdr>
        </w:div>
        <w:div w:id="199513674">
          <w:marLeft w:val="0"/>
          <w:marRight w:val="0"/>
          <w:marTop w:val="0"/>
          <w:marBottom w:val="0"/>
          <w:divBdr>
            <w:top w:val="none" w:sz="0" w:space="0" w:color="auto"/>
            <w:left w:val="none" w:sz="0" w:space="0" w:color="auto"/>
            <w:bottom w:val="none" w:sz="0" w:space="0" w:color="auto"/>
            <w:right w:val="none" w:sz="0" w:space="0" w:color="auto"/>
          </w:divBdr>
        </w:div>
        <w:div w:id="199513680">
          <w:marLeft w:val="0"/>
          <w:marRight w:val="0"/>
          <w:marTop w:val="0"/>
          <w:marBottom w:val="0"/>
          <w:divBdr>
            <w:top w:val="none" w:sz="0" w:space="0" w:color="auto"/>
            <w:left w:val="none" w:sz="0" w:space="0" w:color="auto"/>
            <w:bottom w:val="none" w:sz="0" w:space="0" w:color="auto"/>
            <w:right w:val="none" w:sz="0" w:space="0" w:color="auto"/>
          </w:divBdr>
        </w:div>
        <w:div w:id="199513683">
          <w:marLeft w:val="0"/>
          <w:marRight w:val="0"/>
          <w:marTop w:val="0"/>
          <w:marBottom w:val="0"/>
          <w:divBdr>
            <w:top w:val="none" w:sz="0" w:space="0" w:color="auto"/>
            <w:left w:val="none" w:sz="0" w:space="0" w:color="auto"/>
            <w:bottom w:val="none" w:sz="0" w:space="0" w:color="auto"/>
            <w:right w:val="none" w:sz="0" w:space="0" w:color="auto"/>
          </w:divBdr>
        </w:div>
        <w:div w:id="199513699">
          <w:marLeft w:val="0"/>
          <w:marRight w:val="0"/>
          <w:marTop w:val="0"/>
          <w:marBottom w:val="0"/>
          <w:divBdr>
            <w:top w:val="none" w:sz="0" w:space="0" w:color="auto"/>
            <w:left w:val="none" w:sz="0" w:space="0" w:color="auto"/>
            <w:bottom w:val="none" w:sz="0" w:space="0" w:color="auto"/>
            <w:right w:val="none" w:sz="0" w:space="0" w:color="auto"/>
          </w:divBdr>
        </w:div>
        <w:div w:id="199513705">
          <w:marLeft w:val="0"/>
          <w:marRight w:val="0"/>
          <w:marTop w:val="0"/>
          <w:marBottom w:val="0"/>
          <w:divBdr>
            <w:top w:val="none" w:sz="0" w:space="0" w:color="auto"/>
            <w:left w:val="none" w:sz="0" w:space="0" w:color="auto"/>
            <w:bottom w:val="none" w:sz="0" w:space="0" w:color="auto"/>
            <w:right w:val="none" w:sz="0" w:space="0" w:color="auto"/>
          </w:divBdr>
        </w:div>
        <w:div w:id="199513711">
          <w:marLeft w:val="0"/>
          <w:marRight w:val="0"/>
          <w:marTop w:val="0"/>
          <w:marBottom w:val="0"/>
          <w:divBdr>
            <w:top w:val="none" w:sz="0" w:space="0" w:color="auto"/>
            <w:left w:val="none" w:sz="0" w:space="0" w:color="auto"/>
            <w:bottom w:val="none" w:sz="0" w:space="0" w:color="auto"/>
            <w:right w:val="none" w:sz="0" w:space="0" w:color="auto"/>
          </w:divBdr>
        </w:div>
        <w:div w:id="199513712">
          <w:marLeft w:val="0"/>
          <w:marRight w:val="0"/>
          <w:marTop w:val="0"/>
          <w:marBottom w:val="0"/>
          <w:divBdr>
            <w:top w:val="none" w:sz="0" w:space="0" w:color="auto"/>
            <w:left w:val="none" w:sz="0" w:space="0" w:color="auto"/>
            <w:bottom w:val="none" w:sz="0" w:space="0" w:color="auto"/>
            <w:right w:val="none" w:sz="0" w:space="0" w:color="auto"/>
          </w:divBdr>
        </w:div>
        <w:div w:id="199513715">
          <w:marLeft w:val="0"/>
          <w:marRight w:val="0"/>
          <w:marTop w:val="0"/>
          <w:marBottom w:val="0"/>
          <w:divBdr>
            <w:top w:val="none" w:sz="0" w:space="0" w:color="auto"/>
            <w:left w:val="none" w:sz="0" w:space="0" w:color="auto"/>
            <w:bottom w:val="none" w:sz="0" w:space="0" w:color="auto"/>
            <w:right w:val="none" w:sz="0" w:space="0" w:color="auto"/>
          </w:divBdr>
        </w:div>
        <w:div w:id="199513723">
          <w:marLeft w:val="0"/>
          <w:marRight w:val="0"/>
          <w:marTop w:val="0"/>
          <w:marBottom w:val="0"/>
          <w:divBdr>
            <w:top w:val="none" w:sz="0" w:space="0" w:color="auto"/>
            <w:left w:val="none" w:sz="0" w:space="0" w:color="auto"/>
            <w:bottom w:val="none" w:sz="0" w:space="0" w:color="auto"/>
            <w:right w:val="none" w:sz="0" w:space="0" w:color="auto"/>
          </w:divBdr>
        </w:div>
        <w:div w:id="199513729">
          <w:marLeft w:val="0"/>
          <w:marRight w:val="0"/>
          <w:marTop w:val="0"/>
          <w:marBottom w:val="0"/>
          <w:divBdr>
            <w:top w:val="none" w:sz="0" w:space="0" w:color="auto"/>
            <w:left w:val="none" w:sz="0" w:space="0" w:color="auto"/>
            <w:bottom w:val="none" w:sz="0" w:space="0" w:color="auto"/>
            <w:right w:val="none" w:sz="0" w:space="0" w:color="auto"/>
          </w:divBdr>
        </w:div>
        <w:div w:id="199513740">
          <w:marLeft w:val="0"/>
          <w:marRight w:val="0"/>
          <w:marTop w:val="0"/>
          <w:marBottom w:val="0"/>
          <w:divBdr>
            <w:top w:val="none" w:sz="0" w:space="0" w:color="auto"/>
            <w:left w:val="none" w:sz="0" w:space="0" w:color="auto"/>
            <w:bottom w:val="none" w:sz="0" w:space="0" w:color="auto"/>
            <w:right w:val="none" w:sz="0" w:space="0" w:color="auto"/>
          </w:divBdr>
        </w:div>
        <w:div w:id="199513741">
          <w:marLeft w:val="0"/>
          <w:marRight w:val="0"/>
          <w:marTop w:val="0"/>
          <w:marBottom w:val="0"/>
          <w:divBdr>
            <w:top w:val="none" w:sz="0" w:space="0" w:color="auto"/>
            <w:left w:val="none" w:sz="0" w:space="0" w:color="auto"/>
            <w:bottom w:val="none" w:sz="0" w:space="0" w:color="auto"/>
            <w:right w:val="none" w:sz="0" w:space="0" w:color="auto"/>
          </w:divBdr>
        </w:div>
      </w:divsChild>
    </w:div>
    <w:div w:id="199513737">
      <w:marLeft w:val="0"/>
      <w:marRight w:val="0"/>
      <w:marTop w:val="0"/>
      <w:marBottom w:val="0"/>
      <w:divBdr>
        <w:top w:val="none" w:sz="0" w:space="0" w:color="auto"/>
        <w:left w:val="none" w:sz="0" w:space="0" w:color="auto"/>
        <w:bottom w:val="none" w:sz="0" w:space="0" w:color="auto"/>
        <w:right w:val="none" w:sz="0" w:space="0" w:color="auto"/>
      </w:divBdr>
    </w:div>
    <w:div w:id="199513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awo.vulcan.edu.pl/przegdok.asp?qdatprz=28-03-2015&amp;qplik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54575</Words>
  <Characters>327452</Characters>
  <Application>Microsoft Office Word</Application>
  <DocSecurity>0</DocSecurity>
  <Lines>2728</Lines>
  <Paragraphs>762</Paragraphs>
  <ScaleCrop>false</ScaleCrop>
  <HeadingPairs>
    <vt:vector size="2" baseType="variant">
      <vt:variant>
        <vt:lpstr>Tytuł</vt:lpstr>
      </vt:variant>
      <vt:variant>
        <vt:i4>1</vt:i4>
      </vt:variant>
    </vt:vector>
  </HeadingPairs>
  <TitlesOfParts>
    <vt:vector size="1" baseType="lpstr">
      <vt:lpstr>Statut Szkoły Podstawowej nr 3 w Bolesławcu</vt:lpstr>
    </vt:vector>
  </TitlesOfParts>
  <Company>Hewlett-Packard</Company>
  <LinksUpToDate>false</LinksUpToDate>
  <CharactersWithSpaces>381265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3 w Bolesławcu</dc:title>
  <dc:creator>Ela Linowska</dc:creator>
  <cp:lastModifiedBy>domowy</cp:lastModifiedBy>
  <cp:revision>2</cp:revision>
  <cp:lastPrinted>2017-10-16T09:53:00Z</cp:lastPrinted>
  <dcterms:created xsi:type="dcterms:W3CDTF">2022-09-12T21:39:00Z</dcterms:created>
  <dcterms:modified xsi:type="dcterms:W3CDTF">2022-09-12T21:39:00Z</dcterms:modified>
</cp:coreProperties>
</file>